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8f2f" w14:textId="9a98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2013 года N 25-1 "О районном бюджете Коксуского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10 февраля 2014 года N 26-1. Зарегистрировано Департаментом юстиции Алматинской области 21 февраля 2014 года N 2591. Утратило силу решением Коксуского районного маслихата Алматинской области от 06 мая 2015 года № 41-8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06.05.2015 № 41-8.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2013 года N 25-1 "О районном бюджете Коксуского района на 2014-2016 годы" (зарегистрированого в Реестре государственной регистрации нормативных правовых актов от 30 декабря 2013 года N 2538, опубликованого в газете "Нұрлы Көксу" от 14 января 2014 года N 2 (4678))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"4003580" заменить на цифру "4379616",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"112977" заменить на цифру "107772";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"13406" заменить на цифру "18335";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"3500" заменить на цифру "3776";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"3873697" заменить на цифру "4249733",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"460753" заменить на цифру "814137";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"1286639" заменить на цифру "1309291";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"4003580" заменить на цифру "4431660";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"-57806" заменить на цифру "-109850";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"57806" заменить на цифру "109850".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К.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Амирсеитова Асел Базархановна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N 26-1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25-1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 2014-2016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57"/>
        <w:gridCol w:w="509"/>
        <w:gridCol w:w="9647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4379616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107772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92424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15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18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4249733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4249733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32"/>
        <w:gridCol w:w="785"/>
        <w:gridCol w:w="749"/>
        <w:gridCol w:w="8564"/>
        <w:gridCol w:w="177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4431660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250088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227033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12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357134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355595</w:t>
            </w:r>
          </w:p>
        </w:tc>
      </w:tr>
      <w:tr>
        <w:trPr>
          <w:trHeight w:val="13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2112773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242518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1459632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1457125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1434675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15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</w:p>
        </w:tc>
      </w:tr>
      <w:tr>
        <w:trPr>
          <w:trHeight w:val="18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173722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103868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69854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961933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961933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958933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8"/>
        <w:gridCol w:w="640"/>
        <w:gridCol w:w="9640"/>
        <w:gridCol w:w="18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7"/>
        <w:gridCol w:w="638"/>
        <w:gridCol w:w="9445"/>
        <w:gridCol w:w="20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-109850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46"/>
        <w:gridCol w:w="788"/>
        <w:gridCol w:w="678"/>
        <w:gridCol w:w="8527"/>
        <w:gridCol w:w="19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