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6c03" w14:textId="b006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20 декабря 2013 года N 25-1 "О районном бюджете Коксуского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04 апреля 2014 года N 27-1. Зарегистрировано Департаментом юстиции Алматинской области 15 апреля 2014 года N 2665. Утратило силу решением Коксуского районного маслихата Алматинской области от 06 мая 2015 года № 41-8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Коксуского районного маслихата Алматинской области от 06.05.2015 № 41-8.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20 декабря 2013 года N 25-1 "О районном бюджете Коксуского района на 2014-2016 годы" (зарегистрированного в Реестре государственной регистрации нормативных правовых актов от 30 декабря 2013 года N 2538, опубликованного в районной газете "Нұрлы Көксу" от 14 января 2014 года N 2 (4678),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10 февраля 2014 года N 26-1 "О внесении изменений в решение Коксуского районного маслихата от 20 декабря 2013 года N 25-1 "О районном бюджете Коксуского района на 2014-2016 годы" (зарегистрированного в Реестре государственной регистрации нормативных правовых актов от 21 февраля 2014 года N 2591, опубликованного в районной газете "Нұрлы Көксу" от 28 февраля 2014 года N 8 (4684))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"4379616" заменить на цифру "4575250",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"4249733" заменить на цифру "4445367",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"814137" заменить на цифру "966285";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"1309291" заменить на цифру "1352777";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"4431660" заменить на цифру "4627294".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Е. Мухаметкалиев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Коксуского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Амирсеитова Асел Базархановна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2014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апреля 2014 года N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25-1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утвержденное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25-1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58"/>
        <w:gridCol w:w="511"/>
        <w:gridCol w:w="9412"/>
        <w:gridCol w:w="216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4575250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107772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92424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48743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15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18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4445367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4445367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6"/>
        <w:gridCol w:w="787"/>
        <w:gridCol w:w="751"/>
        <w:gridCol w:w="8184"/>
        <w:gridCol w:w="21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4627294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252367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355595</w:t>
            </w:r>
          </w:p>
        </w:tc>
      </w:tr>
      <w:tr>
        <w:trPr>
          <w:trHeight w:val="13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2169841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1501528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1477257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324880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 масштаба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37077</w:t>
            </w:r>
          </w:p>
        </w:tc>
      </w:tr>
      <w:tr>
        <w:trPr>
          <w:trHeight w:val="18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986199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59"/>
        <w:gridCol w:w="643"/>
        <w:gridCol w:w="9290"/>
        <w:gridCol w:w="215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59"/>
        <w:gridCol w:w="642"/>
        <w:gridCol w:w="9278"/>
        <w:gridCol w:w="21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-109850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48"/>
        <w:gridCol w:w="790"/>
        <w:gridCol w:w="680"/>
        <w:gridCol w:w="8342"/>
        <w:gridCol w:w="214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