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c6a2" w14:textId="d13c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Коксуском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11 апреля 2014 года N 28-4. Зарегистрировано Департаментом юстиции Алматинской области 28 апреля 2014 года N 2686. Утратило силу решением Коксуского районного маслихата области Жетісу от 6 октября 2023 года № 11-48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06.10.2023 </w:t>
      </w:r>
      <w:r>
        <w:rPr>
          <w:rFonts w:ascii="Times New Roman"/>
          <w:b w:val="false"/>
          <w:i w:val="false"/>
          <w:color w:val="ff0000"/>
          <w:sz w:val="28"/>
        </w:rPr>
        <w:t>№ 11-48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Коксуском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соблюдению законодательства, правопорядка, социальной защиты населения, награждения и полномочий депутатов".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Мухаметкалиев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Досымбеков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 Бакберген Сексенбаевич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N 28-4 "Об утверждении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сходе местного сообщества в Коксуском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Коксуском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Коксуском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Коксуского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