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a78c" w14:textId="f38a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2013 года № 25-1 "О районном бюджете Коксуского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06 мая 2014 года № 29-1. Зарегистрировано Департаментом юстиции Алматинской области 19 мая 2014 года № 2712.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30 декабря 2013 года № 2538, опубликованного в районной газете "Нұрлы Көксу" от 14 января 2014 года № 2 (4678),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10 февраля 2014 года № 26-1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21 февраля 2014 года № 2591, опубликованного в районной газете "Нұрлы Көксу" от 28 февраля 2014 года № 8 (4684),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04 апреля 2014 года № 27-1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15 апреля 2014 года № 2665, опубликованного в районной газете "Нұрлы Көксу" от 25 апреля 2014 года № 16 (4692)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"4575250" заменить на цифру "4886473",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"4445367" заменить на цифру "4756590",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"966285" заменить на цифру "1169313";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"1352777" заменить на цифру "1460972";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"4627294" заменить на цифру "4919878";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"0" заменить на цифру "18639".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Е. Мухаметкалиев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Тастанов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"06" мая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 № 25-1"О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8"/>
        <w:gridCol w:w="510"/>
        <w:gridCol w:w="9713"/>
        <w:gridCol w:w="18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4886473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18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4756590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4756590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5"/>
        <w:gridCol w:w="786"/>
        <w:gridCol w:w="750"/>
        <w:gridCol w:w="8462"/>
        <w:gridCol w:w="18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4919878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355595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1515578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986199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8"/>
        <w:gridCol w:w="641"/>
        <w:gridCol w:w="9522"/>
        <w:gridCol w:w="19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6"/>
        <w:gridCol w:w="678"/>
        <w:gridCol w:w="678"/>
        <w:gridCol w:w="8708"/>
        <w:gridCol w:w="189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8"/>
        <w:gridCol w:w="642"/>
        <w:gridCol w:w="9522"/>
        <w:gridCol w:w="19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-109850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7"/>
        <w:gridCol w:w="790"/>
        <w:gridCol w:w="679"/>
        <w:gridCol w:w="8571"/>
        <w:gridCol w:w="19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