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4a3f" w14:textId="a784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22 мая 2014 года № 172. Зарегистрировано Департаментом юстиции Алматинской области 27 июня 2014 года № 2763. Утратило силу постановлением акимата Коксуского района Алматинской области от 24 января 2017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Коксуского района Алматинской области от 24.01.2017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Коксускому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Садыкову Алию Секергалиевну.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от "22" мая 2014 года № 172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Коксускому району".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 платы по Коксускому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153"/>
        <w:gridCol w:w="1797"/>
        <w:gridCol w:w="3926"/>
        <w:gridCol w:w="3927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13732-20097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10510-11140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4"/>
        <w:gridCol w:w="2914"/>
        <w:gridCol w:w="3557"/>
        <w:gridCol w:w="29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10366-13549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7505-8570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