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f2ac" w14:textId="878f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№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15 октября 2014 года № 35-1. Зарегистрировано Департаментом юстиции Алматинской области 27 октября 2014 года № 2890.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 Е Ш И 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30 декабря 2013 года № 2538, опубликованного в районной газете "Нурлы Коксу" от 14 января 2014 года № 2 (4678),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10 февраля 2014 года № 26-1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21 февраля 2014 года № 2591, опубликованного в районной газете "Нурлы Коксу" от 28 февраля 2014 года № 8 (4684),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апреля 2014 года № 27-1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15 апреля 2014 года № 2665, опубликованного в районной газете "Нурлы Коксу" от 25 апреля 2014 года № 16 (4692),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мая 2014 года № 29-1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19 мая 2014 года № 2712, опубликованного в районной газете "Нурлы Коксу" от 30 мая 2014 года № 21 (4697),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августа 2014 года № 33-1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15 августа 2014 года № 2822, опубликованного в районной газете "Нурлы Коксу" от 22 августа 2014 года № 33 (4709)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5296972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5132089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1726366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1279418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2126305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5330377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57297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18639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109341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109341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Ш. Гусенов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2014 года № 35-1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 №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"/>
        <w:gridCol w:w="557"/>
        <w:gridCol w:w="509"/>
        <w:gridCol w:w="9977"/>
        <w:gridCol w:w="160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5296972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7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6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3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  <w:tr>
        <w:trPr>
          <w:trHeight w:val="615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  <w:tr>
        <w:trPr>
          <w:trHeight w:val="300" w:hRule="atLeast"/>
        </w:trPr>
        <w:tc>
          <w:tcPr>
            <w:tcW w:w="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5132089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"/>
        <w:gridCol w:w="362"/>
        <w:gridCol w:w="732"/>
        <w:gridCol w:w="751"/>
        <w:gridCol w:w="9206"/>
        <w:gridCol w:w="160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5330377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  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 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 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села, сельского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 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2252552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1563011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 местности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1560768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1525931</w:t>
            </w:r>
          </w:p>
        </w:tc>
      </w:tr>
      <w:tr>
        <w:trPr>
          <w:trHeight w:val="3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293657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9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ветеринарии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31733</w:t>
            </w:r>
          </w:p>
        </w:tc>
      </w:tr>
      <w:tr>
        <w:trPr>
          <w:trHeight w:val="15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 для населения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улучшению качества жизни инвалидов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1474328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жилищного 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 имущества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Дорожной карте занятости 2020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981133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6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6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 в сфере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27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народа Казахстана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 хозяйства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 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3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строительства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 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7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57297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12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615" w:hRule="atLeast"/>
        </w:trPr>
        <w:tc>
          <w:tcPr>
            <w:tcW w:w="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558"/>
        <w:gridCol w:w="640"/>
        <w:gridCol w:w="9824"/>
        <w:gridCol w:w="16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45"/>
        <w:gridCol w:w="678"/>
        <w:gridCol w:w="678"/>
        <w:gridCol w:w="9008"/>
        <w:gridCol w:w="1598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инспекции района (города областного значения)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уполномоченных организаций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558"/>
        <w:gridCol w:w="641"/>
        <w:gridCol w:w="9821"/>
        <w:gridCol w:w="162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-109341</w:t>
            </w:r>
          </w:p>
        </w:tc>
      </w:tr>
      <w:tr>
        <w:trPr>
          <w:trHeight w:val="61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) бюджета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109341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71719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7"/>
        <w:gridCol w:w="790"/>
        <w:gridCol w:w="679"/>
        <w:gridCol w:w="8885"/>
        <w:gridCol w:w="16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