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4282a" w14:textId="5f428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Коксуского районного маслихата от 20 декабря 2013 года № 25-1 "О районном бюджете Коксуского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Коксуского районного маслихата Алматинской области от 24 ноября 2014 года № 36-1. Зарегистрировано Департаментом юстиции Алматинской области 02 декабря 2014 года № 2948. Утратило силу решением Коксуского районного маслихата Алматинской области от 06 мая 2015 года № 41-8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Коксуского районного маслихата Алматинской области от 06.05.2015 № 41-8.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Коксуский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20 декабря 2013 года №25-1 "О районном бюджете Коксуского района на 2014-2016 годы" (зарегистрированного в Реестре государственной регистрации нормативных правовых актов от 30 декабря 2013 года № 2538, опубликованного в районной газете "Нурлы Коксу" от 14 января 2014 года № 2 (4678),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10 февраля 2014 года № 26-1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21 февраля 2014 года № 2591, опубликованного в районной газете "Нурлы Коксу" от 28 февраля 2014 года № 8 (4684),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апреля 2014 года № 27-1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15 апреля 2014 года № 2665, опубликованного в районной газете "Нурлы Коксу" от 25 апреля 2014 года № 16 (4692),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06 мая 2014 года № 29-1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19 мая 2014 года № 2712, опубликованного в районной газете "Нурлы Коксу" от 30 мая 2014 года № 21 (4697),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04 августа 2014 года № 33-1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15 августа 2014 года № 2822, опубликованного в районной газете "Нурлы Коксу" от 22 августа 2014 года № 33 (4709),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Коксуского районного маслихата от 15 октября 2014 года № 35-1 "О внесении изменений в решение Коксуского районного маслихата от 20 декабря 2013 года № 25-1 "О районном бюджете Коксуского района на 2014-2016 годы" (зарегистрированного в Реестре государственной регистрации нормативных правовых актов от 27 октября 2014 года № 2890, опубликованного в районной газете "Нурлы Коксу" от 31 октября 2014 года № 44 (4719)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Коксуского района на 2014-2016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5082354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134983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7400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4917471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1712428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1078738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субвенции 2126305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5115759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56524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70946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14422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18639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108568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108568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"По экономическому развитию района, местному бюджету, охраны природы и вопросам сельского хозяйства".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маслихата                           М. Тастанов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А. Досымбеков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Коксуского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ноября 2014 года № 36-1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Коксуского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20 декабря 2013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 № 25-1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Коксуского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Коксуского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2013 года № 25-1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Коксуского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Коксуского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59"/>
        <w:gridCol w:w="513"/>
        <w:gridCol w:w="9493"/>
        <w:gridCol w:w="2077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5082354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134983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118072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60234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49114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</w:t>
            </w:r>
          </w:p>
        </w:tc>
      </w:tr>
      <w:tr>
        <w:trPr>
          <w:trHeight w:val="27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</w:t>
            </w:r>
          </w:p>
        </w:tc>
      </w:tr>
      <w:tr>
        <w:trPr>
          <w:trHeight w:val="15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186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государственными учреждениями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61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  <w:tr>
        <w:trPr>
          <w:trHeight w:val="30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4917471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546"/>
        <w:gridCol w:w="679"/>
        <w:gridCol w:w="661"/>
        <w:gridCol w:w="8606"/>
        <w:gridCol w:w="20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5115759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346736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322936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95838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150059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146230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3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12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 с этим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532770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531097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безопасности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2243923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340303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заказа в дошкольных организациях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254781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1557844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 местности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1555601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1520764</w:t>
            </w:r>
          </w:p>
        </w:tc>
      </w:tr>
      <w:tr>
        <w:trPr>
          <w:trHeight w:val="3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345776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333076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и конкурсов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9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136124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119762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24382</w:t>
            </w:r>
          </w:p>
        </w:tc>
      </w:tr>
      <w:tr>
        <w:trPr>
          <w:trHeight w:val="15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6163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21788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29564</w:t>
            </w:r>
          </w:p>
        </w:tc>
      </w:tr>
      <w:tr>
        <w:trPr>
          <w:trHeight w:val="18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16362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14924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пособий и других социальных выплат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1273648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446828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нужд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306810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фонда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162407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144403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131696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для государственных надобностей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связанное с этим отчуждение недвижимого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95726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784820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водоотведения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</w:p>
        </w:tc>
      </w:tr>
      <w:tr>
        <w:trPr>
          <w:trHeight w:val="66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34874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10610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24264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7126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3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10939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</w:t>
            </w:r>
          </w:p>
        </w:tc>
      </w:tr>
      <w:tr>
        <w:trPr>
          <w:trHeight w:val="6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</w:t>
            </w:r>
          </w:p>
        </w:tc>
      </w:tr>
      <w:tr>
        <w:trPr>
          <w:trHeight w:val="94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27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туризма и информационного пространства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157586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152602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43394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12234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12109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17730</w:t>
            </w:r>
          </w:p>
        </w:tc>
      </w:tr>
      <w:tr>
        <w:trPr>
          <w:trHeight w:val="6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76765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13758</w:t>
            </w:r>
          </w:p>
        </w:tc>
      </w:tr>
      <w:tr>
        <w:trPr>
          <w:trHeight w:val="63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6201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местном уровне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3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121953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транспорта и автомобильных дорог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4688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9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"Развитие регионов"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36481</w:t>
            </w:r>
          </w:p>
        </w:tc>
      </w:tr>
      <w:tr>
        <w:trPr>
          <w:trHeight w:val="3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(города областного значения)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12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61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6"/>
        <w:gridCol w:w="9388"/>
        <w:gridCol w:w="204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49"/>
        <w:gridCol w:w="680"/>
        <w:gridCol w:w="680"/>
        <w:gridCol w:w="8538"/>
        <w:gridCol w:w="2056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  <w:tr>
        <w:trPr>
          <w:trHeight w:val="6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уполномоченных организаций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560"/>
        <w:gridCol w:w="646"/>
        <w:gridCol w:w="9336"/>
        <w:gridCol w:w="20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-108568</w:t>
            </w:r>
          </w:p>
        </w:tc>
      </w:tr>
      <w:tr>
        <w:trPr>
          <w:trHeight w:val="61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108568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70946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  <w:tr>
        <w:trPr>
          <w:trHeight w:val="3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52045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547"/>
        <w:gridCol w:w="790"/>
        <w:gridCol w:w="679"/>
        <w:gridCol w:w="8885"/>
        <w:gridCol w:w="160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0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3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вышестоящим бюджетом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615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1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