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0ba7" w14:textId="0ec0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Коксуского района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19 декабря 2014 года № 38-1. Зарегистрировано Департаментом юстиции Алматинской области 26 декабря 2014 года № 2973. Утратило силу решением Коксуского районного маслихата Алматинской области от 06 мая 2016 года № 3-5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Коксуского районного маслихата Алматинской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3-5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5875319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1315802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13891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8564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4537062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1297640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1070895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2168527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5888208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46224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65376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19152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27208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86321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86321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решения Коксуского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2015 год в сумме 2194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районных бюджетных программ не подлежащих секвестру в процессе исполнения районного бюджета на 2015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3-1. Учесть, что в районном бюджете на 2015 год предусмотрены трансферты органам местного самоуправления в сумме 382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Акимам сельских округов обеспечить эффективное использование бюджетных средств, поступающих на контольный счет наличности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3-1 в соответствии с решением маслихата Коксуского района Алматинской области от 09.11.2015 </w:t>
      </w:r>
      <w:r>
        <w:rPr>
          <w:rFonts w:ascii="Times New Roman"/>
          <w:b w:val="false"/>
          <w:i w:val="false"/>
          <w:color w:val="ff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Коксуского районного маслихата от 19 декабря 2014 года № 38-1 "О бюджете Коксуского района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Коксуского районного маслихата Алматинской области от 09.12.2015 </w:t>
      </w:r>
      <w:r>
        <w:rPr>
          <w:rFonts w:ascii="Times New Roman"/>
          <w:b w:val="false"/>
          <w:i w:val="false"/>
          <w:color w:val="ff0000"/>
          <w:sz w:val="28"/>
        </w:rPr>
        <w:t>№ 48-1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 и (или) строительство, реконструкция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2032"/>
        <w:gridCol w:w="1187"/>
        <w:gridCol w:w="3315"/>
        <w:gridCol w:w="4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751"/>
        <w:gridCol w:w="1825"/>
        <w:gridCol w:w="1825"/>
        <w:gridCol w:w="3712"/>
        <w:gridCol w:w="29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1583"/>
        <w:gridCol w:w="925"/>
        <w:gridCol w:w="4859"/>
        <w:gridCol w:w="40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утвержденное решением Коксуского районного маслихата от 19 декабря 2014 года № 38-1 "О бюджете Коксуского района на 2015-2017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612"/>
        <w:gridCol w:w="869"/>
        <w:gridCol w:w="434"/>
        <w:gridCol w:w="434"/>
        <w:gridCol w:w="1"/>
        <w:gridCol w:w="869"/>
        <w:gridCol w:w="434"/>
        <w:gridCol w:w="850"/>
        <w:gridCol w:w="1025"/>
        <w:gridCol w:w="1100"/>
        <w:gridCol w:w="1347"/>
        <w:gridCol w:w="3689"/>
        <w:gridCol w:w="2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утвержденное решением Коксуского районного маслихата от 19 декабря 2014 года № 38-1 "О бюджете Коксуского района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57"/>
        <w:gridCol w:w="530"/>
        <w:gridCol w:w="650"/>
        <w:gridCol w:w="309"/>
        <w:gridCol w:w="613"/>
        <w:gridCol w:w="4503"/>
        <w:gridCol w:w="3194"/>
        <w:gridCol w:w="135"/>
        <w:gridCol w:w="166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427"/>
        <w:gridCol w:w="1037"/>
        <w:gridCol w:w="518"/>
        <w:gridCol w:w="1435"/>
        <w:gridCol w:w="3580"/>
        <w:gridCol w:w="4565"/>
        <w:gridCol w:w="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утвержденное решением Коксуского районного маслихата от 19 декабря 2014 года № 38-1 "О бюджете Коксуского района на 2015-2017 годы"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 секвестру в процессе исполнения 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Коксуского районного маслихата от 19 декабря 2014 года № 38-1 "О бюджете Коксуского района на 2015-2017 годы"</w:t>
            </w:r>
          </w:p>
        </w:tc>
      </w:tr>
    </w:tbl>
    <w:bookmarkStart w:name="z3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самоупрвления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5"/>
        <w:gridCol w:w="6591"/>
        <w:gridCol w:w="4044"/>
      </w:tblGrid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Алгабасского округа"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учреждения "Аппарат акима Енбешкшинского округа" Коксуского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Лабасинского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Мукринского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учреждения "Аппарат акима Мусабекского округа"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