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6776b" w14:textId="fb677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по Райымбекскому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Райымбекского района Алматинской области от 03 февраля 2014 года N 55. Зарегистрировано Департаментом юстиции Алматинской области 26 февраля 2014 года N 2598. Утратило силу постановлением акимата Райымбекского района Алматинской области от 27 января 2015 года № 10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      Снска. Утратило силу постановлением акимата Райымбекского района Алматинской области от 27.01.2015 </w:t>
      </w:r>
      <w:r>
        <w:rPr>
          <w:rFonts w:ascii="Times New Roman"/>
          <w:b w:val="false"/>
          <w:i w:val="false"/>
          <w:color w:val="00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7, 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статьи 20 Закона Республики Казахстан от 23 января 2001 года "О занятости населения",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N 836 "О мерах по реализации Закона Республики Казахстан от 23 января 2001 года "О занятости населения", акимат Райымбекского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общественные работы в Райымбекском районе.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перечень организаций, в которых будут проводится общественные работы, виды, объемы и конкретные условия общественных работ, размеры оплаты труда участников и источники их финансирования, а также определить спросы и предложения на общественные работы по Райымбекскому району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 постановление акимата Райымбекского района от 23 февраля 2011 года N 55 "Об организации оплачиваемых общественных работ по Райымбекскому району" (зарегистрированного в государственном Реестре нормативных правовых актов от 28 февраля 2011 года за N 2-15-99, опубликованного в районной газете "Хан тәңірі" за N 10(7668) от 05 марта 2011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Байедилова Талгата Ескендировича.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Медеуов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 государственного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учреждения "Отдел занятости и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социальных программ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Райымбекского района"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Зыкаев Халык Сансызбаевич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 государственного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учреждения "Отдел экономики и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бюджетного планирования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Райымбекского района"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Кенжебаев Муса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к постановлению акимата Райымбекского района "Об организации общественных работ по Райымбекскому району" от 03 февраля 2014 года N 55 </w:t>
            </w:r>
          </w:p>
          <w:bookmarkEnd w:id="1"/>
        </w:tc>
      </w:tr>
    </w:tbl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организаций, в которых будут проводится общественные работы, виды, объемы и конкретные условия общественных работ, размеры оплаты труда участников и источники их финансирования, а также спросы и предложения на общественные работы по Райымбекскому району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3"/>
        <w:gridCol w:w="3155"/>
        <w:gridCol w:w="5640"/>
        <w:gridCol w:w="2502"/>
      </w:tblGrid>
      <w:tr>
        <w:trPr>
          <w:trHeight w:val="30" w:hRule="atLeast"/>
        </w:trPr>
        <w:tc>
          <w:tcPr>
            <w:tcW w:w="1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и конкретные условия 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(на одного участника)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Кегенского селького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благоустройстве и озеленении территории (помощь в санитарной очистке, посадка саженцев вдоль улиц, полив и уход за ними, очистка арыков, ремонт ограждений);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проведении широкомасштабных культурных мероприятий (уборка территорий, побелка, покраска, развешивание стендов, билбордов, плакатов);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одиноким престарелым (помощь по уборке жилых помещений, по оплате платежей жилищных и коммунальных услуг, топка печи и доставка воды);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детям-инвалидам (помощь в выполнении лечебно-физических упражнений, при вызове врача на дом и сопровождение в организации здравоохранения);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сезонном подсчете сельскохозяйственных животных.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листков напоминании жителям округа о сроке и объеме бюджетных платежей.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Приведение в порядок "Аллей Славы", памятников (уборка территорий, покраска, побелка деревьев, ремонт ограждении);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при сборе и подшивке документов получателей государственных детских пособий до 18 лет, государственной адресной социальной помощи и жилищной помощи;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пригласительных избирателям во время выборной компаний;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заполнении хозяйственной книги (сбор сведений);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по уходу историко-архитектурных памятников (уборка территорий, ремонт бордюр и ограждений, покраска, посадка цветов, побелка деревьев).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500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культурных мероприятий;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престарелых граждан;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детей;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 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70 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200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60 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60 человек;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60 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100 квадратых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Жаланашского селького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благоустройстве и озеленении территории (помощь в санитарной очистке, посадка саженцев вдоль улиц, полив и уход за ними, очистка арыков, ремонт ограждений);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проведении широкомасштабных культурных мероприятий (уборка территорий, побелка, покраска, развешивание стендов, билбордов, плакатов);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одиноким престарелым (помощь по уборке жилых помещений, по оплате платежей жилищных и коммунальных услуг, топка печи и доставка воды);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детям-инвалидам (помощь в выполнении лечебно-физических упражнений, при вызове врача на дом и сопровождение в организации здравоохранения);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сезонном подсчете сельскохозяйственных животных.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листков напоминании жителям округа о сроке и объеме бюджетных платежей.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Приведение в порядок "Аллей Славы", памятников (уборка территорий, покраска, побелка деревьев, ремонт ограждении);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при сборе и подшивке документов получателей государственных детских пособий до 18 лет, государственной адресной социальной помощи и жилищной помощи;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пригласительных избирателям во время выборной компаний;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заполнении хозяйственной книги (сбор сведений);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по уходу историко-архитектурных памятников (уборка территорий, ремонт бордюр и ограждений, покраска, посадка цветов, побелка деревьев).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500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культурных мероприятий;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престарелых граждан;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детей;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 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70 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200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60 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60 человек;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60 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100 квадратых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Сарыжазского селького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благоустройстве и озеленении территории (помощь в санитарной очистке, посадка саженцев вдоль улиц, полив и уход за ними, очистка арыков, ремонт ограждений);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проведении широкомасштабных культурных мероприятий (уборка территорий, побелка, покраска, развешивание стендов, билбордов, плакатов);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одиноким престарелым (помощь по уборке жилых помещений, по оплате платежей жилищных и коммунальных услуг, топка печи и доставка воды);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детям-инвалидам (помощь в выполнении лечебно-физических упражнений, при вызове врача на дом и сопровождение в организации здравоохранения);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сезонном подсчете сельскохозяйственных животных.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листков напоминании жителям округа о сроке и объеме бюджетных платежей.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Приведение в порядок "Аллей Славы", памятников (уборка территорий, покраска, побелка деревьев, ремонт ограждении);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при сборе и подшивке документов получателей государственных детских пособий до 18 лет, государственной адресной социальной помощи и жилищной помощи;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пригласительных избирателям во время выборной компаний;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Помощь в заполнении хозяйственной книги (сбор сведений);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по уходу историко-архитектурных памятников (уборка территорий, ремонт бордюр и ограждений, покраска, посадка цветов, побелка деревьев).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500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культурных мероприятий;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престарелых граждан;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детей;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 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70 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200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60 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60 человек;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60 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100 квадратых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Алгабаского селького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благоустройстве и озеленении территории (помощь в санитарной очистке, посадка саженцев вдоль улиц, полив и уход за ними, очистка арыков, ремонт ограждений);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проведении широкомасштабных культурных мероприятий (уборка территорий, побелка, покраска, развешивание стендов, билбордов, плакатов);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одиноким престарелым (помощь по уборке жилых помещений, по оплате платежей жилищных и коммунальных услуг, топка печи и доставка воды);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детям-инвалидам (помощь в выполнении лечебно-физических упражнений, при вызове врача на дом и сопровождение в организации здравоохранения);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сезонном подсчете сельскохозяйственных животных.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листков напоминании жителям округа о сроке и объеме бюджетных платежей.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Приведение в порядок "Аллей Славы", памятников (уборка территорий, покраска, побелка деревьев, ремонт ограждении);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при сборе и подшивке документов получателей государственных детских пособий до 18 лет, государственной адресной социальной помощи и жилищной помощи;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пригласительных избирателям во время выборной компаний;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заполнении хозяйственной книги (сбор сведений);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по уходу историко-архитектурных памятников (уборка территорий, ремонт бордюр и ограждений, покраска, посадка цветов, побелка деревьев).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500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культурных мероприятий;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престарелых граждан;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детей;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 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70 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200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60 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60 человек;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60 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100 квадратых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Карабулакского селького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благоустройстве и озеленении территории (помощь в санитарной очистке, посадка саженцев вдоль улиц, полив и уход за ними, очистка арыков, ремонт ограждений);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проведении широкомасштабных культурных мероприятий (уборка территорий, побелка, покраска, развешивание стендов, билбордов, плакатов);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одиноким престарелым (помощь по уборке жилых помещений, по оплате платежей жилищных и коммунальных услуг, топка печи и доставка воды);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помощи детям-инвалидам (помощь в выполнении лечебно-физических упражнений, при вызове врача на дом и сопровождение в организации здравоохранения);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сезонном подсчете сельскохозяйственных животных.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листков напоминании жителям округа о сроке и объеме бюджетных платежей.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Приведение в порядок "Аллей Славы", памятников (уборка территорий, покраска, побелка деревьев, ремонт ограждении);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при сборе и подшивке документов получателей государственных детских пособий до 18 лет, государственной адресной социальной помощи и жилищной помощи;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пригласительных избирателям во время выборной компаний;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Помощь в заполнении хозяйственной книги (сбор сведений);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по уходу историко-архитектурных памятников (уборка территорий, ремонт бордюр и ограждений, покраска, посадка цветов, побелка деревьев).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500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культурных мероприятий;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престарелых граждан;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детей;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 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70 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200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60 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60 человек;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60 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100 квадратых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Сатинского селького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благоустройстве и озеленении территории (помощь в санитарной очистке, посадка саженцев вдоль улиц, полив и уход за ними, очистка арыков, ремонт ограждений);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проведении широкомасштабных культурных мероприятий (уборка территорий, побелка, покраска, развешивание стендов, билбордов, плакатов);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одиноким престарелым (помощь по уборке жилых помещений, по оплате платежей жилищных и коммунальных услуг, топка печи и доставка воды);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детям-инвалидам (помощь в выполнении лечебно-физических упражнений, при вызове врача на дом и сопровождение в организации здравоохранения);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сезонном подсчете сельскохозяйственных животных.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листков напоминании жителям округа о сроке и объеме бюджетных платежей.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Приведение в порядок "Аллей Славы", памятников (уборка территорий, покраска, побелка деревьев, ремонт ограждении);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при сборе и подшивке документов получателей государственных детских пособий до 18 лет, государственной адресной социальной помощи и жилищной помощи;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пригласительных избирателям во время выборной компаний;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Помощь в заполнении хозяйственной книги (сбор сведений);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по уходу историко-архитектурных памятников (уборка территорий, ремонт бордюр и ограждений, покраска, посадка цветов, побелка деревьев).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500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культурных мероприятий;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престарелых граждан;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детей;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 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70 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200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60 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60 человек;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60 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100 квадратых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Жылысайского селького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благоустройстве и озеленении территории (помощь в санитарной очистке, посадка саженцев вдоль улиц, полив и уход за ними, очистка арыков, ремонт ограждений);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проведении широкомасштабных культурных мероприятий (уборка территорий, побелка, покраска, развешивание стендов, билбордов, плакатов);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одиноким престарелым (помощь по уборке жилых помещений, по оплате платежей жилищных и коммунальных услуг, топка печи и доставка воды);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детям-инвалидам (помощь в выполнении лечебно-физических упражнений, при вызове врача на дом и сопровождение в организации здравоохранения);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сезонном подсчете сельскохозяйственных животных.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листков напоминании жителям округа о сроке и объеме бюджетных платежей.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Приведение в порядок "Аллей Славы", памятников (уборка территорий, покраска, побелка деревьев, ремонт ограждении);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при сборе и подшивке документов получателей государственных детских пособий до 18 лет, государственной адресной социальной помощи и жилищной помощи;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пригласительных избирателям во время выборной компаний;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заполнении хозяйственной книги (сбор сведений);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по уходу историко-архитектурных памятников (уборка территорий, ремонт бордюр и ограждений, покраска, посадка цветов, побелка деревьев).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500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культурных мероприятий;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престарелых граждан;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детей;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70 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200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60 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60 человек;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60 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100 квадратых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Узынбулаксого селького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благоустройстве и озеленении территории (помощь в санитарной очистке, посадка саженцев вдоль улиц, полив и уход за ними, очистка арыков, ремонт ограждений);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проведении широкомасштабных культурных мероприятий (уборка территорий, побелка, покраска, развешивание стендов, билбордов, плакатов);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одиноким престарелым (помощь по уборке жилых помещений, по оплате платежей жилищных и коммунальных услуг, топка печи и доставка воды);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детям-инвалидам (помощь в выполнении лечебно-физических упражнений, при вызове врача на дом и сопровождение в организации здравоохранения);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сезонном подсчете сельскохозяйственных животных.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листков напоминании жителям округа о сроке и объеме бюджетных платежей.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Приведение в порядок "Аллей Славы", памятников (уборка территорий, покраска, побелка деревьев, ремонт ограждении);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при сборе и подшивке документов получателей государственных детских пособий до 18 лет, государственной адресной социальной помощи и жилищной помощи;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пригласительных избирателям во время выборной компаний;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заполнении хозяйственной книги (сбор сведений);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по уходу историко-архитектурных памятников (уборка территорий, ремонт бордюр и ограждений, покраска, посадка цветов, побелка деревьев).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500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культурных мероприятий;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престарелых граждан;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детей;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 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70 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200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60 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60 человек;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60 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100 квадратых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Туюк"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благоустройстве и озеленении территории (помощь в санитарной очистке, посадка саженцев вдоль улиц, полив и уход за ними, очистка арыков, ремонт ограждений);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проведении широкомасштабных культурных мероприятий (уборка территорий, побелка, покраска, развешивание стендов, билбордов, плакатов);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одиноким престарелым (помощь по уборке жилых помещений, по оплате платежей жилищных и коммунальных услуг, топка печи и доставка воды);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детям-инвалидам (помощь в выполнении лечебно-физических упражнений, при вызове врача на дом и сопровождение в организации здравоохранения);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сезонном подсчете сельскохозяйственных животных.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листков напоминании жителям округа о сроке и объеме бюджетных платежей.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Приведение в порядок "Аллей Славы", памятников (уборка территорий, покраска, побелка деревьев, ремонт ограждении);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при сборе и подшивке документов получателей государственных детских пособий до 18 лет, государственной адресной социальной помощи и жилищной помощи;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пригласительных избирателям во время выборной компаний;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заполнении хозяйственной книги (сбор сведений);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Помощь по уходу историко-архитектурных памятников (уборка территорий, ремонт бордюр и ограждений, покраска, посадка цветов, побелка деревьев).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500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культурных мероприятий;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престарелых граждан;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детей;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 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70 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200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60 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60 человек;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60 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100 квадратых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Шырганакского селького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благоустройстве и озеленении территории (помощь в санитарной очистке, посадка саженцев вдоль улиц, полив и уход за ними, очистка арыков, ремонт ограждений);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проведении широкомасштабных культурных мероприятий (уборка территорий, побелка, покраска, развешивание стендов, билбордов, плакатов);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одиноким престарелым (помощь по уборке жилых помещений, по оплате платежей жилищных и коммунальных услуг, топка печи и доставка воды);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детям-инвалидам (помощь в выполнении лечебно-физических упражнений, при вызове врача на дом и сопровождение в организации здравоохранения);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сезонном подсчете сельскохозяйственных животных.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Распространение листков напоминании жителям округа о сроке и объеме бюджетных платежей.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Приведение в порядок "Аллей Славы", памятников (уборка территорий, покраска, побелка деревьев, ремонт ограждении);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при сборе и подшивке документов получателей государственных детских пособий до 18 лет, государственной адресной социальной помощи и жилищной помощи;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пригласительных избирателям во время выборной компаний;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заполнении хозяйственной книги (сбор сведений);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по уходу историко-архитектурных памятников (уборка территорий, ремонт бордюр и ограждений, покраска, посадка цветов, побелка деревьев).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500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культурных мероприятий;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престарелых граждан;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детей;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 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70 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200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60 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60 человек;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60 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100 квадратых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Болексазского селького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благоустройстве и озеленении территории (помощь в санитарной очистке, посадка саженцев вдоль улиц, полив и уход за ними, очистка арыков, ремонт ограждений);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проведении широкомасштабных культурных мероприятий (уборка территорий, побелка, покраска, развешивание стендов, билбордов, плакатов);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одиноким престарелым (помощь по уборке жилых помещений, по оплате платежей жилищных и коммунальных услуг, топка печи и доставка воды);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детям-инвалидам (помощь в выполнении лечебно-физических упражнений, при вызове врача на дом и сопровождение в организации здравоохранения);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сезонном подсчете сельскохозяйственных животных.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листков напоминании жителям округа о сроке и объеме бюджетных платежей.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Приведение в порядок "Аллей Славы", памятников (уборка территорий, покраска, побелка деревьев, ремонт ограждении);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при сборе и подшивке документов получателей государственных детских пособий до 18 лет, государственной адресной социальной помощи и жилищной помощи;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пригласительных избирателям во время выборной компаний;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заполнении хозяйственной книги (сбор сведений);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по уходу историко-архитектурных памятников (уборка территорий, ремонт бордюр и ограждений, покраска, посадка цветов, побелка деревьев).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500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культурных мероприятий;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престарелых граждан;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детей;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 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70 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200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60 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60 человек;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60 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100 квадратых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Каркаринского селького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благоустройстве и озеленении территории (помощь в санитарной очистке, посадка саженцев вдоль улиц, полив и уход за ними, очистка арыков, ремонт ограждений);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проведении широкомасштабных культурных мероприятий (уборка территорий, побелка, покраска, развешивание стендов, билбордов, плакатов);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одиноким престарелым (помощь по уборке жилых помещений, по оплате платежей жилищных и коммунальных услуг, топка печи и доставка воды);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детям-инвалидам (помощь в выполнении лечебно-физических упражнений, при вызове врача на дом и сопровождение в организации здравоохранения);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сезонном подсчете сельскохозяйственных животных.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листков напоминании жителям округа о сроке и объеме бюджетных платежей.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Приведение в порядок "Аллей Славы", памятников (уборка территорий, покраска, побелка деревьев, ремонт ограждении);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при сборе и подшивке документов получателей государственных детских пособий до 18 лет, государственной адресной социальной помощи и жилищной помощи;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пригласительных избирателям во время выборной компаний;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Помощь в заполнении хозяйственной книги (сбор сведений);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по уходу историко-архитектурных памятников (уборка территорий, ремонт бордюр и ограждений, покраска, посадка цветов, побелка деревьев).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500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культурных мероприятий;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престарелых граждан;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детей;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 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70 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200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60 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60 человек;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60 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100 квадратых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Тасашинского селького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благоустройстве и озеленении территории (помощь в санитарной очистке, посадка саженцев вдоль улиц, полив и уход за ними, очистка арыков, ремонт ограждений);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проведении широкомасштабных культурных мероприятий (уборка территорий, побелка, покраска, развешивание стендов, билбордов, плакатов);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одиноким престарелым (помощь по уборке жилых помещений, по оплате платежей жилищных и коммунальных услуг, топка печи и доставка воды);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детям-инвалидам (помощь в выполнении лечебно-физических упражнений, при вызове врача на дом и сопровождение в организации здравоохранения);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сезонном подсчете сельскохозяйственных животных.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листков напоминании жителям округа о сроке и объеме бюджетных платежей.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Приведение в порядок "Аллей Славы", памятников (уборка территорий, покраска, побелка деревьев, ремонт ограждении);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при сборе и подшивке документов получателей государственных детских пособий до 18 лет, государственной адресной социальной помощи и жилищной помощи;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пригласительных избирателям во время выборной компаний;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Помощь в заполнении хозяйственной книги (сбор сведений);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по уходу историко-архитектурных памятников (уборка территорий, ремонт бордюр и ограждений, покраска, посадка цветов, побелка деревьев).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500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культурных мероприятий;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престарелых граждан;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детей;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 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70 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200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60 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60 человек;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60 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100 квадратых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Карасазского селького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благоустройстве и озеленении территории (помощь в санитарной очистке, посадка саженцев вдоль улиц, полив и уход за ними, очистка арыков, ремонт ограждений);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проведении широкомасштабных культурных мероприятий (уборка территорий, побелка, покраска, развешивание стендов, билбордов, плакатов);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одиноким престарелым (помощь по уборке жилых помещений, по оплате платежей жилищных и коммунальных услуг, топка печи и доставка воды);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детям-инвалидам (помощь в выполнении лечебно-физических упражнений, при вызове врача на дом и сопровождение в организации здравоохранения);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сезонном подсчете сельскохозяйственных животных.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листков напоминании жителям округа о сроке и объеме бюджетных платежей.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Приведение в порядок "Аллей Славы", памятников (уборка территорий, покраска, побелка деревьев, ремонт ограждении);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при сборе и подшивке документов получателей государственных детских пособий до 18 лет, государственной адресной социальной помощи и жилищной помощи;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пригласительных избирателям во время выборной компаний;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заполнении хозяйственной книги (сбор сведений);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по уходу историко-архитектурных памятников (уборка территорий, ремонт бордюр и ограждений, покраска, посадка цветов, побелка деревьев).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500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культурных мероприятий;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престарелых граждан;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детей;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 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70 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200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60 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60 человек;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60 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100 квадратых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Шалкодинского селького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благоустройстве и озеленении территории (помощь в санитарной очистке, посадка саженцев вдоль улиц, полив и уход за ними, очистка арыков, ремонт ограждений);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проведении широкомасштабных культурных мероприятий (уборка территорий, побелка, покраска, развешивание стендов, билбордов, плакатов);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одиноким престарелым (помощь по уборке жилых помещений, по оплате платежей жилищных и коммунальных услуг, топка печи и доставка воды);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детям-инвалидам (помощь в выполнении лечебно-физических упражнений, при вызове врача на дом и сопровождение в организации здравоохранения);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сезонном подсчете сельскохозяйственных животных.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листков напоминании жителям округа о сроке и объеме бюджетных платежей.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Приведение в порядок "Аллей Славы", памятников (уборка территорий, покраска, побелка деревьев, ремонт ограждении);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при сборе и подшивке документов получателей государственных детских пособий до 18 лет, государственной адресной социальной помощи и жилищной помощи;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пригласительных избирателям во время выборной компаний;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Помощь в заполнении хозяйственной книги (сбор сведений);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по уходу историко-архитектурных памятников (уборка территорий, ремонт бордюр и ограждений, покраска, посадка цветов, побелка деревьев).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500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культурных мероприятий;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престарелых граждан;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детей;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 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70 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200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60 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60 человек;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60 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100 квадратых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Кайнарского селького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благоустройстве и озеленении территории (помощь в санитарной очистке, посадка саженцев вдоль улиц, полив и уход за ними, очистка арыков, ремонт ограждений);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проведении широкомасштабных культурных мероприятий (уборка территорий, побелка, покраска, развешивание стендов, билбордов, плакатов);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одиноким престарелым (помощь по уборке жилых помещений, по оплате платежей жилищных и коммунальных услуг, топка печи и доставка воды);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детям-инвалидам (помощь в выполнении лечебно-физических упражнений, при вызове врача на дом и сопровождение в организации здравоохранения);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сезонном подсчете сельскохозяйственных животных.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листков напоминании жителям округа о сроке и объеме бюджетных платежей.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Приведение в порядок "Аллей Славы", памятников (уборка территорий, покраска, побелка деревьев, ремонт ограждении);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при сборе и подшивке документов получателей государственных детских пособий до 18 лет, государственной адресной социальной помощи и жилищной помощи;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пригласительных избирателям во время выборной компаний;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Помощь в заполнении хозяйственной книги (сбор сведений);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по уходу историко-архитектурных памятников (уборка территорий, ремонт бордюр и ограждений, покраска, посадка цветов, побелка деревьев).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500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культурных мероприятий;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престарелых граждан;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детей;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 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70 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200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60 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60 человек;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60 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100 квадратых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Текеского селького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благоустройстве и озеленении территории (помощь в санитарной очистке, посадка саженцев вдоль улиц, полив и уход за ними, очистка арыков, ремонт ограждений);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проведении широкомасштабных культурных мероприятий (уборка территорий, побелка, покраска, развешивание стендов, билбордов, плакатов);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одиноким престарелым (помощь по уборке жилых помещений, по оплате платежей жилищных и коммунальных услуг, топка печи и доставка воды);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детям-инвалидам (помощь в выполнении лечебно-физических упражнений, при вызове врача на дом и сопровождение в организации здравоохранения);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сезонном подсчете сельскохозяйственных животных.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листков напоминании жителям округа о сроке и объеме бюджетных платежей.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Приведение в порядок "Аллей Славы", памятников (уборка территорий, покраска, побелка деревьев, ремонт ограждении);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при сборе и подшивке документов получателей государственных детских пособий до 18 лет, государственной адресной социальной помощи и жилищной помощи;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пригласительных избирателям во время выборной компаний;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Помощь в заполнении хозяйственной книги (сбор сведений);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по уходу историко-архитектурных памятников (уборка территорий, ремонт бордюр и ограждений, покраска, посадка цветов, побелка деревьев).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500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культурных мероприятий;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престарелых граждан;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детей;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 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70 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200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60 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60 человек;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60 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100 квадратых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Тегистикского селького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благоустройстве и озеленении территории (помощь в санитарной очистке, посадка саженцев вдоль улиц, полив и уход за ними, очистка арыков, ремонт ограждений);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проведении широкомасштабных культурных мероприятий (уборка территорий, побелка, покраска, развешивание стендов, билбордов, плакатов);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одиноким престарелым (помощь по уборке жилых помещений, по оплате платежей жилищных и коммунальных услуг, топка печи и доставка воды);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помощи детям-инвалидам (помощь в выполнении лечебно-физических упражнений, при вызове врача на дом и сопровождение в организации здравоохранения);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сезонном подсчете сельскохозяйственных животных.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листков напоминании жителям округа о сроке и объеме бюджетных платежей.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Приведение в порядок "Аллей Славы", памятников (уборка территорий, покраска, побелка деревьев, ремонт ограждении);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при сборе и подшивке документов получателей государственных детских пособий до 18 лет, государственной адресной социальной помощи и жилищной помощи;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пригласительных избирателям во время выборной компаний;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Помощь в заполнении хозяйственной книги (сбор сведений);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по уходу историко-архитектурных памятников (уборка территорий, ремонт бордюр и ограждений, покраска, посадка цветов, побелка деревьев).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500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культурных мероприятий;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престарелых граждан;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детей;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 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70 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200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60 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60 человек;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60 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100 квадратых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Какпакского селького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благоустройстве и озеленении территории (помощь в санитарной очистке, посадка саженцев вдоль улиц, полив и уход за ними, очистка арыков, ремонт ограждений);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проведении широкомасштабных культурных мероприятий (уборка территорий, побелка, покраска, развешивание стендов, билбордов, плакатов);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одиноким престарелым (помощь по уборке жилых помещений, по оплате платежей жилищных и коммунальных услуг, топка печи и доставка воды);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помощи детям-инвалидам (помощь в выполнении лечебно-физических упражнений, при вызове врача на дом и сопровождение в организации здравоохранения);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сезонном подсчете сельскохозяйственных животных.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листков напоминании жителям округа о сроке и объеме бюджетных платежей.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Приведение в порядок "Аллей Славы", памятников (уборка территорий, покраска, побелка деревьев, ремонт ограждении);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при сборе и подшивке документов получателей государственных детских пособий до 18 лет, государственной адресной социальной помощи и жилищной помощи;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пригласительных избирателям во время выборной компаний;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Помощь в заполнении хозяйственной книги (сбор сведений);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по уходу историко-архитектурных памятников (уборка территорий, ремонт бордюр и ограждений, покраска, посадка цветов, побелка деревьев).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500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культурных мероприятий;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престарелых граждан;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детей;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 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70 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200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60 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60 человек;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60 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100 квадратых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Нарынколского селького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благоустройстве и озеленении территории (помощь в санитарной очистке, посадка саженцев вдоль улиц, полив и уход за ними, очистка арыков, ремонт ограждений);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проведении широкомасштабных культурных мероприятий (уборка территорий, побелка, покраска, развешивание стендов, билбордов, плакатов);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одиноким престарелым (помощь по уборке жилых помещений, по оплате платежей жилищных и коммунальных услуг, топка печи и доставка воды);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помощи детям-инвалидам (помощь в выполнении лечебно-физических упражнений, при вызове врача на дом и сопровождение в организации здравоохранения);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сезонном подсчете сельскохозяйственных животных.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листков напоминании жителям округа о сроке и объеме бюджетных платежей.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Приведение в порядок "Аллей Славы", памятников (уборка территорий, покраска, побелка деревьев, ремонт ограждении);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при сборе и подшивке документов получателей государственных детских пособий до 18 лет, государственной адресной социальной помощи и жилищной помощи;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пригласительных избирателям во время выборной компаний;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Помощь в заполнении хозяйственной книги (сбор сведений);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по уходу историко-архитектурных памятников (уборка территорий, ремонт бордюр и ограждений, покраска, посадка цветов, побелка деревьев).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500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культурных мероприятий;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престарелых граждан;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детей;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 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70 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200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60 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60 человек;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60 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100 квадратых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Жамбылского селького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благоустройстве и озеленении территории (помощь в санитарной очистке, посадка саженцев вдоль улиц, полив и уход за ними, очистка арыков, ремонт ограждений);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проведении широкомасштабных культурных мероприятий (уборка территорий, побелка, покраска, развешивание стендов, билбордов, плакатов);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одиноким престарелым (помощь по уборке жилых помещений, по оплате платежей жилищных и коммунальных услуг, топка печи и доставка воды);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помощи детям-инвалидам (помощь в выполнении лечебно-физических упражнений, при вызове врача на дом и сопровождение в организации здравоохранения);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сезонном подсчете сельскохозяйственных животных.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листков напоминании жителям округа о сроке и объеме бюджетных платежей.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Приведение в порядок "Аллей Славы", памятников (уборка территорий, покраска, побелка деревьев, ремонт ограждении);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при сборе и подшивке документов получателей государственных детских пособий до 18 лет, государственной адресной социальной помощи и жилищной помощи;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пригласительных избирателям во время выборной компаний;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Помощь в заполнении хозяйственной книги (сбор сведений);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по уходу историко-архитектурных памятников (уборка территорий, ремонт бордюр и ограждений, покраска, посадка цветов, побелка деревьев).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500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культурных мероприятий;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престарелых граждан;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детей;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 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70 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200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60 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60 человек;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60 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100 квадратых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Сумбинского селького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благоустройстве и озеленении территории (помощь в санитарной очистке, посадка саженцев вдоль улиц, полив и уход за ними, очистка арыков, ремонт ограждений);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проведении широкомасштабных культурных мероприятий (уборка территорий, побелка, покраска, развешивание стендов, билбордов, плакатов);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одиноким престарелым (помощь по уборке жилых помещений, по оплате платежей жилищных и коммунальных услуг, топка печи и доставка воды);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помощи детям-инвалидам (помощь в выполнении лечебно-физических упражнений, при вызове врача на дом и сопровождение в организации здравоохранения);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сезонном подсчете сельскохозяйственных животных.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листков напоминании жителям округа о сроке и объеме бюджетных платежей.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Приведение в порядок "Аллей Славы", памятников (уборка территорий, покраска, побелка деревьев, ремонт ограждении);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при сборе и подшивке документов получателей государственных детских пособий до 18 лет, государственной адресной социальной помощи и жилищной помощи;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пригласительных избирателям во время выборной компаний;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Помощь в заполнении хозяйственной книги (сбор сведений);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по уходу историко-архитектурных памятников (уборка территорий, ремонт бордюр и ограждений, покраска, посадка цветов, побелка деревьев).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500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культурных мероприятий;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престарелых граждан;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детей;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 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70 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200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60 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60 человек;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60 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100 квадратых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Узакского селького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благоустройстве и озеленении территории (помощь в санитарной очистке, посадка саженцев вдоль улиц, полив и уход за ними, очистка арыков, ремонт ограждений);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проведении широкомасштабных культурных мероприятий (уборка территорий, побелка, покраска, развешивание стендов, билбордов, плакатов);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одиноким престарелым (помощь по уборке жилых помещений, по оплате платежей жилищных и коммунальных услуг, топка печи и доставка воды);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помощи детям-инвалидам (помощь в выполнении лечебно-физических упражнений, при вызове врача на дом и сопровождение в организации здравоохранения);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сезонном подсчете сельскохозяйственных животных.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листков напоминании жителям округа о сроке и объеме бюджетных платежей.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Приведение в порядок "Аллей Славы", памятников (уборка территорий, покраска, побелка деревьев, ремонт ограждении);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при сборе и подшивке документов получателей государственных детских пособий до 18 лет, государственной адресной социальной помощи и жилищной помощи;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пригласительных избирателям во время выборной компаний;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Помощь в заполнении хозяйственной книги (сбор сведений);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по уходу историко-архитектурных памятников (уборка территорий, ремонт бордюр и ограждений, покраска, посадка цветов, побелка деревьев).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500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культурных мероприятий;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престарелых граждан;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детей;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 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70 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200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60 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60 человек;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60 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100 квадратых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Общественное объеденение "Центр гражданского развития Инсан"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детям из малообеспеченных семей и детям инвалидам.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 семьи и 5 детей-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Государсвенное учреждение "Райымбекская районная библиотека"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при реставрации и переплете книг.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100 книг.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Райымбекское районное отделение Алматинского областного филиала "Государственный центр по выплате пенсий"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технических работ по обработке документов (помощь в подшивке и реставрации документов архива).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50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"Государственный архив Алматинской области" Райымбекский филиал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технических работ по обработке документов (помощь в подшивке и реставрации документов архива).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300 документов.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 районный филиал "Центр недвижимости по Алматинской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технических работ по обработке документов (помощь в подшивке и реставрации документов архива).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200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"Управление юстиции Райымбекского района"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технических работ по обработке документов (оказывать помощь в подшивке и переплете);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200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"Отдел занятости и социальных программ Райымбекского района"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Курьерская работа;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документов сдаваемых в архив (помощь в подшивке и переплете);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Оказывать помощь одиноким престарелым (оказывать помощь в уборке жилых помещений, по оплате платежей жилищных и коммунальных услуг, топка печи и доставка воды);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Оказывать помощь детям-инвалидам (помощь при выполнении лечебно-физических упражнений, вызов врача на дом и сопровождение в организации здравоохранения и кабинет реабилитации);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200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по делам обороны Райымбекского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во время призывной кампании (распространение призывных листков, реставрация и подшивка личных дел призывника);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200 призывных листков.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Общественное обьединение "Народно-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демократическая партия "Нур-Отан" Райымбекский районный филиал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технических работ по обработке документов (помощь в подшивке и реставрации документов архива).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200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на праве хозяйственного ведения "Кеген Су құбыры" акимата Райымбекского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при распрастранений памятки по оплате на воду и договоров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200 семей.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земельных отношений Райымбекского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технических работ по обработке документов (помощь в подшивке и реставрации документов архива).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300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Райымбекское районное отделение Алматинский областной филиал республиканского государственного предприятия на праве хозяйственного ведения "Научно-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производственный центр земельного кадастра"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технических работ по обработке документов (помощь в подшивке и реставрации документов архива).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300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73"/>
        <w:gridCol w:w="1719"/>
        <w:gridCol w:w="496"/>
        <w:gridCol w:w="706"/>
        <w:gridCol w:w="706"/>
      </w:tblGrid>
      <w:tr>
        <w:trPr>
          <w:trHeight w:val="30" w:hRule="atLeast"/>
        </w:trPr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Конкретные условия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труда участников в общественных работах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 финан-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 (участник)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 (участник)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 работа организуется путем создания временных рабочих мест, предназначенное специально для безработных. Направление безработных на общественные работы осуществляется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договор. Своевременная выплата заработной платы.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 минимальной месячной заработной платы, установлен ной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 работа организуется путем создания временных рабочих мест, предназначенное специально для безработных. Направление безработных на общественные работы осуществляется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договор. Своевременная выплата заработной платы.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 минимальной месячной заработной платы, установлен ной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 работа организуется путем создания временных рабочих мест, предназначенное специально для безработных. Направление безработных на общественные работы осуществляется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договор. Своевременная выплата заработной платы.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 минимальной месячной заработной платы, установлен ной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 работа организуется путем создания временных рабочих мест, предназначенное специально для безработных. Направление безработных на общественные работы осуществляется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договор. Своевременная выплата заработной платы.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 минимальной месячной заработной платы, установлен ной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 работа организуется путем создания временных рабочих мест, предназначенное специально для безработных. Направление безработных на общественные работы осуществляется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договор. Своевременная выплата заработной платы.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 минимальной месячной заработной платы, установлен ной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 работа организуется путем создания временных рабочих мест, предназначенное специально для безработных. Направление безработных на общественные работы осуществляется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договор. Своевременная выплата заработной платы.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 минимальной месячной заработной платы, установлен ной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 работа организуется путем создания временных рабочих мест, предназначенное специально для безработных. Направление безработных на общественные работы осуществляется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договор. Своевременная выплата заработной платы.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 минимальной месячной заработной платы, установлен ной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 работа организуется путем создания временных рабочих мест, предназначенное специально для безработных. Направление безработных на общественные работы осуществляется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договор. Своевременная выплата заработной платы.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 минимальной месячной заработной платы, установлен ной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 работа организуется путем создания временных рабочих мест, предназначенное специально для безработных. Направление безработных на общественные работы осуществляется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договор. Своевременная выплата заработной платы.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 минимальной месячной заработной платы, установлен ной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 работа организуется путем создания временных рабочих мест, предназначенное специально для безработных. Направление безработных на общественные работы осуществляется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договор. Своевременная выплата заработной платы.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 минимальной месячной заработной платы, установлен ной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 работа организуется путем создания временных рабочих мест, предназначенное специально для безработных. Направление безработных на общественные работы осуществляется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договор. Своевременная выплата заработной платы.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 минимальной месячной заработной платы, установлен ной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 работа организуется путем создания временных рабочих мест, предназначенное специально для безработных. Направление безработных на общественные работы осуществляется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договор. Своевременная выплата заработной платы.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 минимальной месячной заработной платы, установлен ной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 работа организуется путем создания временных рабочих мест, предназначенное специально для безработных. Направление безработных на общественные работы осуществляется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договор. Своевременная выплата заработной платы.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 минимальной месячной заработной платы, установлен ной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 работа организуется путем создания временных рабочих мест, предназначенное специально для безработных. Направление безработных на общественные работы осуществляется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договор. Своевременная выплата заработной платы.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 минимальной месячной заработной платы, установлен ной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 работа организуется путем создания временных рабочих мест, предназначенное специально для безработных. Направление безработных на общественные работы осуществляется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договор. Своевременная выплата заработной платы.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 минимальной месячной заработной платы, установлен ной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 работа организуется путем создания временных рабочих мест, предназначенное специально для безработных. Направление безработных на общественные работы осуществляется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договор. Своевременная выплата заработной платы.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 минимальной месячной заработной платы, установлен ной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 работа организуется путем создания временных рабочих мест, предназначенное специально для безработных. Направление безработных на общественные работы осуществляется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договор. Своевременная выплата заработной платы.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 минимальной месячной заработной платы, установлен ной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 работа организуется путем создания временных рабочих мест, предназначенное специально для безработных. Направление безработных на общественные работы осуществляется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договор. Своевременная выплата заработной платы.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 минимальной месячной заработной платы, установлен ной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 работа организуется путем создания временных рабочих мест, предназначенное специально для безработных. Направление безработных на общественные работы осуществляется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договор. Своевременная выплата заработной платы.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 минимальной месячной заработной платы, установлен ной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 работа организуется путем создания временных рабочих мест, предназначенное специально для безработных. Направление безработных на общественные работы осуществляется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договор. Своевременная выплата заработной платы.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 минимальной месячной заработной платы, установлен ной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 работа организуется путем создания временных рабочих мест, предназначенное специально для безработных. Направление безработных на общественные работы осуществляется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договор. Своевременная выплата заработной платы.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 минимальной месячной заработной платы, установлен ной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 работа организуется путем создания временных рабочих мест, предназначенное специально для безработных. Направление безработных на общественные работы осуществляется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договор. Своевременная выплата заработной платы.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 минимальной месячной заработной платы, установлен ной законодательством Республики Казахстан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 работа организуется путем создания временных рабочих мест, предназначенное специально для безработных. Направление безработных на общественные работы осуществляется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договор. Своевременная выплата заработной платы.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 минимальной месячной заработной платы, установлен ной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 работа организуется путем создания временных рабочих мест, предназначенное специально для безработных. Направление безработных на общественные работы осуществляется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договор. Своевременная выплата заработной платы.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 минимальной месячной заработной платы, установлен ной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 работа организуется путем создания временных рабочих мест, предназначенное специально для безработных. Направление безработных на общественные работы осуществляется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договор. Своевременная выплата заработной платы.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 минимальной месячной заработной платы, установлен ной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 работа организуется путем создания временных рабочих мест, предназначенное специально для безработных. Направление безработных на общественные работы осуществляется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договор. Своевременная выплата заработной платы.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 минимальной месячной заработной платы, установлен ной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 работа организуется путем создания временных рабочих мест, предназначенное специально для безработных. Направление безработных на общественные работы осуществляется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согласно законодательству Республики Казахстан заключается индивидуальный трудовой договор. Своевременная выплата заработной платы.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 минимальной месячной заработной платы, установлен ной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 работа организуется путем создания временных рабочих мест, предназначенное специально для безработных. Направление безработных на общественные работы осуществляется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договор. Своевременная выплата заработной платы.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 минимальной месячной заработной платы, установлен ной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 работа организуется путем создания временных рабочих мест, предназначенное специально для безработных. Направление безработных на общественные работы осуществляется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договор. Своевременная выплата заработной платы.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 минимальной месячной заработной платы, установлен ной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 работа организуется путем создания временных рабочих мест, предназначенное специально для безработных. Направление безработных на общественные работы осуществляется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договор. Своевременная выплата заработной платы.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 минимальной месячной заработной платы, установлен ной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 работа организуется путем создания временных рабочих мест, предназначенное специально для безработных. Направление безработных на общественные работы осуществляется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договор. Своевременная выплата заработной платы.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 минимальной месячной заработной платы, установлен ной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 работа организуется путем создания временных рабочих мест, предназначенное специально для безработных. Направление безработных на общественные работы осуществляется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договор. Своевременная выплата заработной платы.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 минимальной месячной заработной платы, установлен ной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 работа организуется путем создания временных рабочих мест, предназначенное специально для безработных. Направление безработных на общественные работы осуществляется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договор. Своевременная выплата заработной платы.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 минимальной месячной заработной платы, установлен ной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 работа организуется путем создания временных рабочих мест, предназначенное специально для безработных. Направление безработных на общественные работы осуществляется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договор. Своевременная выплата заработной платы.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 минимальной месячной заработной платы, установлен ной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 работа организуется путем создания временных рабочих мест, предназначенное специально для безработных. Направление безработных на общественные работы осуществляется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договор. Своевременная выплата заработной платы.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 минимальной месячной заработной платы, установлен ной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