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14c5" w14:textId="a871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21 декабря 2013 года № 22-117 "О районном бюджете Райымбекского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05 мая 2014 года № 30-152. Зарегистрировано Департаментом юстиции Алматинской области 19 мая 2014 года № 2720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21декабря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31 декабря 2013 года № 2551, опубликованного в газете "Хантәңірі" от 11 января 2014 года №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10 февраля 2014 года № 24-127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19 февраля 2014 года № 2585, опубликованного в газете "Хантәңірі" от 1 марта 2014 года №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04 апреля 2014 года № 28-144 "О внесении изменений в решение Райымбекского районного маслихата от 21 декабря 2013 года № 22-117 "О районном бюджете Райымбекского района на 2014-2016 годы" (зарегистрированного в Реестре государственной регистрации нормативных правовых актов 14 апреля 2014 года № 2654, опубликованного в газете "Хантәңірі" от 26 апреля 2014 года № 16),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"6293660" заменить на цифру "6309781",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"167530" заменить на цифру "167030";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"16271" заменить на цифру "16771";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"6104329" заменить на цифру "6120450",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"1150133" заменить на цифру "1166254".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"6312549" заменить на цифру "6328670".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Райымбекского района"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мая 2014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30-152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22-117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за № 22-117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Райымбекского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753"/>
        <w:gridCol w:w="959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6309781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15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7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0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6120450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6120450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53"/>
        <w:gridCol w:w="673"/>
        <w:gridCol w:w="693"/>
        <w:gridCol w:w="9653"/>
        <w:gridCol w:w="21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6328670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429246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398356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302121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4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14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5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3674474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184309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3084879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3084879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3031999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347777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259941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</w:tr>
      <w:tr>
        <w:trPr>
          <w:trHeight w:val="17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1291805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223377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174887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1004564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256877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65819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селах,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82001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53"/>
        <w:gridCol w:w="793"/>
        <w:gridCol w:w="94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993"/>
        <w:gridCol w:w="893"/>
        <w:gridCol w:w="84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53"/>
        <w:gridCol w:w="973"/>
        <w:gridCol w:w="8853"/>
        <w:gridCol w:w="19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-65140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993"/>
        <w:gridCol w:w="973"/>
        <w:gridCol w:w="813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