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97e8" w14:textId="1fc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2013 года № 22-117 "О районном бюджете Райымбекского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06 августа 2014 года № 34-176. Зарегистрировано Департаментом юстиции Алматинской области 15 августа 2014 года № 2825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2013 года № 22-117 «О районном бюджете Райымбекского района на 2014-2016 годы» (зарегистрированного в Реестре государственной регистрации нормативных правовых актов 31 декабря 2013 года № 2551, опубликованного в районной газете «Хантәңірі» от 11 января 2014 года № 2 (7804),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10 февраля 2014 года № 24-127 «О внесении изменений в решение Райымбекского районного маслихата от 21 декабря 2013 года № 22-117 «О районном бюджете Райымбекского района на 2014-2016 годы» (зарегистрированного в Реестре государственной регистрации нормативных правовых актов 19 февраля 2014 года № 2585, опубликованного в районной газете «Хантәңірі» от 1 марта 2014 года № 9 (7811),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04 апреля 2014 года № 28-144 «О внесении изменений в решение Райымбекского районного маслихата от 21 декабря 2013 года № 22-117 «О районном бюджете Райымбекского района на 2014-2016 годы» (зарегистрированного в Реестре государственной регистрации нормативных правовых актов 14 апреля 2014 года № 2654, опубликованного в районной газете «Хантәңірі» от 26 апреля 2014 года № 16 (7818),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05 мая 2014 года № 30-152 «О внесении изменений в решение Райымбекского районного маслихата от 21 декабря 2013 года № 22-117 «О районном бюджете Райымбекского района на 2014-2016 годы» (зарегистрированного в Реестре государственной регистрации нормативных правовых актов 19 мая 2014 года № 2720, опубликованного в районной газете «Хантәңірі» от 04 июня 2014 года № 21 (7823)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Райымбекского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2104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6372788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164787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17307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7237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6183457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1231274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1225928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6391677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46251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20421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65140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65140 тысячи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«По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Л.Нусипкожаева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района»     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«06» августа 2014 год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34-176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за № 22-117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Райымбекского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53"/>
        <w:gridCol w:w="927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6372788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6183457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6183457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13"/>
        <w:gridCol w:w="733"/>
        <w:gridCol w:w="8853"/>
        <w:gridCol w:w="21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6391677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437503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401113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3713885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3104782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3104782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3051902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19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1294817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1000670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селах, сельских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907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93"/>
        <w:gridCol w:w="893"/>
        <w:gridCol w:w="803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973"/>
        <w:gridCol w:w="8513"/>
        <w:gridCol w:w="22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893"/>
        <w:gridCol w:w="813"/>
        <w:gridCol w:w="841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