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758" w14:textId="4e43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Райымбекском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15 октября 2014 года № 36-188. Зарегистрировано Департаментом юстиции Алматинской области 11 ноября 2014 года № 2912. Утратило силу решением Райымбекского районного маслихата Алматинской области от 30 мая 2017 года № 17-96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Райымбекского районного маслихата Алматинской области от 30.05.2017 </w:t>
      </w:r>
      <w:r>
        <w:rPr>
          <w:rFonts w:ascii="Times New Roman"/>
          <w:b w:val="false"/>
          <w:i w:val="false"/>
          <w:color w:val="ff0000"/>
          <w:sz w:val="28"/>
        </w:rPr>
        <w:t>№ 17-96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следующий порядок: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Райымбекского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случае первоначального назначения возмещение затрат на обучение выплачивается со дня обращения.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исполнения настоящего решения возложить на постоянную комиссию районного маслихата "По вопросам социальной защиты населения,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