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112f" w14:textId="f1f1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Панфиловскому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22 января 2014 года N 16. Зарегистрировано Департаментом юстиции Алматинской области 14 февраля 2014 года N 2575. Утратило силу постановлением акимата Панфиловского района Алматинской области от 12 января 2015 года № 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Панфиловского района Алматинской области от 12.01.2015 </w:t>
      </w:r>
      <w:r>
        <w:rPr>
          <w:rFonts w:ascii="Times New Roman"/>
          <w:b w:val="false"/>
          <w:i w:val="false"/>
          <w:color w:val="ff0000"/>
          <w:sz w:val="28"/>
        </w:rPr>
        <w:t>№ 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Панфиловском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 Утвердить перечень организаций, в которых будут проводится общественные работы, виды, объемы и конкретные условия общественных работ, размеры оплаты труда участников и источники их финансирования, а также определить спросы и предложения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Панфиловского района от 30 января 2013 года N 16 "Об организации общественных работ по Панфиловскому району" (зарегистрированное в Реестре государственной регистрации нормативных правовых актов от 27 февраля 2013 года за N 2306, опубликованное в районной газете "Жаркент өңірі" за N 13 от 30 марта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Магрупову Розу Азаматовну.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Панфиловского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N 16 от 22 января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организации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Панфиловскому району"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работы, виды, объемы и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размеры оплаты труда участников и источники их финансирования,</w:t>
      </w:r>
      <w:r>
        <w:br/>
      </w:r>
      <w:r>
        <w:rPr>
          <w:rFonts w:ascii="Times New Roman"/>
          <w:b/>
          <w:i w:val="false"/>
          <w:color w:val="000000"/>
        </w:rPr>
        <w:t>а также спросы и предложения на общественные работы по</w:t>
      </w:r>
      <w:r>
        <w:br/>
      </w:r>
      <w:r>
        <w:rPr>
          <w:rFonts w:ascii="Times New Roman"/>
          <w:b/>
          <w:i w:val="false"/>
          <w:color w:val="000000"/>
        </w:rPr>
        <w:t>Панфиловскому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4360"/>
        <w:gridCol w:w="4767"/>
        <w:gridCol w:w="2403"/>
      </w:tblGrid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(на одного участника)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Жаркента"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 города и сельских населенных 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территорий в целях экологического оздоровления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восстановлении историко-архитектурных памятников (покраска, очистка, побелка);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восстановлении архивного фонда (приведение в порядок архивных докуметов, подшивка старых документов).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памятников;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 города и сельских населенных 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территорий в целях экологического оздоровления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хозяйственных книг.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Бирликского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хозяйства в уборке территории города и сельских населенных 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территорий в целях экологического оздоровления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Коктальского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 города и сельских населенных 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территорий территорий в целях экологического оздоровления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Коныроленского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 города и сельских населенных 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территорий в целях экологического оздоровления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Сарыбельского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 города и сельских населенных 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территорий в целях экологического оздоровления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Пиджимского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 города и сельских населенных 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территорий в целях экологического оздоровления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Улкенагашского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 города и сельских населенных 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территорий в целях экологического оздоровления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Чулокайского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 города и сельских населенных 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территорий в целях экологического оздоровления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Ушаральского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 города и сельских населенных 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территорий в целях экологического оздоровления региона; в заполнении 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Улкеншыганского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 города и сельских населенных 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территорий в целях экологического оздоровления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Баскунчинского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 города и сельских населенных 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территорий в целях экологического оздоровления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Талдынского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 города и сельских населенных 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территорий в целях экологического оздоровления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Жаскентского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 города и сельских населенных 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территорий в целях экологического оздоровления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Панфиловского района Алматинской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региональных общественных кампаний, проведении призывной кампании (оказание помощи в раздаче повесток, подшивке и копировании документов).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призывных повесток,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"Районная библиотека акима Панфиловского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восстановлении книжного фонда (приведение в порядок, переплет порванных книг).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2500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филиал государственного учреждения "Государственный архив Алматинской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восстановлении архивного фонда (приведение в порядок архивных докуметов, подшивка старых документов).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Панфиловского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восстановлении архивного фонда (приведение в порядок архивных докуметов, подшивка старых документов).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"Жаркентское городское объединение общества инвалидов"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одиноким престарелым, инвалидам (побелка домов, покраска, уборка);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работе дворовых клубов (побелка, покраска, уборка);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ремонта жилья участников Великой Отечественной Войны (побелка, покраска, уборка).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домов;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дворовых клубов;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домов.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"Союз ветеранов Афганистана "Жәрдем-А"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социально уязвимых слоев населения, оказание помощи в работе с подростками из неблагополучных семей (помощь школам в организации свободного времени подростков, организация спортивных секций);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спортивных клубов (подготовка игровых площадок, помощь в проведении турниров).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до 3 школ, до 30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дворовых клубов.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филиал общественного объединения партия "Нур Отан"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сдаваемых в архив.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Панфиловское районное отделение Алматинского областного филиала "Государственный центр по выплате пенсий"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сдаваемых в архив.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"Панфиловское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сдаваемых в архив.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"Территориальная земельная инспекция по Алматинской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сдаваемых в архив.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"Панфиловский районный отдел внутренних дел"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сдаваемых в архив.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медико-социальной экспертизы N 5 Департамента по контролю и социальной защите по Алматинской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сдаваемых в архив.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филиал республиканского государственного казенного предприятия "Центр по недвижимости по Алматинской области" Комитета регистрационной службы и оказания правовой помощи Министерства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сдаваемых в архив.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9"/>
        <w:gridCol w:w="826"/>
        <w:gridCol w:w="331"/>
        <w:gridCol w:w="507"/>
        <w:gridCol w:w="507"/>
      </w:tblGrid>
      <w:tr>
        <w:trPr>
          <w:trHeight w:val="30" w:hRule="atLeast"/>
        </w:trPr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(коли-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мест; предназначены специально для безработных; количество рабочих мест практически не ограничено, работы носят временный характер и для их организации не могут быть использованы постоянные рабочие места и вакансии; возможность организовать работы на условиях неполного рабочего времени и по гибкому графику; обладают экономической, социальной и экологической полезностью для региона; предоставляют возможность временного трудоустройства лицам, не имеющим специального образования;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законодательством Республики Казахстан минимальный размер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мест; предназначены специально для безработных; количество рабочих мест практически не ограничено, работы носят временный характер и для их организации не могут быть использованы постоянные рабочие места и вакансии; возможность организовать работы на условиях неполного рабочего времени и по гибкому графику; обладают экономической, социальной и экологической полезностью для региона; предоставляют возможность временного трудоустройства лицам, не имеющим специального образования;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законодательством Республики Казахстан минимальный размер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мест; предназначены специально для безработных; количество рабочих мест практически не ограничено, работы носят временный характер и для их организации не могут быть использованы постоянные рабочие места и вакансии; возможность организовать работы на условиях неполного рабочего времени и по гибкому графику; обладают экономической, социальной и экологической полезностью для региона; предоставляют возможность временного трудоустройства лицам, не имеющим специального образования;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законодательством Республики Казахстан минимальный размер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мест; предназначены специально для безработных; количество рабочих мест практически не ограничено, работы носят временный характер и для их организации не могут быть использованы постоянные рабочие места и вакансии; возможность организовать работы на условиях неполного рабочего времени и по гибкому графику; обладают экономической, социальной и экологической полезностью для региона; предоставляют возможность временного трудоустройства лицам, не имеющим специального образования;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законодательством Республики Казахстан минимальный размер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мест; предназначены специально для безработных; количество рабочих мест практически не ограничено, работы носят временный характер и для их организации не могут быть использованы постоянные рабочие места и вакансии; возможность организовать работы на условиях неполного рабочего времени и по гибкому графику; обладают экономической, социальной и экологической полезностью для региона; предоставляют возможность временного трудоустройства лицам, не имеющим специального образования;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законодательством Республики Казахстан минимальный размер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мест; предназначены специально для безработных; количество рабочих мест практически не ограничено, работы носят временный характер и для их организации не могут быть использованы постоянные рабочие места и вакансии; возможность организовать работы на условиях неполного рабочего времени и по гибкому графику; обладают экономической, социальной и экологической полезностью для региона; предоставляют возможность временного трудоустройства лицам, не имеющим специального образования;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законодательством Республики Казахстан минимальный размер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мест; предназначены специально для безработных; количество рабочих мест практически не ограничено, работы носят временный характер и для их организации не могут быть использованы постоянные рабочие места и вакансии; возможность организовать работы на условиях неполного рабочего времени и по гибкому графику; обладают экономической, социальной и экологической полезностью для региона; предоставляют возможность временного трудоустройства лицам, не имеющим специального образования;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законодательством Республики Казахстан минимальный размер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мест; предназначены специально для безработных; количество рабочих мест практически не ограничено, работы носят временный характер и для их организации не могут быть использованы постоянные рабочие места и вакансии; возможность организовать работы на условиях неполного рабочего времени и по гибкому графику; обладают экономической, социальной и экологической полезностью для региона; предоставляют возможность временного трудоустройства лицам, не имеющим специального образования;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законодательством Республики Казахстан минимальный размер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мест; предназначены специально для безработных; количество рабочих мест практически не ограничено, работы носят временный характер и для их организации не могут быть использованы постоянные рабочие места и вакансии; возможность организовать работы на условиях неполного рабочего времени и по гибкому графику; обладают экономической, социальной и экологической полезностью для региона; предоставляют возможность временного трудоустройства лицам, не имеющим специального образования;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законодательством Республики Казахстан минимальный размер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мест; предназначены специально для безработных; количество рабочих мест практически не ограничено, работы носят временный характер и для их организации не могут быть использованы постоянные рабочие места и вакансии; возможность организовать работы на условиях неполного рабочего времени и по гибкому графику; обладают экономической, социальной и экологической полезностью для региона; предоставляют возможность временного трудоустройства лицам, не имеющим специального образования;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законодательством Республики Казахстан минимальный размер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мест; предназначены специально для безработных; количество рабочих мест практически не ограничено, работы носят временный характер и для их организации не могут быть использованы постоянные рабочие места и вакансии; возможность организовать работы на условиях неполного рабочего времени и по гибкому графику; обладают экономической, социальной и экологической полезностью для региона; предоставляют возможность временного трудоустройства лицам, не имеющим специального образования;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законодательством Республики Казахстан минимальный размер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мест; предназначены специально для безработных; количество рабочих мест практически не ограничено, работы носят временный характер и для их организации не могут быть использованы постоянные рабочие места и вакансии; возможность организовать работы на условиях неполного рабочего времени и по гибкому графику; обладают экономической, социальной и экологической полезностью для региона; предоставляют возможность временного трудоустройства лицам, не имеющим специального образования;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законодательством Республики Казахстан минимальный размер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мест; предназначены специально для безработных; количество рабочих мест практически не ограничено, работы носят временный характер и для их организации не могут быть использованы постоянные рабочие места и вакансии; возможность организовать работы на условиях неполного рабочего времени и по гибкому графику; обладают экономической, социальной и экологической полезностью для региона; предоставляют возможность временного трудоустройства лицам, не имеющим специального образования; направление безработных на общественные работы осуществляется районным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 занятости и социальных программ с их согласия в порядке очередности согласно дате 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законодательством Республики Казахстан минимальный размер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мест; предназначены специально для безработных; количество рабочих мест практически не ограничено, работы носят временный характер и для их организации не могут быть использованы постоянные рабочие места и вакансии; возможность организовать работы на условиях неполного рабочего времени и по гибкому графику; обладают экономической, социальной и экологической полезностью для региона; предоставляют возможность временного трудоустройства лицам, не имеющим специального образования;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законодательством Республики Казахстан минимальный размер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мест; предназначены специально для безработных; количество рабочих мест практически не ограничено, работы носят временный характер и для их организации не могут быть использованы постоянные рабочие места и вакансии; возможность организовать работы на условиях неполного рабочего времени и по гибкому графику; обладают экономической, социальной и экологической полезностью для региона; предоставляют возможность временного трудоустройства лицам, не имеющим специального образования;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законодательством Республики Казахстан минимальный размер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мест; предназначены специально для безработных; количество рабочих мест практически не ограничено, работы носят временный характер и для их организации не могут быть использованы постоянные рабочие места и вакансии; возможность организовать работы на условиях неполного рабочего времени и по гибкому графику; обладают экономической, социальной и экологической полезностью для региона; предоставляют возможность временного трудоустройства лицам, не имеющим специального образования;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законодательством Республики Казахстан минимальный размер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мест; предназначены специально для безработных; количество рабочих мест практически не ограничено, работы носят временный характер и для их организации не могут быть использованы постоянные рабочие места и вакансии; возможность организовать работы на условиях неполного рабочего времени и по гибкому графику; обладают экономической, социальной и экологической полезностью для региона; предоставляют возможность временного трудоустройства лицам, не имеющим специального образования;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законодательством Республики Казахстан минимальный размер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мест; предназначены специально для безработных; количество рабочих мест практически не ограничено, работы носят временный характер и для их организации не могут быть использованы постоянные рабочие места и вакансии; возможность организовать работы на условиях неполного рабочего времени и по гибкому графику; обладают экономической, социальной и экологической полезностью для региона; предоставляют возможность временного трудоустройства лицам, не имеющим специального образования;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законодательством Республики Казахстан минимальный размер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мест; предназначены специально для безработных; количество рабочих мест практически не ограничено, работы носят временный характер и для их организации не могут быть использованы постоянные рабочие места и вакансии; возможность организовать работы на условиях неполного рабочего времени и по гибкому графику; обладают экономической, социальной и экологической полезностью для региона; предоставляют возможность временного трудоустройства лицам, не имеющим специального образования;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законодательством Республики Казахстан минимальный размер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мест; предназначены специально для безработных; количество рабочих мест практически не ограничено, работы носят временный характер и для их организации не могут быть использованы постоянные рабочие места и вакансии; возможность организовать работы на условиях неполного рабочего времени и по гибкому графику; обладают экономической, социальной и экологической полезностью для региона; предоставляют возможность временного трудоустройства лицам, не имеющим специального образования;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законодательством Республики Казахстан минимальный размер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мест; предназначены специально для безработных; количество рабочих мест практически не ограничено, работы носят временный характер и для их организации не могут быть использованы постоянные рабочие места и вакансии; возможность организовать работы на условиях неполного рабочего времени и по гибкому графику; обладают экономической, социальной и экологической полезностью для региона; предоставляют возможность временного трудоустройства лицам, не имеющим специального образования;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законодательством Республики Казахстан минимальный размер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мест; предназначены специально для безработных; количество рабочих мест практически не ограничено, работы носят временный характер и для их организации не могут быть использованы постоянные рабочие места и вакансии; возможность организовать работы на условиях неполного рабочего времени и по гибкому графику; обладают экономической, социальной и экологической полезностью для региона; предоставляют возможность временного трудоустройства лицам, не имеющим специального образования;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законодательством Республики Казахстан минимальный размер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мест; предназначены специально для безработных; количество рабочих мест практически не ограничено, работы носят временный характер и для их организации не могут быть использованы постоянные рабочие места и вакансии; возможность организовать работы на условиях неполного рабочего времени и по гибкому графику; обладают экономической, социальной и экологической полезностью для региона; предоставляют возможность временного трудоустройства лицам, не имеющим специального образования;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законодательством Республики Казахстан минимальный размер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мест; предназначены специально для безработных; количество рабочих мест практически не ограничено, работы носят временный характер и для их организации не могут быть использованы постоянные рабочие места и вакансии; возможность организовать работы на условиях неполного рабочего времени и по гибкому графику; обладают экономической, социальной и экологической полезностью для региона; предоставляют возможность временного трудоустройства лицам, не имеющим специального образования;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законодательством Республики Казахстан минимальный размер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мест; предназначены специально для безработных; количество рабочих мест практически не ограничено, работы носят временный характер и для их организации не могут быть использованы постоянные рабочие места и вакансии; возможность организовать работы на условиях неполного рабочего времени и по гибкому графику; обладают экономической, социальной и экологической полезностью для региона; предоставляют возможность временного трудоустройства лицам, не имеющим специального образования;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законодательством Республики Казахстан минимальный размер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мест; предназначены специально для безработных; количество рабочих мест практически не ограничено, работы носят временный характер и для их организации не могут быть использованы постоянные рабочие места и вакансии; возможность организовать работы на условиях неполного рабочего времени и по гибкому графику; обладают экономической, социальной и экологической полезностью для региона; предоставляют возможность временного трудоустройства лицам, не имеющим специального образования;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законодательством Республики Казахстан минимальный размер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мест; предназначены специально для безработных; количество рабочих мест практически не ограничено, работы носят временный характер и для их организации не могут быть использованы постоянные рабочие места и вакансии; возможность организовать работы на условиях неполного рабочего времени и по гибкому графику; обладают экономической, социальной и экологической полезностью для региона; предоставляют возможность временного трудоустройства лицам, не имеющим специального образования;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законодательством Республики Казахстан минимальный размер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