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8d60" w14:textId="9908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Панфиловского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02 апреля 2014 года N 5-28-195. Зарегистрировано Департаментом юстиции Алматинской области 24 апреля 2014 года N 2679. Утратило силу решением Панфиловского районного маслихата области Жетісу от 26 апреля 2024 года № 8-22-103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Панфиловского районного маслихата области Жетісу от 26.04.2024 </w:t>
      </w:r>
      <w:r>
        <w:rPr>
          <w:rFonts w:ascii="Times New Roman"/>
          <w:b w:val="false"/>
          <w:i w:val="false"/>
          <w:color w:val="ff0000"/>
          <w:sz w:val="28"/>
        </w:rPr>
        <w:t>№ 8-22-103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подъемное пособие и социальную поддержку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Панфиловского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12 апреля 2013 года N 5-15-116 "О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Панфиловского района" (зарегистрированного в Реестре государственной регистрации нормативных правовых актов от 23 апреля 2013 года N 2344, опубликованного в районной газете "Жаркент өңірі" N 18 от 9 мая 2013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"Образования, здравоохранения, культуры, социальной политики, спорта и по делам молодежи".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Темирбаев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Сауле  Касымкановна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апреля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