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5701" w14:textId="6e75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Панфиловского районного маслихата от 10 февраля 2014 года № 5-26-186 "Об утверждении Регламента Панфиловского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30 мая 2014 года № 5-32-217. Зарегистрировано Департаментом юстиции Алматинской области 13 июня 2014 года № 2749. Утратило силу решением Панфиловского районного маслихата Алматинской области от 20 июля 2016 года № 6-7-54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Панфиловского районного маслихата Алматинской области от 20.07.2016 </w:t>
      </w:r>
      <w:r>
        <w:rPr>
          <w:rFonts w:ascii="Times New Roman"/>
          <w:b w:val="false"/>
          <w:i w:val="false"/>
          <w:color w:val="ff0000"/>
          <w:sz w:val="28"/>
        </w:rPr>
        <w:t>№ 6-7-54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2013 года № 704 "Об утверждении Типового регламента маслихата"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10 февраля 2014 года № 5-26-186 "Об утверждении Регламента Панфиловского районного маслихата" (зарегистрированного в Реестре государственной регистрации нормативных правовых актов от 20 марта 2014 года № 16(8702) от 12 апреля 2014 года)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"Отчет ревизионной комиссии области об исполнении бюджета рассматриваются маслихатом ежегодно".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маслихата района Наймантаеву Даулеткелды Нурахметовича.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