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e9721" w14:textId="8ee972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Панфиловского районного маслихата от 19 декабря 2013 года № 5-25-170 "О районном бюджете Панфиловского района на 2014-2016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Панфиловского районного маслихата Алматинской области от 04 августа 2014 года № 5-34-230. Зарегистрировано Департаментом юстиции Алматинской области 14 августа 2014 года № 2815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04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Панфиловский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31 декабря 2013 года № 2549, опубликованного в районной газете "Жаркент өңірі" № 3 от 18 января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10 февраля 2014 года № 5-26-185 "О внесении изменений и дополнений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февраля 2014 года № 2576, опубликованного в районной газете "Жаркент өңірі" № 12 от 15 марта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02 апреля 2014 года № 5-28-194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14 апреля 2014 года № 2655, опубликованного в районной газете "Жаркент өңірі" № 19 от 01 мая 2014 года),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Панфиловского районного маслихата от 04 мая 2014 года № 5-31-213 "О внесении изменений в решение Панфиловского районного маслихата от 19 декабря 2013 года № 5-25-170 "О районном бюджете Панфиловского района на 2014-2016 годы" (зарегистрированного в государственном Реестре нормативных правовых актов от 19 мая 2014 года № 2722, опубликованного в районной газете "Жаркент өңірі" № 23 от 31 мая 2014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2014-2016 годы,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9503182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1285174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16490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50043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8151475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1388265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3230829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субвенция 3532381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9589228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34726 тысяч тенге, в том числе: бюджетные кредиты 41670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6944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120772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120772 тысяч тенге".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возложить на постоянную комиссию Панфиловского районного маслихата по вопросам "Бюджета, экономики, аграрной, предпринимательства, производства, автомобильной дороги и строительства".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2014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Ж. Абилов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маслихата                                  Т. Оспанов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"СОГЛАСОВАНО"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Руководитель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учереждения "Отдел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бюджетного планирования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Панфиловского района"                      Рамазанова Сауле Касымкановна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"4" "августа" 2014 г.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от "04" августа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5-34-230 "О внесении изменений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решение Панфиловского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декабря 2013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5-25-170 "О районном бюджете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на 2014-2016 годы"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утвержденное решением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Панфиловского района от "19"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декабря 2013 года № 5-25-170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районном бюджете Панфиловского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района на 2014-2016 годы"</w:t>
      </w:r>
    </w:p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Районный бюджет Панфиловского района на 2014 год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3"/>
        <w:gridCol w:w="613"/>
        <w:gridCol w:w="613"/>
        <w:gridCol w:w="9593"/>
        <w:gridCol w:w="213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1.Доходы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9503182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1285174</w:t>
            </w:r>
          </w:p>
        </w:tc>
      </w:tr>
      <w:tr>
        <w:trPr>
          <w:trHeight w:val="45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1231308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1019404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</w:p>
        </w:tc>
      </w:tr>
      <w:tr>
        <w:trPr>
          <w:trHeight w:val="43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185095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6334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41497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10702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ресурсов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7809</w:t>
            </w:r>
          </w:p>
        </w:tc>
      </w:tr>
      <w:tr>
        <w:trPr>
          <w:trHeight w:val="81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20377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2609</w:t>
            </w:r>
          </w:p>
        </w:tc>
      </w:tr>
      <w:tr>
        <w:trPr>
          <w:trHeight w:val="2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 и (или) выдачу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документов 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 должностными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лицами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9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12369</w:t>
            </w:r>
          </w:p>
        </w:tc>
      </w:tr>
      <w:tr>
        <w:trPr>
          <w:trHeight w:val="37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</w:t>
            </w:r>
          </w:p>
        </w:tc>
      </w:tr>
      <w:tr>
        <w:trPr>
          <w:trHeight w:val="4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5100</w:t>
            </w:r>
          </w:p>
        </w:tc>
      </w:tr>
      <w:tr>
        <w:trPr>
          <w:trHeight w:val="3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115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 а также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содержащимися и 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 Национального Банка Республики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Казахстан, за 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31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11165</w:t>
            </w:r>
          </w:p>
        </w:tc>
      </w:tr>
      <w:tr>
        <w:trPr>
          <w:trHeight w:val="405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50043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8151475</w:t>
            </w:r>
          </w:p>
        </w:tc>
      </w:tr>
      <w:tr>
        <w:trPr>
          <w:trHeight w:val="72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8151475</w:t>
            </w:r>
          </w:p>
        </w:tc>
      </w:tr>
      <w:tr>
        <w:trPr>
          <w:trHeight w:val="360" w:hRule="atLeast"/>
        </w:trPr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8151475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693"/>
        <w:gridCol w:w="693"/>
        <w:gridCol w:w="8773"/>
        <w:gridCol w:w="2193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2.Затраты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9589228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418972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 функции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управления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348413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маслихата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15343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90454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79986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10468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242416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в городе, города районного значения,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поселка, села, 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237450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53076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53076</w:t>
            </w:r>
          </w:p>
        </w:tc>
      </w:tr>
      <w:tr>
        <w:trPr>
          <w:trHeight w:val="5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исполнения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 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налогообложения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1294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имуществом, постприватизационная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и регулирование споров,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связанных с этим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36294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17483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формирования и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экономической политики, системы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планирования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17329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112735</w:t>
            </w:r>
          </w:p>
        </w:tc>
      </w:tr>
      <w:tr>
        <w:trPr>
          <w:trHeight w:val="3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воинской обязанности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2286</w:t>
            </w:r>
          </w:p>
        </w:tc>
      </w:tr>
      <w:tr>
        <w:trPr>
          <w:trHeight w:val="3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ситуациям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110449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109740</w:t>
            </w:r>
          </w:p>
        </w:tc>
      </w:tr>
      <w:tr>
        <w:trPr>
          <w:trHeight w:val="8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степных пожаров районного (городского)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масштаба, а также пожаров в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пунктах, в которых не созданы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противопожарной службы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правовая, судебная, уголовно-исполнительная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порядка и безопасности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10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населенных пунктах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5287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5573996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387326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дошкольного воспитания и обучения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53613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в 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333713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3917547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208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специализированных организациях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3912991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3884867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28124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1269123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467379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образования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13470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23695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учебно-методических комплексов для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70664</w:t>
            </w:r>
          </w:p>
        </w:tc>
      </w:tr>
      <w:tr>
        <w:trPr>
          <w:trHeight w:val="3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опекунам (попечителям) на 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ребенка-сироты (детей-сирот), и ребенка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(детей), оставшегося без попечения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родителей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35665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323685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04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801744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253520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225052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225052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45086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топлива специалистам здравоохранения,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образования, социального обеспечения,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культуры, спорта и ветеринарии в сельской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в соответствии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законодательством Республики Казахстан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24761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жилищной помощи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7967</w:t>
            </w:r>
          </w:p>
        </w:tc>
      </w:tr>
      <w:tr>
        <w:trPr>
          <w:trHeight w:val="1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нуждающихся граждан по решениям местных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представительных органов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воспитывающихся и обучающихся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12475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гражданам на дому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31842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83119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обязательными гигиеническими средствами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услуг специалистами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жестового языка, индивидуальными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помощниками в соответствии с индивидуальной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программой реабилитации инвалида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8173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обеспечения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</w:t>
            </w:r>
          </w:p>
        </w:tc>
      </w:tr>
      <w:tr>
        <w:trPr>
          <w:trHeight w:val="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28468</w:t>
            </w:r>
          </w:p>
        </w:tc>
      </w:tr>
      <w:tr>
        <w:trPr>
          <w:trHeight w:val="61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обеспечения занятости и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социальных программ для населения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24566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доставке пособий и других социальных выплат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 и улучшению качества жизни инвалидов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2528633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633887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601109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77813</w:t>
            </w:r>
          </w:p>
        </w:tc>
      </w:tr>
      <w:tr>
        <w:trPr>
          <w:trHeight w:val="5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(или) приобретение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инженерно-коммуникационной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523296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городов и сельских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 по Дорожной карте занятости 2020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23529</w:t>
            </w:r>
          </w:p>
        </w:tc>
      </w:tr>
      <w:tr>
        <w:trPr>
          <w:trHeight w:val="10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9249</w:t>
            </w:r>
          </w:p>
        </w:tc>
      </w:tr>
      <w:tr>
        <w:trPr>
          <w:trHeight w:val="11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жилищно-коммунального хозяйства и жилищного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9129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1851376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272332</w:t>
            </w:r>
          </w:p>
        </w:tc>
      </w:tr>
      <w:tr>
        <w:trPr>
          <w:trHeight w:val="11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1575644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1153884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водоотведения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421760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43370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41370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23356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5613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07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12401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350782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97589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9981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физической культуры и спорта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5448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районном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различным видам спорта на областных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спортивных соревнованиях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3914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36820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35375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языков народа Казахстана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1445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спорта, туризма и информационного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пространства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206392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193940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языков и культуры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6517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учреждений и организаций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187303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12452</w:t>
            </w:r>
          </w:p>
        </w:tc>
      </w:tr>
      <w:tr>
        <w:trPr>
          <w:trHeight w:val="1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информации, укрепления государственности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формирования социального оптимизма граждан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12332</w:t>
            </w:r>
          </w:p>
        </w:tc>
      </w:tr>
      <w:tr>
        <w:trPr>
          <w:trHeight w:val="4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08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180323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51314</w:t>
            </w:r>
          </w:p>
        </w:tc>
      </w:tr>
      <w:tr>
        <w:trPr>
          <w:trHeight w:val="8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8007</w:t>
            </w:r>
          </w:p>
        </w:tc>
      </w:tr>
      <w:tr>
        <w:trPr>
          <w:trHeight w:val="81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15757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хозяйства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15637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27550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8875</w:t>
            </w:r>
          </w:p>
        </w:tc>
      </w:tr>
      <w:tr>
        <w:trPr>
          <w:trHeight w:val="7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собак и кошек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11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уничтожаемых больных животных, продуктов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сырья животного происхождения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11454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энзоотическим болезням животных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10168</w:t>
            </w:r>
          </w:p>
        </w:tc>
      </w:tr>
      <w:tr>
        <w:trPr>
          <w:trHeight w:val="4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регулирования земельных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отношений на территории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9718</w:t>
            </w:r>
          </w:p>
        </w:tc>
      </w:tr>
      <w:tr>
        <w:trPr>
          <w:trHeight w:val="4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6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лесного, рыбного хозяйства, охраны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окружающей среды и земельных отношений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473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118841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градостроительная и строительная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строительная деятельность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17945</w:t>
            </w:r>
          </w:p>
        </w:tc>
      </w:tr>
      <w:tr>
        <w:trPr>
          <w:trHeight w:val="69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7884</w:t>
            </w:r>
          </w:p>
        </w:tc>
      </w:tr>
      <w:tr>
        <w:trPr>
          <w:trHeight w:val="82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7764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органа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10061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в области архитектуры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градостроительства на местном уровне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468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54271</w:t>
            </w:r>
          </w:p>
        </w:tc>
      </w:tr>
      <w:tr>
        <w:trPr>
          <w:trHeight w:val="45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48186</w:t>
            </w:r>
          </w:p>
        </w:tc>
      </w:tr>
      <w:tr>
        <w:trPr>
          <w:trHeight w:val="115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48186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дорог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43986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коммуникаций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1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автомобильных дорог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6085</w:t>
            </w:r>
          </w:p>
        </w:tc>
      </w:tr>
      <w:tr>
        <w:trPr>
          <w:trHeight w:val="12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пассажирского транспорта и автомобильных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дорог 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5845</w:t>
            </w:r>
          </w:p>
        </w:tc>
      </w:tr>
      <w:tr>
        <w:trPr>
          <w:trHeight w:val="40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</w:tr>
      <w:tr>
        <w:trPr>
          <w:trHeight w:val="37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88335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защита конкуренции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8013</w:t>
            </w:r>
          </w:p>
        </w:tc>
      </w:tr>
      <w:tr>
        <w:trPr>
          <w:trHeight w:val="118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 на местном уровне в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предпринимательства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промышленности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7893</w:t>
            </w:r>
          </w:p>
        </w:tc>
      </w:tr>
      <w:tr>
        <w:trPr>
          <w:trHeight w:val="4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469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80322</w:t>
            </w:r>
          </w:p>
        </w:tc>
      </w:tr>
      <w:tr>
        <w:trPr>
          <w:trHeight w:val="8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села,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сельского округа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24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123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55504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8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13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9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9042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6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11560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жилищной инспекции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3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развитию регионов в рамках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"Развитие регионов"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4216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15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452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(недоиспользованных) целевых трансфертов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4429</w:t>
            </w:r>
          </w:p>
        </w:tc>
      </w:tr>
      <w:tr>
        <w:trPr>
          <w:trHeight w:val="4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Чистое бюджетное кредитование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147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особо охраняемые природные территории,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 и животного мира,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9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 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73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10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1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453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социальной поддержки специалистов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3"/>
        <w:gridCol w:w="713"/>
        <w:gridCol w:w="673"/>
        <w:gridCol w:w="9113"/>
        <w:gridCol w:w="215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45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36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50" w:hRule="atLeast"/>
        </w:trPr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государственного бюджета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3"/>
        <w:gridCol w:w="793"/>
        <w:gridCol w:w="793"/>
        <w:gridCol w:w="733"/>
        <w:gridCol w:w="8513"/>
        <w:gridCol w:w="215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20" w:hRule="atLeast"/>
        </w:trPr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4.Сальдо по операциям с финансовыми активами</w:t>
            </w:r>
          </w:p>
        </w:tc>
        <w:tc>
          <w:tcPr>
            <w:tcW w:w="21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3"/>
        <w:gridCol w:w="853"/>
        <w:gridCol w:w="853"/>
        <w:gridCol w:w="9113"/>
        <w:gridCol w:w="211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государства</w:t>
            </w:r>
          </w:p>
        </w:tc>
        <w:tc>
          <w:tcPr>
            <w:tcW w:w="2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33"/>
        <w:gridCol w:w="973"/>
        <w:gridCol w:w="913"/>
        <w:gridCol w:w="8693"/>
        <w:gridCol w:w="2173"/>
      </w:tblGrid>
      <w:tr>
        <w:trPr>
          <w:trHeight w:val="36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5.Дефицит (профицит)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-120772</w:t>
            </w:r>
          </w:p>
        </w:tc>
      </w:tr>
      <w:tr>
        <w:trPr>
          <w:trHeight w:val="735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6.Финансирование дефицита (использование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профицита) бюджета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120772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41670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  <w:tr>
        <w:trPr>
          <w:trHeight w:val="360" w:hRule="atLeast"/>
        </w:trPr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2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86209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3"/>
        <w:gridCol w:w="613"/>
        <w:gridCol w:w="953"/>
        <w:gridCol w:w="853"/>
        <w:gridCol w:w="8413"/>
        <w:gridCol w:w="2193"/>
      </w:tblGrid>
      <w:tr>
        <w:trPr>
          <w:trHeight w:val="30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36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7107</w:t>
            </w:r>
          </w:p>
        </w:tc>
      </w:tr>
      <w:tr>
        <w:trPr>
          <w:trHeight w:val="765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органа перед вышестоящим бюджетом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720" w:hRule="atLeast"/>
        </w:trPr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выданных из местного бюджета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