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c145" w14:textId="6c1c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04 августа 2014 года N 5-34-234. Зарегистрировано Департаментом юстиции Алматинской области 03 сентября 2014 года N 2845. Утратило силу решением Панфиловского районного маслихата Алматинской области от 15 апреля 2015 года № 5-46-324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15.04.2015 </w:t>
      </w:r>
      <w:r>
        <w:rPr>
          <w:rFonts w:ascii="Times New Roman"/>
          <w:b w:val="false"/>
          <w:i w:val="false"/>
          <w:color w:val="ff0000"/>
          <w:sz w:val="28"/>
        </w:rPr>
        <w:t>№ 5-46-324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образованию, здравоохранению, культуре, социальной политике, по делам молодежи и спорта".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Сабырбаев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Жакыбай Азат Жапарович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августа 2014 года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Сауле Касымкановна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августа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5-34-234 "Об определении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порядка 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семьям (гражданам)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семьям (гражданам)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Панфиловского района" осуществляющее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Панфиловском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 обслуживания населения: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(оригинал представляется для идентификации личности услугополучателя);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 приложения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удостоверенный электронной цифровой подписью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документов, подтверждающих доходы семьи, указанные в пунктах 1, 5, 6, 7, подпункте 2) пункта 8 и пункте 10 приложения 2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квитанции-счета за услуги телекоммуникаций или копия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- 45 киловатт в месяц, на 2 человека - 90 киловатт, на 3 человека - 135 киловатт, на семью из 4-х и более человек – 150 киловатт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стоимости твердого топлива учитывается средняя цена сложившаяся за предыдущий квартал в регионе.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