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867" w14:textId="d99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26 августа 2014 года № 932. Зарегистрировано Департаментом юстиции Алматинской области 07 октября 2014 года № 2864. Утратило силу постановлением акимата Панфиловского района Алматинской области от 31 августа 2016 года №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31.08.2016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государстенного органа Республики Казахстан"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Панфиловского района" (далее-Положение)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Махатова Ернар Ануаровича.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Тореханов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26 августа 2014 года № 932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Панфиловского района"</w:t>
      </w:r>
      <w:r>
        <w:rPr>
          <w:rFonts w:ascii="Times New Roman"/>
          <w:b/>
          <w:i w:val="false"/>
          <w:color w:val="000000"/>
        </w:rPr>
        <w:t xml:space="preserve">  1.Общее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строительства Панфиловского района"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строительства Панфиловского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строительства Панфиловского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строительства Панфиловского района" вступает в гражданско-правовые отношения от собственного имени. 5. Государственное учреждение "Отдел строительства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строительства Панфиловского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Панфиловского района" и другими актами, предусмотренными законодательством Республики Казахстан. 7. Структура и лимит штатной численности государственного учреждения "Отдел строительства Панфиловского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041300, Республика Казахстан, Алматинская область, Панфиловский район, город Жаркент, улица Головацкого, дом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"Отдел строительства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 "Отдел строительства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"Отдел строительства Панфиловского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"Отдел строительства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Панфиловского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"Отдел строительства Панфиловского района": проведение государственной строительной политики на территории Панфиловского района в соответствии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градостроительных проектов, проектов детальной планировки и застройки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планировать подготовку, разработку нормативных правовых и правовых актов, предполагаемых к принятию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ревизию ранее принятых правых актов акимата Панфиловского района, разработчиком которых является государственное учреждение "Отдел строительства Панфиловского района" на предмет соответствия действующему законодательству Республики Казахстан и актуальности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постоянный контроль и мониторинг за исполнением договоров государственных закупок и услуг, в том числе за освоением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постоянно совершенствовать договорную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рассматривать внесенные в адрес государственного учреждения "Отдел строительства Панфиловского района", в адрес акима и акимата Панфиловского района акты прокурорского реагирования, если принадлежность вопроса входит в компетенцию государственного учреждения "Отдел строительства Панфиловского района", представлять ответы на них, а также вести их мониторинг и анализ, по результатам которых вносить предложения акиму района для недопущения впредь таких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принимать все необходимые меры для неукоснительного исполнения поручений акима и акимата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обеспечивать контроль за качественным и своевременным исполнением договорных обязательств подрядными организациями, а в случаях ненадлежащего их исполнения принимать меры по устранению выявленных нарушений,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запрашивать и получать в установленном порядке от государственных органов, организаций, должностных лиц, не зависимо от форм собственности, информацию необходимую для выполнения возложенных на государственное учреждение "Отдел строительства Панфиловского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вносить предложения о привлечении работников других учреждений и организаций с согласия их руководителей к осуществлению мероприятий, проводимых государственным учреждением "Отдел строительства Панфиловского района" в соответствии с возложенными функциями и задачами.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Панфиловского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"Отдел строительства Панфиловского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"Отдел строительства Панфиловского района"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 "Отдел строительства Панфиловского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компетенции издает приказы, инструкции и дает указания, обязательные для исполнения всеми сотрудниками государственного учреждения "Отдел строительства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и штатным расписанием назначает на должность и освобождает от должности работников государственного учреждения "Отдел строительства Панфиловского района" в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порядке, установленном законодательством налагает дисциплинарные взыскания на сотрудников государственного учреждения "Отдел строительства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порядке, установленном законодательством осуществляет поощрения, оказание материальной помощи сотрудникам государственного учреждения "Отдел строительства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представляет государственное учреждение "Отдел строительства Панфиловского района" в государственных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за принятие антикоррупционных мер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приказы, издаваемые государственным учреждением "Отдел строительства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строительства Панфиловского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учреждения "Отдел строительства</w:t>
      </w:r>
      <w:r>
        <w:br/>
      </w:r>
      <w:r>
        <w:rPr>
          <w:rFonts w:ascii="Times New Roman"/>
          <w:b/>
          <w:i w:val="false"/>
          <w:color w:val="000000"/>
        </w:rPr>
        <w:t>Панфиловского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 Государственное учреждение "Отдел строительства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государственным учреждением "Отдел строительства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"Отдел строительства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Панфиловского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Реорганизация и упразднение государственного учреждения "Отдел строительства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