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de258" w14:textId="86de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2013 года № 5-25-170 "О районном бюджете Панфиловского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14 октября 2014 года N 5-38-250. Зарегистрировано Департаментом юстиции Алматинской области 24 октября 2014 года N 2877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31 декабря 2013 года № 2549, опубликованного в районной газете "Жаркент онири" № 3 от 18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10 февраля 2014 года № 5-26-185 "О внесении изменений и дополнений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февраля 2014 года № 2576, опубликованного в районной газете "Жаркент онири" № 12 от 15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02 апреля 2014 года № 5-28-194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апреля 2014 года № 2655, опубликованного в районной газете "Жаркент онири" № 19 от 01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мая 2014 года № 5-31-213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19 мая 2014 года № 2722, опубликованного в районной газете "Жаркент онири" № 23 от 31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августа 2014 года № 5-34-230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августа 2014 года № 2815, опубликованного в районной газете "Жаркент онири" № 37 от 06 сентября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годы,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9614352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1366760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46043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8185059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1407752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3244926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3532381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9700398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23614 тысяч тенге, в том числе: бюджетные кредиты 30558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109660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109660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Асанова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"14"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5-38-250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5-25-170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"19"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5-25-170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673"/>
        <w:gridCol w:w="9193"/>
        <w:gridCol w:w="23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9614352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1366760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1320389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1099349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8185059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8185059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873"/>
        <w:gridCol w:w="853"/>
        <w:gridCol w:w="8273"/>
        <w:gridCol w:w="23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9700398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241175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18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5638393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398738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3947261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3943930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3915806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1292394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488650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338081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803744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</w:t>
            </w:r>
          </w:p>
        </w:tc>
      </w:tr>
      <w:tr>
        <w:trPr>
          <w:trHeight w:val="13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2546425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652229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610206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1854350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1578644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14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182745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селах,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93"/>
        <w:gridCol w:w="8993"/>
        <w:gridCol w:w="24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23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8773"/>
        <w:gridCol w:w="23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8973"/>
        <w:gridCol w:w="23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-109660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093"/>
        <w:gridCol w:w="24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