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ddbc" w14:textId="f81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декабря 2014 года N 5-42-274. Зарегистрировано Департаментом юстиции Алматинской области 26 декабря 2014 года N 2970. Утратило силу решением Панфиловского районного маслихата Алматинской области от 01 февраля 2016 года № 5-60-397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8715408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1758893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77111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70637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6808767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1954127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1424745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 3429895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8885174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28825 тысяч тенге, в том числе: бюджетные кредиты 37802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8977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202591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202591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редакции решения Панфиловского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N 5-56-273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на 2015 год в сумме 9861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редакции решения Панфиловского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N 5-56-273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1888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Панфиловского района Алматинской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5-55-369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Панфиловского района от "19" декабря 2014 года № 5-42-274 "О бюджете Панфиловского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редакции решения Панфиловского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N 5-56-273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Панфиловского района от "19" декабря 2014 года № 5-42-274 "О бюджете Панфиловского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806"/>
        <w:gridCol w:w="3040"/>
        <w:gridCol w:w="1683"/>
        <w:gridCol w:w="629"/>
        <w:gridCol w:w="2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0"/>
        <w:gridCol w:w="4668"/>
      </w:tblGrid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Панфиловского района от "19" декабря 2014 года № 5-42-274 "О бюджете Панфиловского района на 2015-2017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1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Панфиловского района от "19" декабря 2014 года № 5-42-274 "О бюджете Панфиловского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6"/>
        <w:gridCol w:w="4731"/>
      </w:tblGrid>
      <w:tr>
        <w:trPr>
          <w:trHeight w:val="30" w:hRule="atLeast"/>
        </w:trPr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рприложению 5 айонного маслихата от 19 декабря 2014 года № 5-42-274 "О бюджете Панфиловского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5401"/>
        <w:gridCol w:w="5233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акимаБаскунчинского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акимаКонуроленского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акимаУлкенагашского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Жаркент"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акимаУшаралского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акимаУлкеншыганского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