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0215" w14:textId="e410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23 декабря 2013 года № 28-146 "Об районном бюджете Сарканского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05 мая 2014 года № 35-185. Зарегистрировано Департаментом юстиции Алматинской области 19 мая 2014 года № 2723. Утратило силу решением Сарканского районного маслихата Алматинской области от 09 февраля 2015 года № 49-250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Сарканского районного маслихата Алматинской области 09.02.2015 № 49-250.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23 декабря 2013 года № 28-146 "Об районном бюджете Сарканского района на 2014-2016 годы" (зарегистрированного в Реестре государственной регистрации нормативных правовых актов 30 декабря 2013 года № 2547, опубликованного в районной газете "Саркан" № 2 (9046) от 11 января и № 3 (9048) от 18 января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07 февраля 2014 года № 30-153 "О внесении изменений в решение Сарканского районного маслихата от 23 декабря 2013 года № 28-146 "Об районном бюджете Сарканского района на 2014-2016 годы" (зарегистрированного в Реестре государственной регистрации нормативных правовых актов 19 февраля 2014 года № 2587, опубликованного в районной газете "Саркан" № 9 (9053) от 1 марта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04 апреля 2014 года № 32-164 "О внесении изменений в решение "Сарканского районного маслихата от 23 декабря 2013 года "Об районном бюджете Сарканского района на 2014-2016 годы" (зарегистрированного в Реестре государственной регистрации нормативных правовых актов 14 апреля 2014 года за № 2656, опубликованного в газете "Саркан" за № 17 (9060) от 26 апреля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"5138116" заменить на цифру "5275779",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"4886548" заменить на цифру "5024211",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"целевым текущим трансфертом" цифру "826179" заменить на цифру "867871";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"целевым трансфертам на развитие" цифру "1699699" заменить на цифру "1795670".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"5164323" заменить на цифру "5301986".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экономики, финансов, налогов и бюджета, развития малого и среднего предпринимательства, аграрных вопросов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35 сессии районного маслихата:             Алинов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Абдрахманов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"Сарканский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                              Аязбаев Талгат Токтасынович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май 2014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05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35-185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Сарканского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28-146"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28-146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Сарканского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815"/>
        <w:gridCol w:w="750"/>
        <w:gridCol w:w="8676"/>
        <w:gridCol w:w="228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5 275 779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225 939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212 424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142 684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</w:p>
        </w:tc>
      </w:tr>
      <w:tr>
        <w:trPr>
          <w:trHeight w:val="12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22 028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22 028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22 028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5 024 211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5 024 211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5 024 211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361"/>
        <w:gridCol w:w="714"/>
        <w:gridCol w:w="768"/>
        <w:gridCol w:w="8407"/>
        <w:gridCol w:w="234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5301986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299292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275647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78424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66024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184629</w:t>
            </w:r>
          </w:p>
        </w:tc>
      </w:tr>
      <w:tr>
        <w:trPr>
          <w:trHeight w:val="9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182447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12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12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63759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61846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61846</w:t>
            </w:r>
          </w:p>
        </w:tc>
      </w:tr>
      <w:tr>
        <w:trPr>
          <w:trHeight w:val="9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61326</w:t>
            </w:r>
          </w:p>
        </w:tc>
      </w:tr>
      <w:tr>
        <w:trPr>
          <w:trHeight w:val="12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2177892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147409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147409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76604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70805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1780968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1780968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1752417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249515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242968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12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19494</w:t>
            </w:r>
          </w:p>
        </w:tc>
      </w:tr>
      <w:tr>
        <w:trPr>
          <w:trHeight w:val="9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12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193718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155988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135643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135643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30413</w:t>
            </w:r>
          </w:p>
        </w:tc>
      </w:tr>
      <w:tr>
        <w:trPr>
          <w:trHeight w:val="15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26429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21347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</w:t>
            </w:r>
          </w:p>
        </w:tc>
      </w:tr>
      <w:tr>
        <w:trPr>
          <w:trHeight w:val="18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18989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2077645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44066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9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9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28201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1947718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1947718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168360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764474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506465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 пунктах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508419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85861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</w:p>
        </w:tc>
      </w:tr>
      <w:tr>
        <w:trPr>
          <w:trHeight w:val="9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60502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60502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306976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37232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37232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37232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9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222241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217636</w:t>
            </w:r>
          </w:p>
        </w:tc>
      </w:tr>
      <w:tr>
        <w:trPr>
          <w:trHeight w:val="7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</w:t>
            </w:r>
          </w:p>
        </w:tc>
      </w:tr>
      <w:tr>
        <w:trPr>
          <w:trHeight w:val="12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</w:t>
            </w:r>
          </w:p>
        </w:tc>
      </w:tr>
      <w:tr>
        <w:trPr>
          <w:trHeight w:val="11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116237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40487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9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8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55677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50670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селах, сельских округах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48416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9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9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11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07"/>
        <w:gridCol w:w="897"/>
        <w:gridCol w:w="8218"/>
        <w:gridCol w:w="236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643"/>
        <w:gridCol w:w="717"/>
        <w:gridCol w:w="846"/>
        <w:gridCol w:w="625"/>
        <w:gridCol w:w="7289"/>
        <w:gridCol w:w="2318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832"/>
        <w:gridCol w:w="602"/>
        <w:gridCol w:w="8758"/>
        <w:gridCol w:w="236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-43455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674"/>
        <w:gridCol w:w="788"/>
        <w:gridCol w:w="770"/>
        <w:gridCol w:w="7751"/>
        <w:gridCol w:w="232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