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6af2" w14:textId="a1f6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Сарканском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19 декабря 2014 года № 47-233. Зарегистрировано Департаментом юстиции Алматинской области 05 января 2015 года № 2992. Утратило силу решением Сарканского районного маслихата области Жетісу от 4 октября 2023 года № 12-52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Сарканского районного маслихата области Жетісу от 04.10.2023 </w:t>
      </w:r>
      <w:r>
        <w:rPr>
          <w:rFonts w:ascii="Times New Roman"/>
          <w:b w:val="false"/>
          <w:i w:val="false"/>
          <w:color w:val="ff0000"/>
          <w:sz w:val="28"/>
        </w:rPr>
        <w:t>№ 12-52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сохранена авторская орфография и пунктуация.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Сарканского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Сарканском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вопросам полномочия депутатов, законности, охраны правопорядка, социальной политики, взаимодействия с молодежными и общественными обьединениями".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очередной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Догоманов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Сарканского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Абдрахманов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маслихата Сарканского района от "19" декабря 2014 года № 47-233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Сарканском районе"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Сарканском районе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решение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улицы, многоквартирного жилого дома в Сарканском районе.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города районного значения, сел, сельских округов созывается и проводится с целью избрания представителей для участия в сходе местного сообщества.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Раздельный сход созывается акимом города районного значения, сельского округа. 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Сарканского района на проведение схода местного сообщества.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города районного значения, сельского округа.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города районного значения, сельского округа или уполномоченным им лицом.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города районного значения, сельского округа или уполномоченное им лицо.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количестве 1 процента от общего числа избирателей села, улицы, многоквартирного жилого дома на территорий города районного значения и сельских округов.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соответствующего города районного значения и сельского округа.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