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1243" w14:textId="f7d1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"8 Марта" города Талгар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05 августа 2014 года № 08-1252 и решение Талгарского районного маслихата Алматинской области от 05 августа 2014 года № 34-195. Зарегистрировано Департаментом юстиции Алматинской области 16 сентября 2014 года № 2856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 и учитывая мнения населения города Талгар, на основании заключения областной ономастической комиссии, акимат Талгарского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"8 Марта" в городе Талгар на улицу "Торе Миразулы".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(по согласованию) заместителю акима района Кыдырбек-улы Дарменияр Алгатбековичу.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Садыкова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Бегимбетов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Д. Тебериков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