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ef0" w14:textId="fbc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20 декабря 2013 года №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24 ноября 2014 года № 38-219. Зарегистрировано Департаментом юстиции Алматинской области 02 декабря 2014 года № 2949.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№27-138 "О районном бюджете Талгарского района на 2014-2016 годы" (зарегистрированного в Реестре государственной регистрации нормативных правовых актов 30 декабря 2013 года №2545, опубликованного в районной газете "Талгар" от 17 января 2014 года №03(4090),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10 февраля 2014 года №28-145 "О внесении изменений и дополнений в решение Талгарского районного маслихата от 20 декабря 2013 года №27-138 "О районном бюджете Талгарского района на 2014-2016 годы" (зарегистрированного в Реестре государственной регистрации нормативных правовых актов 18 февраля 2014 года №2580, опубликованного в районной газете "Талгар" от 28 февраля 2014 года № 09 (4096),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4 апреля 2014 года №30-164 "О внесении изменений в решение Талгарского районного маслихата от 20 декабря 2013 года №27-138 "О районном бюджете Талгарского района на 2014-2016 годы" (зарегистрированного в Реестре государственной регистрации нормативных правовых актов 15 апреля 2014 года №2663, опубликованного в районной газете "Талгар" от 18 апреля 2014 года № 16 (4102),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мая 2014 года №32-174 "О внесении изменений в решение Талгарского районного маслихата от 20 декабря 2013 года №27-138 "О районном бюджете Талгарского района на 2014-2016 годы" (зарегистрированного в Реестре государственной регистрации нормативных правовых актов 19 мая 2014 года №2716, опубликованного в районной газете "Талгар" от 30 мая 2014 года № 22 (4109),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августа 2014 года №34-192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18 августа 2014 года №2830, опубликованного в районной газете "Талгар" от 29 августа 2014 года №35-36),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15 октября 2014 года №36-211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27 октября 2014 года №2895, опубликованного в районной газете "Талгар" от 7 ноября 2014 года №35-36)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 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15291744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1877728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157049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1353306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11903661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4751338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5074501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2077822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15432717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36036 тысяч тенге, в том числе бюджетные кредиты 41646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206167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206167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Бекбосынов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ноября 2014 года № 38-219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внесений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27-138 "О районном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03"/>
        <w:gridCol w:w="892"/>
        <w:gridCol w:w="9183"/>
        <w:gridCol w:w="16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15291744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21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5074501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25"/>
        <w:gridCol w:w="659"/>
        <w:gridCol w:w="660"/>
        <w:gridCol w:w="9412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15432717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577021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социального,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</w:p>
        </w:tc>
      </w:tr>
      <w:tr>
        <w:trPr>
          <w:trHeight w:val="6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8959372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4820843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4717553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3581953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831777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15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5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4592201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2696560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1615829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167558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159074</w:t>
            </w:r>
          </w:p>
        </w:tc>
      </w:tr>
      <w:tr>
        <w:trPr>
          <w:trHeight w:val="6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9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13"/>
        <w:gridCol w:w="824"/>
        <w:gridCol w:w="9467"/>
        <w:gridCol w:w="15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01"/>
        <w:gridCol w:w="844"/>
        <w:gridCol w:w="9460"/>
        <w:gridCol w:w="15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12"/>
        <w:gridCol w:w="821"/>
        <w:gridCol w:w="9411"/>
        <w:gridCol w:w="16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-206167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00"/>
        <w:gridCol w:w="842"/>
        <w:gridCol w:w="916"/>
        <w:gridCol w:w="8507"/>
        <w:gridCol w:w="16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