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5d90" w14:textId="9ce5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Уйгурскому району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15 апреля 2014 года N 32-6. Зарегистрировано Департаментом юстиции Алматинской области 16 мая 2014 года N 2700. Утратило силу решением Уйгурского районного маслихата Алматинской области от 22 июня 2015 года № 48-3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Уйгурского районного маслихата Алматинской области от 22.06.2015 № 48-3.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 пределах утвержденных базовых ставок единные ставки фиксированного налога для всех налогоплательщиков, осуществляющих деятельность на территории Уйгурского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транспорта, строительству, связи, экологии и эффективному использованию природных ресурсов".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Алимходжаев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Есжанов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"Налоговое управление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Уйгурскому району"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 Бакыт Нурматович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"15" апреля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Садыкбекова Бинара Шарипбаева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апреля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32-6 "Об установлении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фиксированного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Уйгурскому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налогоплательщиков осуществляющих деятельность на территории</w:t>
      </w:r>
      <w:r>
        <w:br/>
      </w:r>
      <w:r>
        <w:rPr>
          <w:rFonts w:ascii="Times New Roman"/>
          <w:b/>
          <w:i w:val="false"/>
          <w:color w:val="000000"/>
        </w:rPr>
        <w:t>Уйгурского района на 2014-2016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налогооблажения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базовых ставок фиксированного налога (в месячных расчетных показателей)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