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9a2e" w14:textId="5db9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Уйгурского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30 мая 2014 года № 34-2. Зарегистрировано Департаментом юстиции Алматинской области 10 июля 2014 года № 2765.Утратило силу решением Уйгурского районного маслихата Алматинской области от 26 марта 2015 года № 45-4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Уйгурского районного маслихата Алматинской области от 26.03.2015 </w:t>
      </w:r>
      <w:r>
        <w:rPr>
          <w:rFonts w:ascii="Times New Roman"/>
          <w:b w:val="false"/>
          <w:i w:val="false"/>
          <w:color w:val="ff0000"/>
          <w:sz w:val="28"/>
        </w:rPr>
        <w:t>№ 45-4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 РЦПИ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05 марта 2014 года № 185 "Об утверждении стандартов государственных услуг в сфере жилищно-коммунального хозяйства",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размер и порядок оказания жилищной помощи малообеспеченным семьям (гражданам) Уйгурского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районного маслихата "По бюджету, социально-экономическому развитию, промышленности, транспорта, строительству, связи, экологии и эффективному использованию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занятости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социальных программ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Амирдинов Вахидин Амирдинович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"30" 05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экономики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Уйгурского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Исмаилов Мирзалим Муталимович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"30" 05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Уйгурского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"30"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года № 34-2 "Об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определении размера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оказания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малообеспеченным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семьям (гражданам)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Уйгурского района" 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Настоящий размер и порядок оказания жилищной помощи разработан в соответствии с пунктом 2 статьи 97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 (далее - стандарт),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уполномоченный орган – государственное учреждение "Отдел занятости и социальных программ Уйгурского района"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центр обслуживания населения -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Казахстан, осуществляющее организацию работы по приему заявлений на оказание государственных услуг и выдаче их результатов услугополучателю по принципу "одного окна", а также обеспечивающее оказание государственных услуг в электронной форме посредством получения сведений из информационных систем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веб-портал – веб-портал "электронного правительства" www.egov.kz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Жилищная помощь предоставляется за счет средств местного бюджета малообеспеченным семьям (гражданам), постоянно проживающим в Уйгурском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Доля предельно допустимого уровня расходов устанавливается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безработным, не 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I и II группы, лицами старше восьмидесяти лет, детьми в возрасте до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безработным, без уважительных причин отказавшимся от предложенного уполномоченными органами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Расчетным периодом для назначения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7.Для назначения жилищной помощи гражданин (семья) в центр обслуживания населения или веб-портал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центр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заявление по форме согласно приложению 1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удостоверяющий личность услугополучателя (оригинал представляется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документы, подтверждающие доходы семьи, указанные в пунктах 1, 5, 6, 7, подпункте 2) пункта 8 и пункте 10 приложения 2 к стандарту.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веб-портал: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запрос в форме электронного документа, удостоверенный электронной 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электронные копии документов, подтверждающих доходы семьи, указанные в пунктах 1, 5, 6, 7, подпункте 2) пункта 8 и пункте 10 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электронную копию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электронную копию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электронную копию квитанции-счета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Заявления рассматриваются в установленные законодательством Республики Казахстан сроки и результатом оказания государственной услуги является уведомление о назначении жилищной помощи или обоснованный ответ об отказе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Получатели жилищной помощи в течение пятнадцати календарных дней извещают уполномоченный орган об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случаях, когда заявитель своевременно не известил об обстоятельствах, влияющих на право получения жилищной помощи или ее размер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Порядок исчисления совокупного дохода семьи (гражданина), претендующей на получение жилищной помощи расчитывается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При назначении жилищной помощи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потребление газа – 10 килограмм (1 маленький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потребление электроэнергии: на 1-го человека – 45 киловатт в месяц, на 2 человека – 90 киловатт, на 3 человека – 135 киловатт, на семью из 4-х и более человек – 150 киловатт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жилые дома с печным отоплением на один календарный год - 4 тонны угля (на каждый квартал по одной тонне угля);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 содержание жилого дома (жилого здания) согласно счета о размере целевого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При расчете стоимости твердого топлива учитывается средняя цена сложившаяся за предыдущий квартал в регионе.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выплата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16. Финансирование выплат жилищной помощи осуществляется в пределах средств, предусмотренных бюджетом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Выплата жилищной помощи малообеспеченным семьям (гражданам) осуществляется уполномоченным органом через банки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