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4c36" w14:textId="b2e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09 сентября 2014 года № 09-333. Зарегистрировано Департаментом юстиции Алматинской области 02 октября 2014 года № 2862. Утратило силу постановлением акимата Уйгурского района Алматинской области от 11 сентября 2024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Уйгурском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Уйгурскому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Уйгурского района от 11 февраля 2014 года № 02-54 "Об организации общественных работ по Уйгурскому району" (зарегистрированного в Реестре государственной регистрации нормативных правовых актов от 04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"Қарадала тынысы - Қарадала нәпәси" № 12(64) от 20 марта 2014 года и № 13(65) от 28 марта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(курирующего вопросы социальной сферы).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Уйгурскому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09-333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работ, 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финансирования, а также спросы и предложения на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 по Уйгурскому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Уйгурского района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(размножение и рассылка документов)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документов сдаваемых в архив (подшивка и брошюрование документов)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внутренний политики Уйгурского района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работа; (размножение и рассылка документов)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документов, сдаваемых в архив (реставрация, подшивка и брошюрование)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юстиции Уйгурского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(подшивка и брошюрование)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Уйгурского района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(размножение и рассылка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филиал коммунального государственного учреждения "Государственный архив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архивных документов (реставрация, подшивка и брошюрование книг)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700 документов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"Уйгурский территориальный отдел Департамента по исполнению судебных актов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(размножение и рассылка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Общественного обьединения "Республиканский культурный центр уйгуров Казахстана (Республиканский статус) в Уйгурском районе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(размножение и рассылка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районный филиал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"Нұр Отан"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(размножение и рассылка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Уйгурское районное отделение Алматинского областного комитета-филиала общественного объединения- Общества Красного Полумесяца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организации благотворительных акций для детей с ограниченными возможностями (оформление зала, развешивание шаров)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культуры" Акима Уйгурского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Уйгурского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работа; (размножение и рассылка документов)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сдаваемых в архив (реставрация, подшивка и брошюрование книг)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Уйгурского района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во время призывной кампании (распространение призывных листков)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призывныхлистков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"Уйгурское районное отделение Алматинского областного филиала "Государственный центр по выплате пенсий"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сдаваемых в архив (реставрация, подшивка и брошюрование книг)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"Детская и юношеская спортивная школа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районный филиал государственного казенного предприятия "Центр недвижимости по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сдаваемых в архив (реставрация, подшивка и брошюрование книг)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обьединение Инвалидов-опорников Уйгурского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инвалидам-опорникам (доставка лекарств по рецепту врача и продуктов питания на дом)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одиноким престарелым и инвалидам (доставка лекарств по рецепту врача и продуктов питания на дом)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Актамского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Бахарского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Дардамтинского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Калжатского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Кетпенского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Мало-Диханского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Кыргызсайского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Сумбинского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Таскарасуского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Тиирменского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Больше-Аксуского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Шарынского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Чунджинского сельского округа Уйгурского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от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одиноким престарелым и инвалидам (доставка лекарств по рецепту врача и продуктов питания на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участников в общественных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ложение (участ ник)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согласия, в порядке очередности,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согласно законодательству Республики Казахстан заключается индивидуальный трудовой договор. Своевременно выплачивается заработная плата.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платы,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