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23496" w14:textId="9c23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помощи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Уйгурского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Уйгурского районного маслихата Алматинской области от 03 ноября 2014 года № 39-2. Зарегистрировано Департаментом юстиции Алматинской области 02 декабря 2014 года № 2951. Утратило силу решением Уйгурского районного маслихата Алматинской области от 5 июня 2020 года № 6-65-373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Уйгурского районного маслихата Алматинской области от 05.06.2020 </w:t>
      </w:r>
      <w:r>
        <w:rPr>
          <w:rFonts w:ascii="Times New Roman"/>
          <w:b w:val="false"/>
          <w:i w:val="false"/>
          <w:color w:val="ff0000"/>
          <w:sz w:val="28"/>
        </w:rPr>
        <w:t>№ 6-65-373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за счет бюджетных средств района социальную помощь в размере пяти месячных расчетных показателей на приобретение топлива специалистам государственных организаций социального обеспечения, культуры, спорта и ветеринарии, проживающим и работающим в сельских населенных пунктах Уйгурского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социальной защиты населения, трудоустройству, образования, здравоохранения, торговли, культуры, языка и религии".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Бейсенова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Есжан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