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8b8b" w14:textId="e85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незаконным путем, и финансированию терроризма"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сентября 2014 года № 393. Зарегистрирован в Министерстве юстиции Республики Казахстан 14 октября 2014 года № 9794.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незаконным путем, и финансированию терроризма" (зарегистрированный в Реестре государственный регистрации нормативных правовых актов под № 6058, опубликованный в газете "Юридическая газета" от 26 марта 2010 года № 42 (1838)),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Перечня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Перечень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незаконным путем, и финансированию терроризма",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юстиций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  <w:bookmarkEnd w:id="13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  <w:bookmarkEnd w:id="14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Келимбетов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2014 год 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сентября 2014 года № 393</w:t>
            </w:r>
          </w:p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исполняющего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2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февраля 2010 года № 52</w:t>
            </w:r>
          </w:p>
          <w:bookmarkEnd w:id="23"/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оффшорных зон для целей Закона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"О противодействии легализации (отмыванию) доходов, полученных</w:t>
      </w:r>
      <w:r>
        <w:br/>
      </w:r>
      <w:r>
        <w:rPr>
          <w:rFonts w:ascii="Times New Roman"/>
          <w:b/>
          <w:i w:val="false"/>
          <w:color w:val="000000"/>
        </w:rPr>
        <w:t>преступным путем, и финансированию терроризма"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Княжество Андорра.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Антигуа и Барбуда.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Содружество Багамских островов.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Барбадос.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 Белиз.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 Бруней Даруссалам.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 Вануату.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 Гватемала.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Государство Гренада.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 Джибути.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Доминиканская Республика.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 Индонезия.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Испания (только в части территории Канарских островов).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 Кипр.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Китайская Народная Республика (только в части территорий специальных административных районов Аомынь (Макао) и Сянган (Гонконг).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Федеральная Исламская Республика Коморские Острова.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 Коста-Рика.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Малайзия (только в части территории анклава Лабуан).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 Либерия.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Княжество Лихтенштейн.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Маврикий.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Португалия (только в части территории островов Мадейра).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Мальдивская Республика.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 Мальта.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 Маршалловы острова.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Княжество Монако.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Союз Мьянма.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 Науру.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Нидерланды (только в части территории острова Аруба и зависимых территорий Антильских островов).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Федеративная Республика Нигерия.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Новая Зеландия (только в части территории островов Кука и Ниуэ).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 Палау.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 Панама.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Независимое Государство Самоа.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 Сейшельские острова.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Государство Сент-Винсент и Гренадины.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Федерация Сент-Китс и Невис.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Государство Сент-Люсия.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Соединенное Королевство Великобритании и Северной Ирландии (только в части следующих территорий):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Ангилья;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Бермудские острова;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Британские Виргинские острова;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Каймановы острова;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Остров Монтсеррат;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Острова Терке и Кайкос;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Остров Мэн;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Нормандские острова (острова Гернси, Джерси, Сарк, Олдерни);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Остров Южная Георгия;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Южные Сэндвичевы острова;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Остров Чагос.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Соединенные Штаты Америки (только в части территорий Американских Виргинских островов, острова Гуам и Содружества Пуэрто-Рико, штат Вайоминг, штат Делавэр).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Королевство Тонга.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 Филиппины.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Демократическая Республика Шри-Ланка.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Королевство Бахрейн.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Кооперативная Республика Гайана.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Содружество Доминики.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Ирландская Республика (только в части территории городов Дублин, Шеннон).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 Колумбия.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Ливанская Республика.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Великое Герцогство Люксембург.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Исламская Республика Мавритания.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Марианские острова.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Королевство Марокко (только в части территории города Танжер).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Объединенные Арабские Эмираты (только в части города Дубай).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Республика Сан-Марино.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Республика Суринам.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Объединенная Республика Танзания.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 Тринидад и Тобаго.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Суверенная Демократическая Республика Фиджи.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Французская Республика (только в части следующих территорий):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Кергелен;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Французская Полинезия;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Французская Гвиана.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Республика Черногория.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Ямайка.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