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9d887" w14:textId="0e9d8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критериев по выбору видов отчуждения республиканского имущества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17 сентября 2014 года № 402. Зарегистрирован в Министерстве юстиции Республики Казахстан 17 октября 2014 года № 9809. Утратил силу приказом Министра финансов РК от 13.02.2025 № 66.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13.02.2025 </w:t>
      </w:r>
      <w:r>
        <w:rPr>
          <w:rFonts w:ascii="Times New Roman"/>
          <w:b w:val="false"/>
          <w:i w:val="false"/>
          <w:color w:val="ff0000"/>
          <w:sz w:val="28"/>
        </w:rPr>
        <w:t>№ 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В заголовок внесено изменение на казахском языке, текст на русском языке не меняется в соответствии с приказом Министра финансов РК от 15.03.2018 </w:t>
      </w:r>
      <w:r>
        <w:rPr>
          <w:rFonts w:ascii="Times New Roman"/>
          <w:b w:val="false"/>
          <w:i w:val="false"/>
          <w:color w:val="000000"/>
          <w:sz w:val="28"/>
        </w:rPr>
        <w:t>№ 361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5 Правил продажи объектов приватизации, утвержденных постановлением Правительства Республики Казахстан от 9 августа 2011 года № 920,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приказа Министра финансов РК от 15.03.2018 </w:t>
      </w:r>
      <w:r>
        <w:rPr>
          <w:rFonts w:ascii="Times New Roman"/>
          <w:b w:val="false"/>
          <w:i w:val="false"/>
          <w:color w:val="000000"/>
          <w:sz w:val="28"/>
        </w:rPr>
        <w:t>№ 361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прилагаемые критерии по выбору видов отчуждения республиканского имущества (далее – Объект) согласно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внесено изменение на казахском языке, текст на русском языке не меняется в соответствии с приказом Министра финансов РК от 15.03.2018 </w:t>
      </w:r>
      <w:r>
        <w:rPr>
          <w:rFonts w:ascii="Times New Roman"/>
          <w:b w:val="false"/>
          <w:i w:val="false"/>
          <w:color w:val="000000"/>
          <w:sz w:val="28"/>
        </w:rPr>
        <w:t>№ 361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методологии распоряжения республиканским государственным имуществом и процедур реабилитации и банкротства (Адилханов Д.Б.) обеспечить: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государственной регистрации и подлежит официальному опубликованию.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финансов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сентября 2014 года № 402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по выбору видов отчуждения республиканского имущества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критерия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отчуждения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заинтересованности государства в дальнейшем контроле над Объектом (условия не выставляются).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Необходимость реализации Объекта по максимально возможной цене и привлечения широкого круга участников торгов.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торгов в форме аукциона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Необходимость установления условий продажи Объекта (сохранение профиля деятельности, погашение кредиторской задолженности, погашение задолженности по заработной плате и другие условия).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Необходимость реализации Объекта по максимально возможной цене.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торгов в форме коммерческого тендера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Объекта, затрагивающего государственную безопасность, охрану окружающей природной среды, внешнеэкономическое положение Республики Казахстан, определяемого Правительством Республики Казахстан.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торгов в форме закрытого тендера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условий договора доверительного управления, имущественного найма (аренды) с правом последующего выкупа доверительным управляющим, нанимателем (арендатором).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прямая адресная продажа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1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Объекта требованиям фондовой биржи.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Необходимость привлечения широкого круга участников торгов, включая иностранных инвесторов.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торгов на фондовой бирже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1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Необходимость привлечения консультационных услуг по предпродажной подготовке объектов приватизации и их продаже.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Необходимость проведения конкурса с участием финансового советника, определяющего приоритет цены и (или) иных условий приватизации.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 путем двухэтапных процедур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1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Необходимость реализации производных ценных бумаг, удостоверяющих права на акции акционерных обществ, принадлежащие государству.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производных ценных бумаг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