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578" w14:textId="ae94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30 сентября 2014 года № 420. Зарегистрирован в Министерстве юстиции Республики Казахстан 30 октября 2014 года № 9845.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 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2014 года № 420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поступлений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произведенные товары, выполненные работы и оказанные услуги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 на товары, импортируемые на территорию Республики Казахстан, кроме налога на добавленную стоимость на товары, импортируемые с территории Российской Федерации 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добавленную стоимость за нерезидента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происходящие и импортируемые с территории Российской Федерации и Республики Беларусь до создания единой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(возврат) налогоплательщиком суммы превышения налога на добавленную стоимость, ранее возвращенной из бюджета и не подтвержденной к возврату при проведении налоговой проверки, перечисление суммы пени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на товары, импортированные с территории государств-членов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Сырая нефть, газовый конденсат, произведенные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ввозимые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ввозимых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подакцизной продукции, ввозимой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ввозимых на территорию Республики Казахстан с территории государств-членов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импортируемые на территорию Республики Казахстан, кроме товаров Таможенного союза, ввозимых с территории Российской Федерации и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виды подакцизных продукций, импортируемые на территорию Республики Казахстан, кроме товаров Таможенного союза, ввозимых с территории Российской Федерации и Республики Беларусь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импортируемых на территорию Республики Казахстан с территории государств, не являющихся членами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 международной телефонной связи, а также сотовой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сверхприбыль, за исключением поступлений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Бонусы, за исключением поступлений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контрактам, за исключением поступлений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особо охраняемых природных территорий республиканского значения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Бонусы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Республики Казахстан по разделу продукции по заключенным контрактам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платеж недропользователя, осуществляющего деятельность по контракту о разделе продукции,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 радиочастотного спектра телевизионным и радиовещательным организациям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городах республиканского значения, столице и на транспортных средствах, зарегистрированных в городах республиканского значения, столице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 международную торговлю и внешние операции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Ввозные таможенные пошлины (иные пошлины, налоги и сборы, имеющие эквивалентное действие), уплаченные в соответствии с Соглашением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 на ввозимые физическими лицами товары для личного пользования с применением единых ставок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ввозимые товары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Российской Федерацией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Республикой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распределенных ввозных таможенных пошлин, перечисление которых приостановлено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неисполнение, неполное и (или) несвоевременное исполнение обязательств по перечислению сумм от распределения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сырую нефть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Вывозные таможенные пошлины на товары, выработанные из нефти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 и (или) ввозные таможенные пошлины,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из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 таможенных процедур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Республики Беларусь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поступившие 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процентов за просрочку за неисполнение или (неполное) несвоевременное исполнение обязательств по перечислению сумм от распределения специальных защитных, антидемпинговых и компенсационных пошлин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защитные, антидемпинговые и компенсационные пошлины, не подлежащие распределению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 полигонами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комплексом "Байконур"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депозитам Правительства Республики Казахстан в Национальном Банке 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 временно свободных бюджетных денег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 государственных внешних займов на счетах в банках второго уровня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внутренних источников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за счет средств правительственных внешних займов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 Республики Казахстан требованиям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бюджетным кредитам, выданным из местного бюджета за счет внутренних источников финансовым агентствам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целях, не связанных с ведением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 недрах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 проводимых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 имущества, имущества, безвозмездно перешедшего в установленном порядке в республиканскую собственность, в том числе товаров и транспортных средств, оформленных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 ценных бумаг, приобретенных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санкция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приравненным к ним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 выданным из республиканского бюджета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республиканского бюджета специализированным организациям, иностранным государствам,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обороны Республики Казахстан, его территориальные органы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образования и науки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сельского хозяйства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внутренних дел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юстиции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судебными исполнителями, судебными приставами и другими сотрудниками судов, уполномоченными председателем суда или председательствующим в заседании суда, за исключением поступлений от организаций нефтяного сектора и правонарушений в области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Национальным Банком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подлежащие уплате по поручению и/или во исполнения решений Счетного комитета по контролю за исполнением республиканского бюджета, за исключением поступлений от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национальной безопасности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финансового контроля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бюджетов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бюджета района (города областного значения),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национальной экономики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культуры и спорта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по инвестициям и развитию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энергетики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Министерством здравоохранения и социального развития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Комитетом государственных доходов Министерства финансов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Агентством Республики Казахстан по делам государственной службы и противодействию коррупции,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Службой государственной охраны Республики Казахстан,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республиканского бюджета,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 организациями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 бюджет, за исключением поступлений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легализацию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 нефтяного сектора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стоимости ветеринарного паспорта на животное, бирок (чипов) для идентификации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Поступления,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 полученные товары из государственных резервов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 из государственных ресурсов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мобилизационного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продажу права аренды земельных участков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Астаны и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Атырауской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областного бюджета Мангистауской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изъятие из бюджета города Астаны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областных бюджетов, бюджетов городов Астана и Алматы на компенсацию потерь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(городских) бюджетов на компенсацию потерь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областным бюджетам, бюджетам городов Астаны и Алматы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районным (городам областного значения) бюджетам в случаях возникновения чрезвычайных ситуаций социального,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трансферт в республиканский бюджет из Национального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Неперечисленная за прошедший год сумма гарантированного трансферта из Национального фонда Республики Казахстан в республиканский бюджет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 в республиканский бюджет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внутренних источников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за счет средств правительственных внешних займов местным исполнительным органам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внутренних источников специализированным организациям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республиканского бюджета за счет средств правительственных внешних займов специализированным организациям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до 2005 года за счет средств правительственных внешних займов юридическим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иностранным государствам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областей (города республиканского значения, столицы) неиспользованных бюджетных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местными исполнительными органами областей, города республиканского значения, столицы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физическими и юридическими лицами использованных не по целевому назначению кредитов, выданных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средств, направленных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республиканской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республиканских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республиканских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среднесрочные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краткосрочные казначейские обязательства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государственных эмиссионных ценных бумаг на организованном рынке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международных финансовых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государств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 иностранных коммерческих банков и фирм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долговые обязательства, размещенные на внешних рынках капиталов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эмиссионные ценные бумаги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