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edb" w14:textId="048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Единой бюджетной классификации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2014 года № 494. Зарегистрирован в Министерстве юстиции Республики Казахстан 21 ноября 2014 года № 9892.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05.03.2022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составления Единой бюджетной классификации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17.07.2024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министров экономики и бюджетного планирования и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17.07.2024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Единой бюджетной классификации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17.07.2024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Единой бюджетной классификации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(далее – Бюджетный кодекс) и определяют порядок составления Единой бюджетной классификации Республики Казахстан.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бюджетная классификация Республики Казахстан (далее – Бюджетная классификация)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группировочных кодов и составляется на основе законодательных актов Республики Казахстан, указов Президента Республики Казахстан, постановлений Правительства Республики Казахстан, решений маслихата области, города республиканского значения, столицы, района и города областного значения.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Бюджетная классификация включает в себя: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поступлений бюджета;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классификацию расходов бюджета;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Система) – информационная система для ведения Бюджетной классификации в электронном виде, в которой автоматизируются процессы введения новых, исключения или изменения действующих видов поступлений и расходов бюджета;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код – цифровой знак (группировочный код), закрепляемый индивидуально по каждому виду поступлений, расходов бюджета и администраторов бюджетных программ, по их определенным характеристикам, по уровням классификации поступлений, функциональной и экономической классификации расходов.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классификация ведется в Системе.</w:t>
      </w:r>
    </w:p>
    <w:bookmarkEnd w:id="16"/>
    <w:bookmarkStart w:name="z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поступлений бюджета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Классификацией поступлений бюджета является группировка поступлений бюджетов всех уровней по определенным характеристикам, предусмотренная подпунктом 2) пункта 2 настоящих Правил, нормативных правовых актах Республики Казахстан, устанавливающих налоги, платежи и другие поступления в бюджет.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классификации поступлений бюджета состоит из: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представляют собой группировку поступлений по экономическим признакам. Классификационный код категории состоит из 1 знака;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поступления по их источникам и видам. Классификационный код класса состоит из 2 знаков;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группируют поступления более детально по их источникам и видам. Классификационный код подкласса состоит из 1 знака;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специфик, которые определяют вид платежа или поступления в бюджет. Классификационный код специфики состоит из 2 знаков.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вид поступлений имеет шестизначный код, который формируется из кодов всех уровней классификации поступлений.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одинаковых шестизначных кодов для различных видов поступлений бюджета.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поступлений бюджета включает в себя следующие основные категории: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"Налоговые поступления";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"Неналоговые поступления";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"Поступления от продажи основного капитала";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"Поступления трансфертов";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бюджетных кредитов";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"Поступления от продажи финансовых активов государства";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 "Поступление займов";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 "Используемые остатки бюджетных средств".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Классификация поступлений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9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Функциональная классификация расходов бюджета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функциональной классификацией расходов бюджета является группировка расходов бюджетов всех уровней, определяющая направления расходования бюджетных средств по функциональным и ведомственным признакам, отражающим выполнение функций государства, реализацию документов Системы государственного планирования.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функциональной классификации расходов бюджета состоит из следующих уровней: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группы;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подгруппы;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программ;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(подпрограммы).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Функциональная группа отражает основные направления развития страны, соответствующие стратегическим приоритетам развития страны и показывающие четкую цель каждого из них. Классификационный код функциональной группы состоит из 2 знаков.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бюджета в зависимости от функций, выполняемых органами государственного управления, классифицируются по следующим функциональным группам: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01 "Государственные услуги общего характера";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02 "Оборона";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03 "Общественный порядок, безопасность, правовая, судебная, уголовно-исполнительная деятельность";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04 "Образование";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05 "Здравоохранение";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06 "Социальная помощь и социальное обеспечение";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07 "Жилищно-коммунальное хозяйство";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08 "Культура, спорт, туризм и информационное пространство";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09 "Топливно-энергетический комплекс и недропользование";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 "Сельское, водное, лесное, рыбное хозяйство, особо охраняемые природные территории, охрана окружающей среды и животного мира, земельные отношения";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"Промышленность, архитектурная, градостроительная и строительная деятельность";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 "Транспорт и коммуникации";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13 "Прочие";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 "Обслуживание долга";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 "Трансферты";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16 "Погашение займов".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подгруппа конкретизирует группы задач по каждому стратегическому приоритету развития страны внутри функциональной группы. Классификационный код функциональной подгруппы состоит из 1 знака.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администраторы бюджетных программ определяются согласно возложенным на них функциям и полномочиям.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органы, а администраторы местных бюджетных программ определяются исходя из базовой структуры местного государственного управления, утверждаемой Правительством Республики Казахстан, и схемы управления соответствующей административно-территориальной единицей, утверждаемой соответствующим маслихатом.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администратору бюджетных программ присваивается индивидуальный классификационный код, который состоит из 3 знаков.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Бюджетная программа администратора республиканских бюджетных программ, разрабатывающего план развития государственного органа, определяет направление расходов республиканского бюджета, взаимоувязанное с целями, определенными в плане развития государственного органа.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план развития государственного органа,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соответствующем плане развития области, города республиканского значения, столицы, либо полномочиями, определенными в положении о государственном органе.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Классификационный код бюджетной программы состоит из 3 знаков.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Одноименные бюджетные программы, в том числе используемые при исполнении распределяемых бюджетных программ и закрепленные за несколькими администраторами бюджетных программ, имеют один и тот же код и классифицируются по кодам от 100 по 199.</w:t>
      </w:r>
    </w:p>
    <w:bookmarkEnd w:id="69"/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Бюджетная подпрограмма раскрывает конкретные направления расходования бюджетных средств, нацеленные на достижение цели плана развития государственного органа, плана развития области, города республиканского значения, столицы и (или) конечного результата бюджетной программы и закрепляется в той функциональной группе, функциональной подгруппе что и бюджетная программа.</w:t>
      </w:r>
    </w:p>
    <w:bookmarkEnd w:id="70"/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</w:p>
    <w:bookmarkEnd w:id="71"/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имеют классификационный код от 001 до 999. Одноименные бюджетные подпрограммы, закрепленные за несколькими администраторами, классифицируются по кодам от 001 по 099.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подпрограмм, указывается классификационный код 000.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(подпрограммы) закрытый менее 3 (трех) лет не используется.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двенадцатизначный код, образуемый из кодов функциональной группы, функциональной подгруппы, администратора бюджетных программ, бюджетной программы и подпрограммы, является уникальным во всей функциональной классификации расходов бюджета.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бюджетные программы подразделяются: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содержания на: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взнос.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плана развития государственного органа или плана развития области, города республиканского значения, столицы,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уровня государственного управления на: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91"/>
    <w:bookmarkStart w:name="z1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92"/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4"/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способа реализации на: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бюджетные программы, реализуемые одним администратором;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распределяемые бюджетные программы, утверждаемые в бюджете в составе бюджетных программ определенного администратора бюджетных программ, и подлежащие распределению в течение текущего финансового года между различными администраторами бюджетных программ.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бюджетные программы (подпрограммы) подразделяются на текущие бюджетные программы (подпрограммы) и бюджетные программы (подпрограммы) развития с присвоением соответствующего признака (кода) в составе единой бюджетной классификации.</w:t>
      </w:r>
    </w:p>
    <w:bookmarkEnd w:id="99"/>
    <w:bookmarkStart w:name="z1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бюджетным программам (подпрограммам) развития относятся расходы бюджета, направленные на осуществление бюджетных инвестиций. Остальные расходы бюджета относятся к текущим бюджетным программам (подпрограммам).</w:t>
      </w:r>
    </w:p>
    <w:bookmarkEnd w:id="100"/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Функциональная классификация расходов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1"/>
    <w:bookmarkStart w:name="z16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Экономическая классификация расходов бюджета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экономической классификацией расходов бюджета является группировка расходов бюджета по экономическим характеристикам, отражающая операции, осуществляемые государственными учреждениями для реализации бюджетных программ.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экономической классификации расходов бюджета состоит из:</w:t>
      </w:r>
    </w:p>
    <w:bookmarkEnd w:id="104"/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группируют расходы по экономическим признакам. Классификационный код категории состоит из 1 знака;</w:t>
      </w:r>
    </w:p>
    <w:bookmarkEnd w:id="105"/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расходы по основным видам операций, проводимых государственными учреждениями. Классификационный код класса состоит из 1 знака;</w:t>
      </w:r>
    </w:p>
    <w:bookmarkEnd w:id="106"/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более детально группируют расходы по основным видам операций, проводимых государственными учреждениями. Классификационный код подкласса состоит из 3 знаков.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Классификационные коды специфик допускаются к использованию отдельно от классификационных кодов вышестоящих уровней экономической классификации расходов и не должны повторяться в разных категориях, классах, подклассах.</w:t>
      </w:r>
    </w:p>
    <w:bookmarkEnd w:id="108"/>
    <w:bookmarkStart w:name="z1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Экономическая классификация состоит из следующих категорий:</w:t>
      </w:r>
    </w:p>
    <w:bookmarkEnd w:id="109"/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"Текущие затраты", для отражения затрат, связанных с осуществлением государственными учреждениями своих функций;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"Капитальные затраты", для отражения затрат, связанных с созданием, восстановлением или приобретением основного капитала;</w:t>
      </w:r>
    </w:p>
    <w:bookmarkEnd w:id="111"/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"Бюджетные кредиты", для отражения денег, выделяемых из бюджета на возвратной, срочной и платной основе;</w:t>
      </w:r>
    </w:p>
    <w:bookmarkEnd w:id="112"/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"Приобретение финансовых активов", для отражения расходов, связанных с операциями по приобретению в государственную собственность долей участия, ценных бумаг юридических лиц, в том числе международных организаций;</w:t>
      </w:r>
    </w:p>
    <w:bookmarkEnd w:id="113"/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займов", для отражения расходов на погашение основного долга по займам;</w:t>
      </w:r>
    </w:p>
    <w:bookmarkEnd w:id="114"/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"Выполнение государственных концессионных обязательств", для отражения расходов на выполнение государственных концессионных обязательств.</w:t>
      </w:r>
    </w:p>
    <w:bookmarkEnd w:id="115"/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Экономическая классификация расходов бюджета составляется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Республики Казахстан, в которой отражаются определение специфик и перечень затрат по спецификам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Составление, утверждение Бюджетной классификации и внесение в нее изменений и дополнений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Соответствующие нормативно-обоснованные предложения органов государственного управления по внесению изменений и (или) дополнений в Бюджетную классификацию вносятся в центральный уполномоченный орган по бюджетному планированию в процессе планирования бюджета, а также в ходе исполнения бюджета в случае принятия нормативного правового акта, предполагающего внесение изменений и (или) дополнений в Бюджетную классификацию.</w:t>
      </w:r>
    </w:p>
    <w:bookmarkEnd w:id="119"/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 о внесении изменений и (или) дополнений в проект Бюджетной классификации, необходимых для планирования проекта бюджета на предстоящий финансовый год, вносятся до 15 апреля текущего года.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бюджетов.</w:t>
      </w:r>
    </w:p>
    <w:bookmarkEnd w:id="121"/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года, предшествующего планируемому.</w:t>
      </w:r>
    </w:p>
    <w:bookmarkEnd w:id="122"/>
    <w:bookmarkStart w:name="z18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классификации поступлений бюджета и внесение в нее изменений и дополнений</w:t>
      </w:r>
    </w:p>
    <w:bookmarkEnd w:id="123"/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Введение новых,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акта.</w:t>
      </w:r>
    </w:p>
    <w:bookmarkEnd w:id="124"/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Соответствующие предложения органов государственного управления о введении новых, исключении или изменении действующих видов поступлений бюджета рассматриваются в течении 3 (трех) рабочих дней центральным уполномоченным органом по исполнению бюджета на соответствие нормам действующих нормативных правовых актов, а также требованиям, указанным в настоящих Правилах.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26"/>
    <w:bookmarkStart w:name="z18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функциональной классификации расходов бюджета и внесение в нее изменений и дополнений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Введение новых, исключение или изменение действующих бюджетных программ (подпрограмм) в Бюджетной классификации производится на основании нормативных правовых актов, регламентирующих соответствующие виды расходов бюджета.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Исключение действующих бюджетных программ (подпрограмм) с наличием дебиторской и (или) кредиторской задолженности осуществляется после полного погашения (списания) задолженности, либо ее переноса на бюджетную программу администратора бюджетных программ, определенного правопреемником данной задолженности.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исполнения бюджета текущего финансового года введение новых, исключение или изменение действующих бюджетных программ (подпрограмм) осуществляется только при уточнении или корректировке бюджета.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Присвоение кода бюджетной программе (подпрограмме) в функциональной классификации расходов бюджета осуществляется в соответствии с законодательством о республиканском бюджете, постановлением Правительства Республики Казахстан или решением маслихата о местном бюджете.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Введение новых, исключение или изменение действующих администраторов республиканских бюджетных программ осуществляется в случае образования, ликвидации, реорганизации, а также при изменении функций центральных государственных органов.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администраторов республиканских бюджетных программ о введении новых, исключении или изменении действующих республиканских и (или) местных бюджетных программ (подпрограмм) рассматриваются центральным уполномоченным органом по бюджетному планированию на соответствие их целям и задачам, наличию нормативного правового обоснования, а также требованиям, указанным в пунктах 29, 30, 31 и 32 настоящих Правил.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Введение новых,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(или) внесения изменений и дополнений в схему управления административно-территориальной единицы, утвержденную соответствующим маслихатом, в связи с созданием новых либо слиянием, присоединением, разделением действующих исполнительных органов, расположенных на соответствующей территории и финансируемых из местного бюджета, но не чаще 1 (одного) раза в год.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новых, исключение или изменение действующих администраторов местных бюджетных программ и бюджетных программ (подпрограмм) осуществляется в следующем порядке: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администраторов местных бюджетных программ с бюджетной программой, направленной на осуществление государственных функций, полномочий и оказание вытекающих из них государственных услуг, и одноименными бюджетными программами, в том числе используемыми при исполнении распределяемых бюджетных программ и закрепленными за несколькими администраторами бюджетных программ, в центральный уполномоченный орган по бюджетному планированию, который рассматривает данные предложения на предмет соответствия действующему бюджетному законодательства.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нормам бюджетного законодательства центральный уполномоченный орган по бюджетному планированию формирует обоснованный отказ местным исполнительным органам.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нормам бюджетного законодательства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классификацию;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местных бюджетных программ (подпрограмм) соответствующим администраторам республиканских бюджетных программ, которые в течение 2 (двух) рабочих дней рассматривают данные предложения на предмет соответствия действующим нормативным правовым актам, распределению полномочий между уровнями государственного управления.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 указанные в части первой настоящего подпункта администраторы республиканских бюджетных программ формируют обоснованный отказ местным исполнительным органам.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требованиям указанные в части первой настоящего подпункта администраторы республиканских бюджетных программ согласовывают бюджетные программы (подпрограммы) местных исполнительных органов и направляют на утверждение в центральный уполномоченный орган по бюджетному планированию.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рассматривает данные предложения на предмет соответствия действующему бюджетному законодательства.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44"/>
    <w:bookmarkStart w:name="z2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Составление экономической классификации расходов бюджета и внесение в нее изменений и дополнений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Введение новой,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органов.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Соответствующие предложения государственных органов о введении новой,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актов, а также требованиям, указанным в настоящих Правилах.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поступлений бюджета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Функциональная классификация расходов бюджета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Экономическая классификация расходов бюджета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Структура специфики экономической классификации расходов бюджета Республики Казахстан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затрат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министров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и финансов Республики Казахстан</w:t>
      </w:r>
    </w:p>
    <w:bookmarkEnd w:id="153"/>
    <w:bookmarkStart w:name="z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72 "Об утверждении Правил составления Единой бюджетной классификации Республики Казахстан" (зарегистрированный в Реестре государственной регистрации нормативных правовых актов за № 8398);</w:t>
      </w:r>
    </w:p>
    <w:bookmarkEnd w:id="154"/>
    <w:bookmarkStart w:name="z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27 июня 2013 года № 196 "О внесении изменений в приказ Министра экономики и бюджетного планирования Республики Казахстан от 13 марта 2013 года № 72 "Об утверждении Правил составления Единой бюджетной классификации Республики Казахстан" (зарегистрированный в Реестре государственной регистрации нормативных правовых актов за № 8561);</w:t>
      </w:r>
    </w:p>
    <w:bookmarkEnd w:id="155"/>
    <w:bookmarkStart w:name="z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31 января 2014 года № 34 "О внесении изменений и дополнений в некоторые приказы Министра экономики и бюджетного планирования Республики Казахстан" (зарегистрированный в Реестре государственной регистрации нормативных правовых актов за № 9179);</w:t>
      </w:r>
    </w:p>
    <w:bookmarkEnd w:id="156"/>
    <w:bookmarkStart w:name="z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сентября 2014 года № 392 "О внесении изменений в некоторые приказы Министра экономики и бюджетного планирования Республики Казахстан" (зарегистрированный в Реестре государственной регистрации нормативных правовых актов за № 9765).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