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0f26f" w14:textId="840f2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20 декабря 2012 года № 562 "Об утверждении форм первичных учетных документов"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27 октября 2014 года № 458. Зарегистрирован в Министерстве юстиции Республики Казахстан 25 ноября 2014 года № 9900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20 декабря 2012 года № 562 «Об утверждении форм первичных учетных документов» (зарегистрированный в Министерстве юстиции Республики Казахстан за № 8265, опубликованный в газете «Казахстанская правда» от 16 марта 2013 года № 97-98 (27371-27372))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50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 методологии бухгалтерского учета, аудита реального сектора, внутреннего контроля Министерства финансов Республики Казахстан (Бектурова А.Т.) обеспечить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в Министерстве юстиции Республики Казахстан настоящего приказа его направление на официальное опубликование в средствах массовой информации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Султанов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октября 2014 года № 458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50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562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Р-1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0"/>
        <w:gridCol w:w="1720"/>
        <w:gridCol w:w="3550"/>
      </w:tblGrid>
      <w:tr>
        <w:trPr>
          <w:trHeight w:val="270" w:hRule="atLeast"/>
        </w:trPr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</w:tr>
      <w:tr>
        <w:trPr>
          <w:trHeight w:val="270" w:hRule="atLeast"/>
        </w:trPr>
        <w:tc>
          <w:tcPr>
            <w:tcW w:w="8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 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наименование, адрес, данные о средствах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 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наименование, адрес, данные о средствах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(контракт)___№___ «___»________ 20 __ г.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713"/>
            </w:tblGrid>
            <w:tr>
              <w:trPr>
                <w:trHeight w:val="330" w:hRule="atLeast"/>
              </w:trPr>
              <w:tc>
                <w:tcPr>
                  <w:tcW w:w="27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713"/>
            </w:tblGrid>
            <w:tr>
              <w:trPr>
                <w:trHeight w:val="330" w:hRule="atLeast"/>
              </w:trPr>
              <w:tc>
                <w:tcPr>
                  <w:tcW w:w="27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3"/>
        <w:gridCol w:w="4633"/>
      </w:tblGrid>
      <w:tr>
        <w:trPr>
          <w:trHeight w:val="30" w:hRule="atLeast"/>
        </w:trPr>
        <w:tc>
          <w:tcPr>
            <w:tcW w:w="9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ВЫПОЛНЕННЫХ РАБОТ (ОКАЗАННЫХ УСЛУГ)*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773"/>
              <w:gridCol w:w="2073"/>
            </w:tblGrid>
            <w:tr>
              <w:trPr>
                <w:trHeight w:val="30" w:hRule="atLeast"/>
              </w:trPr>
              <w:tc>
                <w:tcPr>
                  <w:tcW w:w="17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Номер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документа</w:t>
                  </w:r>
                </w:p>
              </w:tc>
              <w:tc>
                <w:tcPr>
                  <w:tcW w:w="20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Дата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составления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7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2142"/>
        <w:gridCol w:w="2033"/>
        <w:gridCol w:w="3355"/>
        <w:gridCol w:w="1267"/>
        <w:gridCol w:w="1267"/>
        <w:gridCol w:w="1267"/>
        <w:gridCol w:w="1692"/>
      </w:tblGrid>
      <w:tr>
        <w:trPr>
          <w:trHeight w:val="30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 порядку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 (услуг)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разрезе их подвидов в соответствии с технической спецификацией, заданием, графиком выполнения работ (услуг) при их наличии)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выполнения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(оказания услуг)**</w:t>
            </w:r>
          </w:p>
        </w:tc>
        <w:tc>
          <w:tcPr>
            <w:tcW w:w="3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отчете о научных исследованиях, маркетинговых, консультационных и прочих услугах (дата, номер, количество страниц) (при их наличии)***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Выполнено работ (оказано услуг)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за единицу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</w:tr>
      <w:tr>
        <w:trPr>
          <w:trHeight w:val="30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использовании запасов, полученных от заказчика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наименование, количество, стоимость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Приложение: Перечень документации, в том числе отчет(ы)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маркетинговых, научных исследованиях, консультационных и прочих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услугах (обязательны при его (их) наличии) на _______________ страниц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6"/>
        <w:gridCol w:w="6704"/>
      </w:tblGrid>
      <w:tr>
        <w:trPr>
          <w:trHeight w:val="30" w:hRule="atLeast"/>
        </w:trPr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Сдал (Исполнитель)_____/_____/____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подпись расшифровка подписи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Принял (Заказчик)____/_____/____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подпись расшифровка подписи</w:t>
            </w:r>
          </w:p>
        </w:tc>
      </w:tr>
      <w:tr>
        <w:trPr>
          <w:trHeight w:val="30" w:hRule="atLeast"/>
        </w:trPr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подписания (принятия)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(услуг)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*Применяется для приемки-передачи выполненных работ (оказанных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услуг), за исключением строительно-монтажных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**Заполняется в случае, если даты выполненных работ (оказанных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услуг) приходятся на различные периоды, а также в случае, если даты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выполнения работ (оказания услуг) и даты подписания (принятия)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(услуг) различны.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***Заполняется в случае наличия отчета о научных исследованиях,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маркетинговых, консультационных и прочих услугах.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