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1633" w14:textId="0851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бюджетной заявки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24 ноября 2014 года № 511. Зарегистрирован в Министерстве юстиции Республики Казахстан 25 декабря 2014 года № 10007. Утратил силу приказом Министра финансов Республики Казахстан от 29 апреля 2025 года № 209.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67 Бюджетного кодекса Республики Казахстан </w:t>
      </w:r>
      <w:r>
        <w:rPr>
          <w:rFonts w:ascii="Times New Roman"/>
          <w:b/>
          <w:i w:val="false"/>
          <w:color w:val="000000"/>
          <w:sz w:val="28"/>
        </w:rPr>
        <w:t>ПРИКАЗЫВАЮ:</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Преамбула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 w:id="1"/>
    <w:p>
      <w:pPr>
        <w:spacing w:after="0"/>
        <w:ind w:left="0"/>
        <w:jc w:val="both"/>
      </w:pPr>
      <w:r>
        <w:rPr>
          <w:rFonts w:ascii="Times New Roman"/>
          <w:b w:val="false"/>
          <w:i w:val="false"/>
          <w:color w:val="000000"/>
          <w:sz w:val="28"/>
        </w:rPr>
        <w:t xml:space="preserve">
      1. Утвердить Правила составления и представления бюджетной заявки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экономики и бюджетного планирования Республики Казахстан и Министра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2"/>
    <w:bookmarkStart w:name="z4" w:id="3"/>
    <w:p>
      <w:pPr>
        <w:spacing w:after="0"/>
        <w:ind w:left="0"/>
        <w:jc w:val="both"/>
      </w:pPr>
      <w:r>
        <w:rPr>
          <w:rFonts w:ascii="Times New Roman"/>
          <w:b w:val="false"/>
          <w:i w:val="false"/>
          <w:color w:val="000000"/>
          <w:sz w:val="28"/>
        </w:rPr>
        <w:t xml:space="preserve">
      3. Департаменту бюджетного планирования и прогнозирования (Савельева Т.М.) в установленном законодательством порядке обеспечить: </w:t>
      </w:r>
    </w:p>
    <w:bookmarkEnd w:id="3"/>
    <w:bookmarkStart w:name="z5"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6" w:id="5"/>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 </w:t>
      </w:r>
    </w:p>
    <w:bookmarkEnd w:id="5"/>
    <w:bookmarkStart w:name="z7" w:id="6"/>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финансов Республики Казахстан. </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Б.Султанов</w:t>
            </w:r>
          </w:p>
        </w:tc>
      </w:tr>
    </w:tbl>
    <w:p>
      <w:pPr>
        <w:spacing w:after="0"/>
        <w:ind w:left="0"/>
        <w:jc w:val="both"/>
      </w:pPr>
      <w:bookmarkStart w:name="z9" w:id="8"/>
      <w:r>
        <w:rPr>
          <w:rFonts w:ascii="Times New Roman"/>
          <w:b w:val="false"/>
          <w:i w:val="false"/>
          <w:color w:val="000000"/>
          <w:sz w:val="28"/>
        </w:rPr>
        <w:t xml:space="preserve">
      Приложение к приказу </w:t>
      </w:r>
    </w:p>
    <w:bookmarkEnd w:id="8"/>
    <w:p>
      <w:pPr>
        <w:spacing w:after="0"/>
        <w:ind w:left="0"/>
        <w:jc w:val="both"/>
      </w:pPr>
      <w:r>
        <w:rPr>
          <w:rFonts w:ascii="Times New Roman"/>
          <w:b w:val="false"/>
          <w:i w:val="false"/>
          <w:color w:val="000000"/>
          <w:sz w:val="28"/>
        </w:rPr>
        <w:t>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24 ноября 2014 года №511</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составления и представления бюджетной заявки</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 в редакции приказа Министра финансов РК от 25.03.2021 </w:t>
      </w:r>
      <w:r>
        <w:rPr>
          <w:rFonts w:ascii="Times New Roman"/>
          <w:b w:val="false"/>
          <w:i w:val="false"/>
          <w:color w:val="000000"/>
          <w:sz w:val="28"/>
        </w:rPr>
        <w:t>№ 244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6" w:id="1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Основные положения</w:t>
      </w:r>
    </w:p>
    <w:bookmarkEnd w:id="10"/>
    <w:bookmarkStart w:name="z237" w:id="11"/>
    <w:p>
      <w:pPr>
        <w:spacing w:after="0"/>
        <w:ind w:left="0"/>
        <w:jc w:val="both"/>
      </w:pPr>
      <w:r>
        <w:rPr>
          <w:rFonts w:ascii="Times New Roman"/>
          <w:b w:val="false"/>
          <w:i w:val="false"/>
          <w:color w:val="000000"/>
          <w:sz w:val="28"/>
        </w:rPr>
        <w:t xml:space="preserve">
      1. Настоящие Правила составления и представления бюджетной заявки (далее – Правила) разработаны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Республики Казахстан (далее – Бюджетный Кодекс).</w:t>
      </w:r>
    </w:p>
    <w:bookmarkEnd w:id="11"/>
    <w:p>
      <w:pPr>
        <w:spacing w:after="0"/>
        <w:ind w:left="0"/>
        <w:jc w:val="both"/>
      </w:pPr>
      <w:r>
        <w:rPr>
          <w:rFonts w:ascii="Times New Roman"/>
          <w:b w:val="false"/>
          <w:i w:val="false"/>
          <w:color w:val="000000"/>
          <w:sz w:val="28"/>
        </w:rPr>
        <w:t>
      Правила определяют порядок составления и представления бюджетной заявки администраторами бюджетных программ на очередной плановый период.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9" w:id="12"/>
    <w:p>
      <w:pPr>
        <w:spacing w:after="0"/>
        <w:ind w:left="0"/>
        <w:jc w:val="both"/>
      </w:pPr>
      <w:r>
        <w:rPr>
          <w:rFonts w:ascii="Times New Roman"/>
          <w:b w:val="false"/>
          <w:i w:val="false"/>
          <w:color w:val="000000"/>
          <w:sz w:val="28"/>
        </w:rPr>
        <w:t>
      2. Основной целью составления бюджетной заявки является обоснование объемов расходов при разработке проектов республиканского и местных бюджетов на базе количественной и финансовой информации о необходимых ресурсах и результатах выполнения бюджетных программ.</w:t>
      </w:r>
    </w:p>
    <w:bookmarkEnd w:id="12"/>
    <w:bookmarkStart w:name="z240" w:id="13"/>
    <w:p>
      <w:pPr>
        <w:spacing w:after="0"/>
        <w:ind w:left="0"/>
        <w:jc w:val="both"/>
      </w:pPr>
      <w:r>
        <w:rPr>
          <w:rFonts w:ascii="Times New Roman"/>
          <w:b w:val="false"/>
          <w:i w:val="false"/>
          <w:color w:val="000000"/>
          <w:sz w:val="28"/>
        </w:rPr>
        <w:t>
      3.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 подразделяемых на базовые расходы и расходы на новые инициативы.</w:t>
      </w:r>
    </w:p>
    <w:bookmarkEnd w:id="13"/>
    <w:bookmarkStart w:name="z241" w:id="14"/>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 базовыми расходами являются расходы постоянного характера, капитальные расходы, а также расходы на начатые (продолжающиеся) бюджетные инвестиции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14"/>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p>
    <w:p>
      <w:pPr>
        <w:spacing w:after="0"/>
        <w:ind w:left="0"/>
        <w:jc w:val="both"/>
      </w:pPr>
      <w:r>
        <w:rPr>
          <w:rFonts w:ascii="Times New Roman"/>
          <w:b w:val="false"/>
          <w:i w:val="false"/>
          <w:color w:val="000000"/>
          <w:sz w:val="28"/>
        </w:rPr>
        <w:t>
      К расходам на новые инициативы относятся расходы, направленные на:</w:t>
      </w:r>
    </w:p>
    <w:p>
      <w:pPr>
        <w:spacing w:after="0"/>
        <w:ind w:left="0"/>
        <w:jc w:val="both"/>
      </w:pPr>
      <w:r>
        <w:rPr>
          <w:rFonts w:ascii="Times New Roman"/>
          <w:b w:val="false"/>
          <w:i w:val="false"/>
          <w:color w:val="000000"/>
          <w:sz w:val="28"/>
        </w:rPr>
        <w:t>
      реализацию новых направлений общенациональных приоритетов в соответствии с документами Системы государственного планирования, в последующем финансируемых по новым бюджетным программам;</w:t>
      </w:r>
    </w:p>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5" w:id="1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составления бюджетной заявки</w:t>
      </w:r>
    </w:p>
    <w:bookmarkEnd w:id="15"/>
    <w:bookmarkStart w:name="z246" w:id="16"/>
    <w:p>
      <w:pPr>
        <w:spacing w:after="0"/>
        <w:ind w:left="0"/>
        <w:jc w:val="both"/>
      </w:pPr>
      <w:r>
        <w:rPr>
          <w:rFonts w:ascii="Times New Roman"/>
          <w:b w:val="false"/>
          <w:i w:val="false"/>
          <w:color w:val="000000"/>
          <w:sz w:val="28"/>
        </w:rPr>
        <w:t>
      5. Бюджетная заявка составляется на основе:</w:t>
      </w:r>
    </w:p>
    <w:bookmarkEnd w:id="16"/>
    <w:p>
      <w:pPr>
        <w:spacing w:after="0"/>
        <w:ind w:left="0"/>
        <w:jc w:val="both"/>
      </w:pPr>
      <w:r>
        <w:rPr>
          <w:rFonts w:ascii="Times New Roman"/>
          <w:b w:val="false"/>
          <w:i w:val="false"/>
          <w:color w:val="000000"/>
          <w:sz w:val="28"/>
        </w:rPr>
        <w:t>
      лимитов расходов администраторов бюджетных программ;</w:t>
      </w:r>
    </w:p>
    <w:p>
      <w:pPr>
        <w:spacing w:after="0"/>
        <w:ind w:left="0"/>
        <w:jc w:val="both"/>
      </w:pPr>
      <w:r>
        <w:rPr>
          <w:rFonts w:ascii="Times New Roman"/>
          <w:b w:val="false"/>
          <w:i w:val="false"/>
          <w:color w:val="000000"/>
          <w:sz w:val="28"/>
        </w:rPr>
        <w:t>
      проекта плана развития государственных органов или проекта изменений и дополнений в планы развития государственных органов;</w:t>
      </w:r>
    </w:p>
    <w:p>
      <w:pPr>
        <w:spacing w:after="0"/>
        <w:ind w:left="0"/>
        <w:jc w:val="both"/>
      </w:pPr>
      <w:r>
        <w:rPr>
          <w:rFonts w:ascii="Times New Roman"/>
          <w:b w:val="false"/>
          <w:i w:val="false"/>
          <w:color w:val="000000"/>
          <w:sz w:val="28"/>
        </w:rPr>
        <w:t>
      проектов бюджетных программ администраторов бюджетных программ;</w:t>
      </w:r>
    </w:p>
    <w:p>
      <w:pPr>
        <w:spacing w:after="0"/>
        <w:ind w:left="0"/>
        <w:jc w:val="both"/>
      </w:pPr>
      <w:r>
        <w:rPr>
          <w:rFonts w:ascii="Times New Roman"/>
          <w:b w:val="false"/>
          <w:i w:val="false"/>
          <w:color w:val="000000"/>
          <w:sz w:val="28"/>
        </w:rPr>
        <w:t xml:space="preserve">
      единой </w:t>
      </w:r>
      <w:r>
        <w:rPr>
          <w:rFonts w:ascii="Times New Roman"/>
          <w:b w:val="false"/>
          <w:i w:val="false"/>
          <w:color w:val="000000"/>
          <w:sz w:val="28"/>
        </w:rPr>
        <w:t>бюджетной классификации</w:t>
      </w:r>
      <w:r>
        <w:rPr>
          <w:rFonts w:ascii="Times New Roman"/>
          <w:b w:val="false"/>
          <w:i w:val="false"/>
          <w:color w:val="000000"/>
          <w:sz w:val="28"/>
        </w:rPr>
        <w:t xml:space="preserve"> Республики Казахстан, утвержденной приказом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p>
      <w:pPr>
        <w:spacing w:after="0"/>
        <w:ind w:left="0"/>
        <w:jc w:val="both"/>
      </w:pPr>
      <w:r>
        <w:rPr>
          <w:rFonts w:ascii="Times New Roman"/>
          <w:b w:val="false"/>
          <w:i w:val="false"/>
          <w:color w:val="000000"/>
          <w:sz w:val="28"/>
        </w:rPr>
        <w:t>
      бюджетной заявки истекшего планового периода;</w:t>
      </w:r>
    </w:p>
    <w:p>
      <w:pPr>
        <w:spacing w:after="0"/>
        <w:ind w:left="0"/>
        <w:jc w:val="both"/>
      </w:pPr>
      <w:r>
        <w:rPr>
          <w:rFonts w:ascii="Times New Roman"/>
          <w:b w:val="false"/>
          <w:i w:val="false"/>
          <w:color w:val="000000"/>
          <w:sz w:val="28"/>
        </w:rPr>
        <w:t>
      отчета о реализации плана развития государственных органов за отчетный финансовый год;</w:t>
      </w:r>
    </w:p>
    <w:p>
      <w:pPr>
        <w:spacing w:after="0"/>
        <w:ind w:left="0"/>
        <w:jc w:val="both"/>
      </w:pPr>
      <w:r>
        <w:rPr>
          <w:rFonts w:ascii="Times New Roman"/>
          <w:b w:val="false"/>
          <w:i w:val="false"/>
          <w:color w:val="000000"/>
          <w:sz w:val="28"/>
        </w:rPr>
        <w:t>
      натуральных норм.</w:t>
      </w:r>
    </w:p>
    <w:p>
      <w:pPr>
        <w:spacing w:after="0"/>
        <w:ind w:left="0"/>
        <w:jc w:val="both"/>
      </w:pPr>
      <w:r>
        <w:rPr>
          <w:rFonts w:ascii="Times New Roman"/>
          <w:b w:val="false"/>
          <w:i w:val="false"/>
          <w:color w:val="000000"/>
          <w:sz w:val="28"/>
        </w:rPr>
        <w:t>
      Бюджетная заявка составляется в пределах лимитов расходов администраторов бюджетных программ.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5" w:id="17"/>
    <w:p>
      <w:pPr>
        <w:spacing w:after="0"/>
        <w:ind w:left="0"/>
        <w:jc w:val="both"/>
      </w:pPr>
      <w:r>
        <w:rPr>
          <w:rFonts w:ascii="Times New Roman"/>
          <w:b w:val="false"/>
          <w:i w:val="false"/>
          <w:color w:val="000000"/>
          <w:sz w:val="28"/>
        </w:rPr>
        <w:t>
      6. При превышении объемов расходов, предусмотренных бюджетной заявкой, установленных лимитов расходов администраторов бюджетных программ, бюджетная заявка подлежит возврату администратору бюджетных программ без рассмотрения.</w:t>
      </w:r>
    </w:p>
    <w:bookmarkEnd w:id="17"/>
    <w:bookmarkStart w:name="z256" w:id="18"/>
    <w:p>
      <w:pPr>
        <w:spacing w:after="0"/>
        <w:ind w:left="0"/>
        <w:jc w:val="both"/>
      </w:pPr>
      <w:r>
        <w:rPr>
          <w:rFonts w:ascii="Times New Roman"/>
          <w:b w:val="false"/>
          <w:i w:val="false"/>
          <w:color w:val="000000"/>
          <w:sz w:val="28"/>
        </w:rPr>
        <w:t>
      Администратор бюджетных программ представляет приведенную в соответствие с лимитами бюджетную заявку в центральный уполномоченный орган по бюджетному планированию или местный уполномоченный орган по государственному планированию в течение пяти рабочих дней с даты ее возврата.</w:t>
      </w:r>
    </w:p>
    <w:bookmarkEnd w:id="18"/>
    <w:bookmarkStart w:name="z257" w:id="19"/>
    <w:p>
      <w:pPr>
        <w:spacing w:after="0"/>
        <w:ind w:left="0"/>
        <w:jc w:val="both"/>
      </w:pPr>
      <w:r>
        <w:rPr>
          <w:rFonts w:ascii="Times New Roman"/>
          <w:b w:val="false"/>
          <w:i w:val="false"/>
          <w:color w:val="000000"/>
          <w:sz w:val="28"/>
        </w:rPr>
        <w:t>
      7. В бюджетной заявке отражается реальная и полная информация о бюджетных программах, собранная на основе объективных характеристик каждой бюджетной программы.</w:t>
      </w:r>
    </w:p>
    <w:bookmarkEnd w:id="19"/>
    <w:bookmarkStart w:name="z258" w:id="20"/>
    <w:p>
      <w:pPr>
        <w:spacing w:after="0"/>
        <w:ind w:left="0"/>
        <w:jc w:val="both"/>
      </w:pPr>
      <w:r>
        <w:rPr>
          <w:rFonts w:ascii="Times New Roman"/>
          <w:b w:val="false"/>
          <w:i w:val="false"/>
          <w:color w:val="000000"/>
          <w:sz w:val="28"/>
        </w:rPr>
        <w:t>
      8. Бюджетная заявка включает в себя:</w:t>
      </w:r>
    </w:p>
    <w:bookmarkEnd w:id="20"/>
    <w:bookmarkStart w:name="z259" w:id="21"/>
    <w:p>
      <w:pPr>
        <w:spacing w:after="0"/>
        <w:ind w:left="0"/>
        <w:jc w:val="both"/>
      </w:pPr>
      <w:r>
        <w:rPr>
          <w:rFonts w:ascii="Times New Roman"/>
          <w:b w:val="false"/>
          <w:i w:val="false"/>
          <w:color w:val="000000"/>
          <w:sz w:val="28"/>
        </w:rPr>
        <w:t xml:space="preserve">
      1) расчеты по видам расходов по каждой бюджетной программе администратора республиканских бюджетных программ, за исключением текущих административных расходов государственных органов, по которым определены лимиты в соответствии с частью третьей </w:t>
      </w:r>
      <w:r>
        <w:rPr>
          <w:rFonts w:ascii="Times New Roman"/>
          <w:b w:val="false"/>
          <w:i w:val="false"/>
          <w:color w:val="000000"/>
          <w:sz w:val="28"/>
        </w:rPr>
        <w:t>статьи 65-1</w:t>
      </w:r>
      <w:r>
        <w:rPr>
          <w:rFonts w:ascii="Times New Roman"/>
          <w:b w:val="false"/>
          <w:i w:val="false"/>
          <w:color w:val="000000"/>
          <w:sz w:val="28"/>
        </w:rPr>
        <w:t xml:space="preserve"> Бюджетного кодекса, и базовых расходов по перечню, определенному центральным уполномоченным органом по бюджетному планированию, с описанием влияния заявленного финансирования на достижение показателей результатов бюджетных программ;</w:t>
      </w:r>
    </w:p>
    <w:bookmarkEnd w:id="21"/>
    <w:bookmarkStart w:name="z260" w:id="22"/>
    <w:p>
      <w:pPr>
        <w:spacing w:after="0"/>
        <w:ind w:left="0"/>
        <w:jc w:val="both"/>
      </w:pPr>
      <w:r>
        <w:rPr>
          <w:rFonts w:ascii="Times New Roman"/>
          <w:b w:val="false"/>
          <w:i w:val="false"/>
          <w:color w:val="000000"/>
          <w:sz w:val="28"/>
        </w:rPr>
        <w:t>
      2) расчеты по видам расходов по каждой бюджетной программе администратора местных бюджетных программ, с описанием влияния заявленного финансирования на достижение показателей результатов бюджетных программ;</w:t>
      </w:r>
    </w:p>
    <w:bookmarkEnd w:id="22"/>
    <w:bookmarkStart w:name="z261" w:id="23"/>
    <w:p>
      <w:pPr>
        <w:spacing w:after="0"/>
        <w:ind w:left="0"/>
        <w:jc w:val="both"/>
      </w:pPr>
      <w:r>
        <w:rPr>
          <w:rFonts w:ascii="Times New Roman"/>
          <w:b w:val="false"/>
          <w:i w:val="false"/>
          <w:color w:val="000000"/>
          <w:sz w:val="28"/>
        </w:rPr>
        <w:t>
      3)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bookmarkEnd w:id="23"/>
    <w:bookmarkStart w:name="z262" w:id="24"/>
    <w:p>
      <w:pPr>
        <w:spacing w:after="0"/>
        <w:ind w:left="0"/>
        <w:jc w:val="both"/>
      </w:pPr>
      <w:r>
        <w:rPr>
          <w:rFonts w:ascii="Times New Roman"/>
          <w:b w:val="false"/>
          <w:i w:val="false"/>
          <w:color w:val="000000"/>
          <w:sz w:val="28"/>
        </w:rPr>
        <w:t>
      4) информацию о полученных и использованных несвязанных грантах по состоянию на 1 января текущего финансового года;</w:t>
      </w:r>
    </w:p>
    <w:bookmarkEnd w:id="24"/>
    <w:bookmarkStart w:name="z263" w:id="25"/>
    <w:p>
      <w:pPr>
        <w:spacing w:after="0"/>
        <w:ind w:left="0"/>
        <w:jc w:val="both"/>
      </w:pPr>
      <w:r>
        <w:rPr>
          <w:rFonts w:ascii="Times New Roman"/>
          <w:b w:val="false"/>
          <w:i w:val="false"/>
          <w:color w:val="000000"/>
          <w:sz w:val="28"/>
        </w:rPr>
        <w:t>
      5) прогноз поступлений и расходов денег от реализации государственными учреждениями товаров (работ, услуг), остающихся в их распоряжении;</w:t>
      </w:r>
    </w:p>
    <w:bookmarkEnd w:id="25"/>
    <w:bookmarkStart w:name="z264" w:id="26"/>
    <w:p>
      <w:pPr>
        <w:spacing w:after="0"/>
        <w:ind w:left="0"/>
        <w:jc w:val="both"/>
      </w:pPr>
      <w:r>
        <w:rPr>
          <w:rFonts w:ascii="Times New Roman"/>
          <w:b w:val="false"/>
          <w:i w:val="false"/>
          <w:color w:val="000000"/>
          <w:sz w:val="28"/>
        </w:rPr>
        <w:t>
      6)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bookmarkEnd w:id="26"/>
    <w:bookmarkStart w:name="z265" w:id="27"/>
    <w:p>
      <w:pPr>
        <w:spacing w:after="0"/>
        <w:ind w:left="0"/>
        <w:jc w:val="both"/>
      </w:pPr>
      <w:r>
        <w:rPr>
          <w:rFonts w:ascii="Times New Roman"/>
          <w:b w:val="false"/>
          <w:i w:val="false"/>
          <w:color w:val="000000"/>
          <w:sz w:val="28"/>
        </w:rPr>
        <w:t>
      7) пояснительную записку;</w:t>
      </w:r>
    </w:p>
    <w:bookmarkEnd w:id="27"/>
    <w:bookmarkStart w:name="z266" w:id="28"/>
    <w:p>
      <w:pPr>
        <w:spacing w:after="0"/>
        <w:ind w:left="0"/>
        <w:jc w:val="both"/>
      </w:pPr>
      <w:r>
        <w:rPr>
          <w:rFonts w:ascii="Times New Roman"/>
          <w:b w:val="false"/>
          <w:i w:val="false"/>
          <w:color w:val="000000"/>
          <w:sz w:val="28"/>
        </w:rPr>
        <w:t>
      8) сводный перечень бюджетных программ и сводную таблицу расходов по текущим бюджетным программам и бюджетным программам развития, включающие базовые расходы и расходы на новые инициативы;</w:t>
      </w:r>
    </w:p>
    <w:bookmarkEnd w:id="28"/>
    <w:bookmarkStart w:name="z267" w:id="29"/>
    <w:p>
      <w:pPr>
        <w:spacing w:after="0"/>
        <w:ind w:left="0"/>
        <w:jc w:val="both"/>
      </w:pPr>
      <w:r>
        <w:rPr>
          <w:rFonts w:ascii="Times New Roman"/>
          <w:b w:val="false"/>
          <w:i w:val="false"/>
          <w:color w:val="000000"/>
          <w:sz w:val="28"/>
        </w:rPr>
        <w:t>
      9)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w:t>
      </w:r>
    </w:p>
    <w:bookmarkEnd w:id="29"/>
    <w:bookmarkStart w:name="z268" w:id="30"/>
    <w:p>
      <w:pPr>
        <w:spacing w:after="0"/>
        <w:ind w:left="0"/>
        <w:jc w:val="both"/>
      </w:pPr>
      <w:r>
        <w:rPr>
          <w:rFonts w:ascii="Times New Roman"/>
          <w:b w:val="false"/>
          <w:i w:val="false"/>
          <w:color w:val="000000"/>
          <w:sz w:val="28"/>
        </w:rPr>
        <w:t>
      10) решение уполномоченной комиссии по рассмотрению вопросов привлечения в государственные органы иностранных работников и трудовые договоры, заключенные с иностранными работниками, привлеченными в государственный орган Республики Казахстан;</w:t>
      </w:r>
    </w:p>
    <w:bookmarkEnd w:id="30"/>
    <w:bookmarkStart w:name="z269" w:id="31"/>
    <w:p>
      <w:pPr>
        <w:spacing w:after="0"/>
        <w:ind w:left="0"/>
        <w:jc w:val="both"/>
      </w:pPr>
      <w:r>
        <w:rPr>
          <w:rFonts w:ascii="Times New Roman"/>
          <w:b w:val="false"/>
          <w:i w:val="false"/>
          <w:color w:val="000000"/>
          <w:sz w:val="28"/>
        </w:rPr>
        <w:t>
      11) проекты бюджетных программ по целевым трансфертам и/или кредитам из вышестоящего бюджета, согласованные с местными исполнительными органами области, города республиканского значения, столицы, в случае выделения целевых трансфертов на развитие из республиканского бюджета в областные бюджеты, бюджеты города республиканского значения, столицы,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31"/>
    <w:bookmarkStart w:name="z270" w:id="32"/>
    <w:p>
      <w:pPr>
        <w:spacing w:after="0"/>
        <w:ind w:left="0"/>
        <w:jc w:val="both"/>
      </w:pPr>
      <w:r>
        <w:rPr>
          <w:rFonts w:ascii="Times New Roman"/>
          <w:b w:val="false"/>
          <w:i w:val="false"/>
          <w:color w:val="000000"/>
          <w:sz w:val="28"/>
        </w:rPr>
        <w:t>
      12) проекты бюджетных программ по целевым трансфертам и/или кредитам из вышестоящего бюджета, согласованные с местными исполнительными органами района, в случае выделения целевых трансфертов на развитие из областного бюджета в районный (города областного значения) бюджет, в том числе целевых трансфертов на развитие из республиканского бюджета, выделяемых в областные бюджеты и подлежащих дальнейшему распределению в районные бюджеты,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32"/>
    <w:bookmarkStart w:name="z271" w:id="33"/>
    <w:p>
      <w:pPr>
        <w:spacing w:after="0"/>
        <w:ind w:left="0"/>
        <w:jc w:val="both"/>
      </w:pPr>
      <w:r>
        <w:rPr>
          <w:rFonts w:ascii="Times New Roman"/>
          <w:b w:val="false"/>
          <w:i w:val="false"/>
          <w:color w:val="000000"/>
          <w:sz w:val="28"/>
        </w:rPr>
        <w:t>
      13) проекты бюджетных программ по целевым трансфертам и/или кредитам из вышестоящего бюджета, согласованные с аппаратом акима города районного значения, села, поселка, сельского округа, в случае выделения целевых трансфертов на развитие из районного (города областного значения) бюджета в бюджеты города районного значения, села, поселка, сельского округа, в том числе целевых трансфертов на развитие из республиканского бюджета, выделяемых в областные, районные бюджеты и подлежащих дальнейшему распределению в бюджеты города районного значения, села, поселка, сельского округа, отчет о достигнутых прямых и конечных результатах за счет использования целевых трансфертов в соответствии с бюджетными программами (подпрограммами);</w:t>
      </w:r>
    </w:p>
    <w:bookmarkEnd w:id="33"/>
    <w:bookmarkStart w:name="z272" w:id="34"/>
    <w:p>
      <w:pPr>
        <w:spacing w:after="0"/>
        <w:ind w:left="0"/>
        <w:jc w:val="both"/>
      </w:pPr>
      <w:r>
        <w:rPr>
          <w:rFonts w:ascii="Times New Roman"/>
          <w:b w:val="false"/>
          <w:i w:val="false"/>
          <w:color w:val="000000"/>
          <w:sz w:val="28"/>
        </w:rPr>
        <w:t>
      14) проект нормативного правового акта, требующего дополнительных расходов или сокращения поступлений бюджета, в случае если администратор бюджетных программ предлагает разработать или внести изменения и дополнения в нормативные правовые акты;</w:t>
      </w:r>
    </w:p>
    <w:bookmarkEnd w:id="34"/>
    <w:bookmarkStart w:name="z273" w:id="35"/>
    <w:p>
      <w:pPr>
        <w:spacing w:after="0"/>
        <w:ind w:left="0"/>
        <w:jc w:val="both"/>
      </w:pPr>
      <w:r>
        <w:rPr>
          <w:rFonts w:ascii="Times New Roman"/>
          <w:b w:val="false"/>
          <w:i w:val="false"/>
          <w:color w:val="000000"/>
          <w:sz w:val="28"/>
        </w:rPr>
        <w:t>
      15)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p>
    <w:bookmarkEnd w:id="35"/>
    <w:bookmarkStart w:name="z274" w:id="36"/>
    <w:p>
      <w:pPr>
        <w:spacing w:after="0"/>
        <w:ind w:left="0"/>
        <w:jc w:val="both"/>
      </w:pPr>
      <w:r>
        <w:rPr>
          <w:rFonts w:ascii="Times New Roman"/>
          <w:b w:val="false"/>
          <w:i w:val="false"/>
          <w:color w:val="000000"/>
          <w:sz w:val="28"/>
        </w:rPr>
        <w:t>
      16) инвестиционные предложения с заключениями соответствующих экспертиз;</w:t>
      </w:r>
    </w:p>
    <w:bookmarkEnd w:id="36"/>
    <w:bookmarkStart w:name="z275" w:id="37"/>
    <w:p>
      <w:pPr>
        <w:spacing w:after="0"/>
        <w:ind w:left="0"/>
        <w:jc w:val="both"/>
      </w:pPr>
      <w:r>
        <w:rPr>
          <w:rFonts w:ascii="Times New Roman"/>
          <w:b w:val="false"/>
          <w:i w:val="false"/>
          <w:color w:val="000000"/>
          <w:sz w:val="28"/>
        </w:rPr>
        <w:t>
      17) технико-экономическое обоснование бюджетного инвестиционного проекта, за исключением проектов, не требующих разработки технико-экономического обоснования, положительное заключение государственной или комплексной вневедомственной экспертизы предпроектной (технико-экономических обоснований) и проектной (проектно-сметной) документации на строительство, положительное экономическое заключение по бюджетному инвестиционному проекту уполномоченного органа по государственному планированию;</w:t>
      </w:r>
    </w:p>
    <w:bookmarkEnd w:id="37"/>
    <w:bookmarkStart w:name="z276" w:id="38"/>
    <w:p>
      <w:pPr>
        <w:spacing w:after="0"/>
        <w:ind w:left="0"/>
        <w:jc w:val="both"/>
      </w:pPr>
      <w:r>
        <w:rPr>
          <w:rFonts w:ascii="Times New Roman"/>
          <w:b w:val="false"/>
          <w:i w:val="false"/>
          <w:color w:val="000000"/>
          <w:sz w:val="28"/>
        </w:rPr>
        <w:t xml:space="preserve">
      18) расчет стоимости строительства, письмо-согласование о результатах расчета лимита сметной стоимости объекта по пилотным инвестиционным бюджетным проектам, планируемым к реализации в рамках строительства объектов в отраслях здравоохранения, образования, жилищного строительства в городе Астане, Жамбылской и Северо-Казахстанской областях согласно Правилам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под № 9938) (далее – Приказ № 129);</w:t>
      </w:r>
    </w:p>
    <w:bookmarkEnd w:id="38"/>
    <w:bookmarkStart w:name="z277" w:id="39"/>
    <w:p>
      <w:pPr>
        <w:spacing w:after="0"/>
        <w:ind w:left="0"/>
        <w:jc w:val="both"/>
      </w:pPr>
      <w:r>
        <w:rPr>
          <w:rFonts w:ascii="Times New Roman"/>
          <w:b w:val="false"/>
          <w:i w:val="false"/>
          <w:color w:val="000000"/>
          <w:sz w:val="28"/>
        </w:rPr>
        <w:t>
      19) положительное заключение на конкурсную документацию проекта государственно-частного партнерства или бизнес-плана к проекту государственно-частного партнерства при прямых переговорах по определению частного партнера и положительное решение соответствующей бюджетной комиссии для планирования расходов первого года реализации проекта, договор государственно-частного партнерства подписанный и зарегистрированный в установленном законодательством Республики Казахстан порядке для планирования расходов на последующие годы реализации проекта;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действовал до 31.12.2023 включительно в соответствии с приказом Заместителя Премьер-Министра - Министра финансов РК от 21.11.2023 </w:t>
      </w:r>
      <w:r>
        <w:rPr>
          <w:rFonts w:ascii="Times New Roman"/>
          <w:b w:val="false"/>
          <w:i w:val="false"/>
          <w:color w:val="000000"/>
          <w:sz w:val="28"/>
        </w:rPr>
        <w:t>№ 1210</w:t>
      </w:r>
      <w:r>
        <w:rPr>
          <w:rFonts w:ascii="Times New Roman"/>
          <w:b w:val="false"/>
          <w:i w:val="false"/>
          <w:color w:val="ff0000"/>
          <w:sz w:val="28"/>
        </w:rPr>
        <w:t>.</w:t>
      </w:r>
      <w:r>
        <w:br/>
      </w:r>
      <w:r>
        <w:rPr>
          <w:rFonts w:ascii="Times New Roman"/>
          <w:b w:val="false"/>
          <w:i w:val="false"/>
          <w:color w:val="000000"/>
          <w:sz w:val="28"/>
        </w:rPr>
        <w:t>
</w:t>
      </w:r>
    </w:p>
    <w:bookmarkStart w:name="z279" w:id="40"/>
    <w:p>
      <w:pPr>
        <w:spacing w:after="0"/>
        <w:ind w:left="0"/>
        <w:jc w:val="both"/>
      </w:pPr>
      <w:r>
        <w:rPr>
          <w:rFonts w:ascii="Times New Roman"/>
          <w:b w:val="false"/>
          <w:i w:val="false"/>
          <w:color w:val="000000"/>
          <w:sz w:val="28"/>
        </w:rPr>
        <w:t>
      21)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p>
    <w:bookmarkEnd w:id="40"/>
    <w:bookmarkStart w:name="z280" w:id="41"/>
    <w:p>
      <w:pPr>
        <w:spacing w:after="0"/>
        <w:ind w:left="0"/>
        <w:jc w:val="both"/>
      </w:pPr>
      <w:r>
        <w:rPr>
          <w:rFonts w:ascii="Times New Roman"/>
          <w:b w:val="false"/>
          <w:i w:val="false"/>
          <w:color w:val="000000"/>
          <w:sz w:val="28"/>
        </w:rPr>
        <w:t>
      22) информацию о реализуемых и планируемых к реализации инвестиционных проектах субъектов квазигосударственного сектора с указанием источников финансирования (бюджетные, заемные, собственные и другие);</w:t>
      </w:r>
    </w:p>
    <w:bookmarkEnd w:id="41"/>
    <w:bookmarkStart w:name="z281" w:id="42"/>
    <w:p>
      <w:pPr>
        <w:spacing w:after="0"/>
        <w:ind w:left="0"/>
        <w:jc w:val="both"/>
      </w:pPr>
      <w:r>
        <w:rPr>
          <w:rFonts w:ascii="Times New Roman"/>
          <w:b w:val="false"/>
          <w:i w:val="false"/>
          <w:color w:val="000000"/>
          <w:sz w:val="28"/>
        </w:rPr>
        <w:t>
      23)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экономическое заключение уполномоченного органа по государственному планированию по нему;</w:t>
      </w:r>
    </w:p>
    <w:bookmarkEnd w:id="42"/>
    <w:bookmarkStart w:name="z282" w:id="43"/>
    <w:p>
      <w:pPr>
        <w:spacing w:after="0"/>
        <w:ind w:left="0"/>
        <w:jc w:val="both"/>
      </w:pPr>
      <w:r>
        <w:rPr>
          <w:rFonts w:ascii="Times New Roman"/>
          <w:b w:val="false"/>
          <w:i w:val="false"/>
          <w:color w:val="000000"/>
          <w:sz w:val="28"/>
        </w:rPr>
        <w:t xml:space="preserve">
      24)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Приказу № 129;</w:t>
      </w:r>
    </w:p>
    <w:bookmarkEnd w:id="43"/>
    <w:bookmarkStart w:name="z283" w:id="44"/>
    <w:p>
      <w:pPr>
        <w:spacing w:after="0"/>
        <w:ind w:left="0"/>
        <w:jc w:val="both"/>
      </w:pPr>
      <w:r>
        <w:rPr>
          <w:rFonts w:ascii="Times New Roman"/>
          <w:b w:val="false"/>
          <w:i w:val="false"/>
          <w:color w:val="000000"/>
          <w:sz w:val="28"/>
        </w:rPr>
        <w:t>
      25)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p>
    <w:bookmarkEnd w:id="44"/>
    <w:bookmarkStart w:name="z284" w:id="45"/>
    <w:p>
      <w:pPr>
        <w:spacing w:after="0"/>
        <w:ind w:left="0"/>
        <w:jc w:val="both"/>
      </w:pPr>
      <w:r>
        <w:rPr>
          <w:rFonts w:ascii="Times New Roman"/>
          <w:b w:val="false"/>
          <w:i w:val="false"/>
          <w:color w:val="000000"/>
          <w:sz w:val="28"/>
        </w:rPr>
        <w:t>
      26)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p>
    <w:bookmarkEnd w:id="45"/>
    <w:bookmarkStart w:name="z285" w:id="46"/>
    <w:p>
      <w:pPr>
        <w:spacing w:after="0"/>
        <w:ind w:left="0"/>
        <w:jc w:val="both"/>
      </w:pPr>
      <w:r>
        <w:rPr>
          <w:rFonts w:ascii="Times New Roman"/>
          <w:b w:val="false"/>
          <w:i w:val="false"/>
          <w:color w:val="000000"/>
          <w:sz w:val="28"/>
        </w:rPr>
        <w:t>
      27)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w:t>
      </w:r>
    </w:p>
    <w:bookmarkEnd w:id="46"/>
    <w:bookmarkStart w:name="z286" w:id="47"/>
    <w:p>
      <w:pPr>
        <w:spacing w:after="0"/>
        <w:ind w:left="0"/>
        <w:jc w:val="both"/>
      </w:pPr>
      <w:r>
        <w:rPr>
          <w:rFonts w:ascii="Times New Roman"/>
          <w:b w:val="false"/>
          <w:i w:val="false"/>
          <w:color w:val="000000"/>
          <w:sz w:val="28"/>
        </w:rPr>
        <w:t>
      28)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w:t>
      </w:r>
    </w:p>
    <w:bookmarkEnd w:id="47"/>
    <w:bookmarkStart w:name="z287" w:id="48"/>
    <w:p>
      <w:pPr>
        <w:spacing w:after="0"/>
        <w:ind w:left="0"/>
        <w:jc w:val="both"/>
      </w:pPr>
      <w:r>
        <w:rPr>
          <w:rFonts w:ascii="Times New Roman"/>
          <w:b w:val="false"/>
          <w:i w:val="false"/>
          <w:color w:val="000000"/>
          <w:sz w:val="28"/>
        </w:rPr>
        <w:t>
      29) заключение уполномоченного органа в сфере информатизации при планировании администраторами бюджетных программ расходов на государственные закупки товаров, работ, услуг в сфере информатизации;</w:t>
      </w:r>
    </w:p>
    <w:bookmarkEnd w:id="48"/>
    <w:bookmarkStart w:name="z288" w:id="49"/>
    <w:p>
      <w:pPr>
        <w:spacing w:after="0"/>
        <w:ind w:left="0"/>
        <w:jc w:val="both"/>
      </w:pPr>
      <w:r>
        <w:rPr>
          <w:rFonts w:ascii="Times New Roman"/>
          <w:b w:val="false"/>
          <w:i w:val="false"/>
          <w:color w:val="000000"/>
          <w:sz w:val="28"/>
        </w:rPr>
        <w:t>
      30) документ,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w:t>
      </w:r>
    </w:p>
    <w:bookmarkEnd w:id="49"/>
    <w:bookmarkStart w:name="z289" w:id="50"/>
    <w:p>
      <w:pPr>
        <w:spacing w:after="0"/>
        <w:ind w:left="0"/>
        <w:jc w:val="both"/>
      </w:pPr>
      <w:r>
        <w:rPr>
          <w:rFonts w:ascii="Times New Roman"/>
          <w:b w:val="false"/>
          <w:i w:val="false"/>
          <w:color w:val="000000"/>
          <w:sz w:val="28"/>
        </w:rPr>
        <w:t>
      31)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и (или) социально-культурного развития государства в форме государственного задания и положительные заключения Национальной палаты предпринимателей Республики Казахстан и антимонопольного органа;</w:t>
      </w:r>
    </w:p>
    <w:bookmarkEnd w:id="50"/>
    <w:bookmarkStart w:name="z290" w:id="51"/>
    <w:p>
      <w:pPr>
        <w:spacing w:after="0"/>
        <w:ind w:left="0"/>
        <w:jc w:val="both"/>
      </w:pPr>
      <w:r>
        <w:rPr>
          <w:rFonts w:ascii="Times New Roman"/>
          <w:b w:val="false"/>
          <w:i w:val="false"/>
          <w:color w:val="000000"/>
          <w:sz w:val="28"/>
        </w:rPr>
        <w:t>
      32)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p>
    <w:bookmarkEnd w:id="51"/>
    <w:bookmarkStart w:name="z291" w:id="52"/>
    <w:p>
      <w:pPr>
        <w:spacing w:after="0"/>
        <w:ind w:left="0"/>
        <w:jc w:val="both"/>
      </w:pPr>
      <w:r>
        <w:rPr>
          <w:rFonts w:ascii="Times New Roman"/>
          <w:b w:val="false"/>
          <w:i w:val="false"/>
          <w:color w:val="000000"/>
          <w:sz w:val="28"/>
        </w:rPr>
        <w:t xml:space="preserve">
      33) паспорт на проведение форума, семинара, конференции по форме,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bookmarkEnd w:id="52"/>
    <w:bookmarkStart w:name="z292" w:id="53"/>
    <w:p>
      <w:pPr>
        <w:spacing w:after="0"/>
        <w:ind w:left="0"/>
        <w:jc w:val="both"/>
      </w:pPr>
      <w:r>
        <w:rPr>
          <w:rFonts w:ascii="Times New Roman"/>
          <w:b w:val="false"/>
          <w:i w:val="false"/>
          <w:color w:val="000000"/>
          <w:sz w:val="28"/>
        </w:rPr>
        <w:t xml:space="preserve">
      34) оценка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 определенного в соответствии с подпунктом 1-1) </w:t>
      </w:r>
      <w:r>
        <w:rPr>
          <w:rFonts w:ascii="Times New Roman"/>
          <w:b w:val="false"/>
          <w:i w:val="false"/>
          <w:color w:val="000000"/>
          <w:sz w:val="28"/>
        </w:rPr>
        <w:t>пункта 6</w:t>
      </w:r>
      <w:r>
        <w:rPr>
          <w:rFonts w:ascii="Times New Roman"/>
          <w:b w:val="false"/>
          <w:i w:val="false"/>
          <w:color w:val="000000"/>
          <w:sz w:val="28"/>
        </w:rPr>
        <w:t xml:space="preserve"> статьи 67 Бюджетного кодекса;</w:t>
      </w:r>
    </w:p>
    <w:bookmarkEnd w:id="53"/>
    <w:bookmarkStart w:name="z293" w:id="54"/>
    <w:p>
      <w:pPr>
        <w:spacing w:after="0"/>
        <w:ind w:left="0"/>
        <w:jc w:val="both"/>
      </w:pPr>
      <w:r>
        <w:rPr>
          <w:rFonts w:ascii="Times New Roman"/>
          <w:b w:val="false"/>
          <w:i w:val="false"/>
          <w:color w:val="000000"/>
          <w:sz w:val="28"/>
        </w:rPr>
        <w:t>
      35) протоколы ведомственных бюджетных комиссий;</w:t>
      </w:r>
    </w:p>
    <w:bookmarkEnd w:id="54"/>
    <w:bookmarkStart w:name="z294" w:id="55"/>
    <w:p>
      <w:pPr>
        <w:spacing w:after="0"/>
        <w:ind w:left="0"/>
        <w:jc w:val="both"/>
      </w:pPr>
      <w:r>
        <w:rPr>
          <w:rFonts w:ascii="Times New Roman"/>
          <w:b w:val="false"/>
          <w:i w:val="false"/>
          <w:color w:val="000000"/>
          <w:sz w:val="28"/>
        </w:rPr>
        <w:t>
      36) информация о неиспользованных субъектом квазигосударственного сектора средствах экономии, находящихся на контрольных счетах наличности по итогам предыдущих бюджетных инвестиций, и (или) средствах экономии, не возвращенных в бюджет по состоянию на 1 января и 1 апреля текущего финансового года;</w:t>
      </w:r>
    </w:p>
    <w:bookmarkEnd w:id="55"/>
    <w:bookmarkStart w:name="z295" w:id="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 исключен приказом Министра индустрии и инфраструктурного развития РК от 12.05.2023 </w:t>
      </w:r>
      <w:r>
        <w:rPr>
          <w:rFonts w:ascii="Times New Roman"/>
          <w:b w:val="false"/>
          <w:i w:val="false"/>
          <w:color w:val="000000"/>
          <w:sz w:val="28"/>
        </w:rPr>
        <w:t>№ 752</w:t>
      </w:r>
      <w:r>
        <w:rPr>
          <w:rFonts w:ascii="Times New Roman"/>
          <w:b w:val="false"/>
          <w:i/>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End w:id="56"/>
    <w:bookmarkStart w:name="z296" w:id="57"/>
    <w:p>
      <w:pPr>
        <w:spacing w:after="0"/>
        <w:ind w:left="0"/>
        <w:jc w:val="both"/>
      </w:pPr>
      <w:r>
        <w:rPr>
          <w:rFonts w:ascii="Times New Roman"/>
          <w:b w:val="false"/>
          <w:i w:val="false"/>
          <w:color w:val="000000"/>
          <w:sz w:val="28"/>
        </w:rPr>
        <w:t>
      38) другую необходимую информацию, запрашиваемую центральным уполномоченным органом по бюджетному планированию или местным уполномоченным органам по государственному планированию в соответствии с законодательством Республики Казахстан.</w:t>
      </w:r>
    </w:p>
    <w:bookmarkEnd w:id="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 с изменениями, внесенными приказами заместителя Премьер-Министра - Министра финансов РК от 05.01.2023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752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 xml:space="preserve">; </w:t>
      </w:r>
      <w:r>
        <w:rPr>
          <w:rFonts w:ascii="Times New Roman"/>
          <w:b w:val="false"/>
          <w:i/>
          <w:color w:val="000000"/>
          <w:sz w:val="28"/>
        </w:rPr>
        <w:t xml:space="preserve">от 21.11.2023 </w:t>
      </w:r>
      <w:r>
        <w:rPr>
          <w:rFonts w:ascii="Times New Roman"/>
          <w:b w:val="false"/>
          <w:i w:val="false"/>
          <w:color w:val="000000"/>
          <w:sz w:val="28"/>
        </w:rPr>
        <w:t>№ 1210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297" w:id="58"/>
    <w:p>
      <w:pPr>
        <w:spacing w:after="0"/>
        <w:ind w:left="0"/>
        <w:jc w:val="both"/>
      </w:pPr>
      <w:r>
        <w:rPr>
          <w:rFonts w:ascii="Times New Roman"/>
          <w:b w:val="false"/>
          <w:i w:val="false"/>
          <w:color w:val="000000"/>
          <w:sz w:val="28"/>
        </w:rPr>
        <w:t>
      9. Администратор бюджетных программ ежегодно составляет одну бюджетную заявку, за исключением случаев уточнения и корректировки бюджета, предусмотренных бюджетным законодательством Республики Казахстан.</w:t>
      </w:r>
    </w:p>
    <w:bookmarkEnd w:id="58"/>
    <w:bookmarkStart w:name="z298" w:id="59"/>
    <w:p>
      <w:pPr>
        <w:spacing w:after="0"/>
        <w:ind w:left="0"/>
        <w:jc w:val="both"/>
      </w:pPr>
      <w:r>
        <w:rPr>
          <w:rFonts w:ascii="Times New Roman"/>
          <w:b w:val="false"/>
          <w:i w:val="false"/>
          <w:color w:val="000000"/>
          <w:sz w:val="28"/>
        </w:rPr>
        <w:t>
      Бюджетная заявка подлежит приведению в соответствие на стадиях разработки, рассмотрения и утверждения бюджета, а также в случаях уточнения и корректировки бюджета.</w:t>
      </w:r>
    </w:p>
    <w:bookmarkEnd w:id="59"/>
    <w:bookmarkStart w:name="z299" w:id="60"/>
    <w:p>
      <w:pPr>
        <w:spacing w:after="0"/>
        <w:ind w:left="0"/>
        <w:jc w:val="both"/>
      </w:pPr>
      <w:r>
        <w:rPr>
          <w:rFonts w:ascii="Times New Roman"/>
          <w:b w:val="false"/>
          <w:i w:val="false"/>
          <w:color w:val="000000"/>
          <w:sz w:val="28"/>
        </w:rPr>
        <w:t>
      10. Бюджетная заявка, представляемая в центральный уполномоченный орган по бюджетному планированию, подписывается руководителем аппарата центрального исполнительного органа (должностным лицом, на которое в установленном порядке возложены полномочия руководителя аппарата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w:t>
      </w:r>
    </w:p>
    <w:bookmarkEnd w:id="60"/>
    <w:bookmarkStart w:name="z300" w:id="61"/>
    <w:p>
      <w:pPr>
        <w:spacing w:after="0"/>
        <w:ind w:left="0"/>
        <w:jc w:val="both"/>
      </w:pPr>
      <w:r>
        <w:rPr>
          <w:rFonts w:ascii="Times New Roman"/>
          <w:b w:val="false"/>
          <w:i w:val="false"/>
          <w:color w:val="000000"/>
          <w:sz w:val="28"/>
        </w:rPr>
        <w:t>
      В бюджетной заявке обязательно указывается фамилия, имя и отчество (при наличии), должность, рабочий телефон ответственного исполнителя соответствующего администратора бюджетных программ.</w:t>
      </w:r>
    </w:p>
    <w:bookmarkEnd w:id="61"/>
    <w:bookmarkStart w:name="z301" w:id="62"/>
    <w:p>
      <w:pPr>
        <w:spacing w:after="0"/>
        <w:ind w:left="0"/>
        <w:jc w:val="both"/>
      </w:pPr>
      <w:r>
        <w:rPr>
          <w:rFonts w:ascii="Times New Roman"/>
          <w:b w:val="false"/>
          <w:i w:val="false"/>
          <w:color w:val="000000"/>
          <w:sz w:val="28"/>
        </w:rPr>
        <w:t xml:space="preserve">
      11. Титульный лист бюджетной заявки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62"/>
    <w:bookmarkStart w:name="z302" w:id="63"/>
    <w:p>
      <w:pPr>
        <w:spacing w:after="0"/>
        <w:ind w:left="0"/>
        <w:jc w:val="both"/>
      </w:pPr>
      <w:r>
        <w:rPr>
          <w:rFonts w:ascii="Times New Roman"/>
          <w:b w:val="false"/>
          <w:i w:val="false"/>
          <w:color w:val="000000"/>
          <w:sz w:val="28"/>
        </w:rPr>
        <w:t>
      12. Расчеты по видам расходов составляются по каждой специфике экономической классификации расходов на каждый год планового периода по формам согласно приложениям 2, 3, 4, 5, 6, 7, 8, 9, 10, 11, 12, 13, 14, 15, 16, 17, 18, 19, 20, 21, 22, 22-1, 22-2, 25, 26, 27, 28, 29, 30, 31, 32, 33, 34, 35, 36, 37, 38, 39, 40, 41, 42, 43, 44, 45, 46, 47, 48, 49, 50, 51, 52, 53, 54, 55, 56, 57, 58, 59, 60, 61, 62, 63, 64, 65, 66, 67, 68, 69, 70, 71, 72, 73 и 74 к Правилам.</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64"/>
    <w:p>
      <w:pPr>
        <w:spacing w:after="0"/>
        <w:ind w:left="0"/>
        <w:jc w:val="both"/>
      </w:pPr>
      <w:r>
        <w:rPr>
          <w:rFonts w:ascii="Times New Roman"/>
          <w:b w:val="false"/>
          <w:i w:val="false"/>
          <w:color w:val="000000"/>
          <w:sz w:val="28"/>
        </w:rPr>
        <w:t>
      13.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маслихата о местном бюджете, то расчеты по видам расходов по данным программам (подпрограмм) не составляются, а составляются только на третий год.</w:t>
      </w:r>
    </w:p>
    <w:bookmarkEnd w:id="64"/>
    <w:bookmarkStart w:name="z304" w:id="65"/>
    <w:p>
      <w:pPr>
        <w:spacing w:after="0"/>
        <w:ind w:left="0"/>
        <w:jc w:val="both"/>
      </w:pPr>
      <w:r>
        <w:rPr>
          <w:rFonts w:ascii="Times New Roman"/>
          <w:b w:val="false"/>
          <w:i w:val="false"/>
          <w:color w:val="000000"/>
          <w:sz w:val="28"/>
        </w:rPr>
        <w:t>
      Если по отдельным бюджетным программам суммы расходов второго и (или) третьего годов предыдущего планового периода меняются по сравнению с суммами, утвержденными по данным программам в законе о республиканском бюджете, то расчеты по видам расходов составляются и представляются к данным программам (подпрограммам) в разрезе годов планируемого планового периода.</w:t>
      </w:r>
    </w:p>
    <w:bookmarkEnd w:id="65"/>
    <w:bookmarkStart w:name="z305" w:id="66"/>
    <w:p>
      <w:pPr>
        <w:spacing w:after="0"/>
        <w:ind w:left="0"/>
        <w:jc w:val="both"/>
      </w:pPr>
      <w:r>
        <w:rPr>
          <w:rFonts w:ascii="Times New Roman"/>
          <w:b w:val="false"/>
          <w:i w:val="false"/>
          <w:color w:val="000000"/>
          <w:sz w:val="28"/>
        </w:rPr>
        <w:t>
      14. Расчеты расходов по бюджетным программам, направленным на осуществление государственных функций, полномочий и оказание вытекающих из них государственных услуг составляются на основании утвержденных натуральных норм.</w:t>
      </w:r>
    </w:p>
    <w:bookmarkEnd w:id="66"/>
    <w:bookmarkStart w:name="z306" w:id="67"/>
    <w:p>
      <w:pPr>
        <w:spacing w:after="0"/>
        <w:ind w:left="0"/>
        <w:jc w:val="both"/>
      </w:pPr>
      <w:r>
        <w:rPr>
          <w:rFonts w:ascii="Times New Roman"/>
          <w:b w:val="false"/>
          <w:i w:val="false"/>
          <w:color w:val="000000"/>
          <w:sz w:val="28"/>
        </w:rPr>
        <w:t>
      15. Расчеты расходов, а также дополнительные детальные расчеты и обоснования по видам расходов по каждой специфике экономической классификации расходов подписывает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или лицо им уполномоченное, либо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руководитель бюджетной программы, определенный соответствующим приказом, и руководитель финансово-экономической службы (далее – главный бухгалтер (начальник финансово-экономического отдела).</w:t>
      </w:r>
    </w:p>
    <w:bookmarkEnd w:id="67"/>
    <w:bookmarkStart w:name="z307" w:id="68"/>
    <w:p>
      <w:pPr>
        <w:spacing w:after="0"/>
        <w:ind w:left="0"/>
        <w:jc w:val="both"/>
      </w:pPr>
      <w:r>
        <w:rPr>
          <w:rFonts w:ascii="Times New Roman"/>
          <w:b w:val="false"/>
          <w:i w:val="false"/>
          <w:color w:val="000000"/>
          <w:sz w:val="28"/>
        </w:rPr>
        <w:t>
      16. Сводные расчеты расходов подписывает руководитель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а в случаях отсутствия таковых – руководитель государственного учреждения или лицо им уполномоченное, и главный бухгалтер (начальник финансово-экономического отдела).</w:t>
      </w:r>
    </w:p>
    <w:bookmarkEnd w:id="68"/>
    <w:bookmarkStart w:name="z308" w:id="69"/>
    <w:p>
      <w:pPr>
        <w:spacing w:after="0"/>
        <w:ind w:left="0"/>
        <w:jc w:val="both"/>
      </w:pPr>
      <w:r>
        <w:rPr>
          <w:rFonts w:ascii="Times New Roman"/>
          <w:b w:val="false"/>
          <w:i w:val="false"/>
          <w:color w:val="000000"/>
          <w:sz w:val="28"/>
        </w:rPr>
        <w:t>
      17. Подготовка бюджетной заявки, сроки ее согласования внутри администратора бюджетных программ и рассмотрения на ведомственной бюджетной комиссии администратора республиканских бюджетных программ осуществляется в порядке, утвержденном приказом руководителя администратора бюджетных программ.</w:t>
      </w:r>
    </w:p>
    <w:bookmarkEnd w:id="69"/>
    <w:bookmarkStart w:name="z309" w:id="70"/>
    <w:p>
      <w:pPr>
        <w:spacing w:after="0"/>
        <w:ind w:left="0"/>
        <w:jc w:val="both"/>
      </w:pPr>
      <w:r>
        <w:rPr>
          <w:rFonts w:ascii="Times New Roman"/>
          <w:b w:val="false"/>
          <w:i w:val="false"/>
          <w:color w:val="000000"/>
          <w:sz w:val="28"/>
        </w:rPr>
        <w:t xml:space="preserve">
      18. Администратор республиканских бюджетных программ не представляет в центральный уполномоченный орган по бюджетному планированию детальные расчеты по текущим административным расходам и базовым расходам, по перечню определенному центральным уполномоченным органом по бюджетному планированию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Бюджетного кодекса.</w:t>
      </w:r>
    </w:p>
    <w:bookmarkEnd w:id="70"/>
    <w:bookmarkStart w:name="z310" w:id="71"/>
    <w:p>
      <w:pPr>
        <w:spacing w:after="0"/>
        <w:ind w:left="0"/>
        <w:jc w:val="both"/>
      </w:pPr>
      <w:r>
        <w:rPr>
          <w:rFonts w:ascii="Times New Roman"/>
          <w:b w:val="false"/>
          <w:i w:val="false"/>
          <w:color w:val="000000"/>
          <w:sz w:val="28"/>
        </w:rPr>
        <w:t>
      19. По расходам, указанным в пункте 18 настоящих Правил, администратор республиканских бюджетных программ составляет формы сводного расчета расходов государственного учреждения по бюджетным программам (подпрограммам) и сводного расчета расходов администратора бюджетных программ по бюджетным программам (подпрограммам) (</w:t>
      </w:r>
      <w:r>
        <w:rPr>
          <w:rFonts w:ascii="Times New Roman"/>
          <w:b w:val="false"/>
          <w:i w:val="false"/>
          <w:color w:val="000000"/>
          <w:sz w:val="28"/>
        </w:rPr>
        <w:t>приложения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в которых указывается общая сумма по бюджетной подпрограмме "Текущие административные расходы" и по базовым расходам в соответствии с установленным лимитом текущих административных расходов на плановый период, включая средства сохраняемые при сокращении руководителем численности работников государственного органа, которые распределяются администратором республиканских бюджетных программ самостоятельно по спецификам экономической классификации расходов.</w:t>
      </w:r>
    </w:p>
    <w:bookmarkEnd w:id="71"/>
    <w:bookmarkStart w:name="z311" w:id="72"/>
    <w:p>
      <w:pPr>
        <w:spacing w:after="0"/>
        <w:ind w:left="0"/>
        <w:jc w:val="both"/>
      </w:pPr>
      <w:r>
        <w:rPr>
          <w:rFonts w:ascii="Times New Roman"/>
          <w:b w:val="false"/>
          <w:i w:val="false"/>
          <w:color w:val="000000"/>
          <w:sz w:val="28"/>
        </w:rPr>
        <w:t xml:space="preserve">
      20. Администраторы бюджетных программ при увеличении лимитов штатной численности дополнительно представляют расчеты расходов по бюджетным программам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Правилам.</w:t>
      </w:r>
    </w:p>
    <w:bookmarkEnd w:id="72"/>
    <w:bookmarkStart w:name="z10881" w:id="73"/>
    <w:p>
      <w:pPr>
        <w:spacing w:after="0"/>
        <w:ind w:left="0"/>
        <w:jc w:val="both"/>
      </w:pPr>
      <w:r>
        <w:rPr>
          <w:rFonts w:ascii="Times New Roman"/>
          <w:b w:val="false"/>
          <w:i w:val="false"/>
          <w:color w:val="000000"/>
          <w:sz w:val="28"/>
        </w:rPr>
        <w:t>
      21. Расчеты расходов по специфике 111 "Оплата труда" составляются по формам 01-111, 02-111, 03-111, 04-111, 05-111, 06-111, 07-111, 08-111, 09-111, 10-111, 11-111, 12-111, 13-111, 14-111, 15-111 согласно приложениям 2, 3, 3-1, 4, 5, 6, 7, 8, 9, 10, 11, 12, 13, 14, 15 и 16 к Правилам.</w:t>
      </w:r>
    </w:p>
    <w:bookmarkEnd w:id="73"/>
    <w:bookmarkStart w:name="z10882" w:id="74"/>
    <w:p>
      <w:pPr>
        <w:spacing w:after="0"/>
        <w:ind w:left="0"/>
        <w:jc w:val="both"/>
      </w:pPr>
      <w:r>
        <w:rPr>
          <w:rFonts w:ascii="Times New Roman"/>
          <w:b w:val="false"/>
          <w:i w:val="false"/>
          <w:color w:val="000000"/>
          <w:sz w:val="28"/>
        </w:rPr>
        <w:t xml:space="preserve">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экологического бедствия в Приаралье".</w:t>
      </w:r>
    </w:p>
    <w:bookmarkEnd w:id="74"/>
    <w:bookmarkStart w:name="z10883" w:id="75"/>
    <w:p>
      <w:pPr>
        <w:spacing w:after="0"/>
        <w:ind w:left="0"/>
        <w:jc w:val="both"/>
      </w:pPr>
      <w:r>
        <w:rPr>
          <w:rFonts w:ascii="Times New Roman"/>
          <w:b w:val="false"/>
          <w:i w:val="false"/>
          <w:color w:val="000000"/>
          <w:sz w:val="28"/>
        </w:rPr>
        <w:t>
      Форма 01-111 (приложение 2)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антикоррупционной службой, службы экономических расследований, уголовно-исполнительной системы и таможенных служб, военнослужащих, по которым заполняются соответственно формы 12-111, 13-111, 14-111 и 15-111. При составлении данных расчетов следует руководствоваться разделом 2 Реестра должностей политических и административных государственных служащих по категориям, утвержденного Указом Президента Республики Казахстан от 29 декабря 2015 года № 150 "Об утверждении Реестра должностей политических и административных государственных служащих" и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(далее – Постановление № 646 дсп).</w:t>
      </w:r>
    </w:p>
    <w:bookmarkEnd w:id="75"/>
    <w:bookmarkStart w:name="z10884" w:id="76"/>
    <w:p>
      <w:pPr>
        <w:spacing w:after="0"/>
        <w:ind w:left="0"/>
        <w:jc w:val="both"/>
      </w:pPr>
      <w:r>
        <w:rPr>
          <w:rFonts w:ascii="Times New Roman"/>
          <w:b w:val="false"/>
          <w:i w:val="false"/>
          <w:color w:val="000000"/>
          <w:sz w:val="28"/>
        </w:rPr>
        <w:t>
      Форма 02-111 (приложение 3) предназначена для расчета расходов на оплату труда политических государственных служащих, депутатов.</w:t>
      </w:r>
    </w:p>
    <w:bookmarkEnd w:id="76"/>
    <w:bookmarkStart w:name="z10885" w:id="77"/>
    <w:p>
      <w:pPr>
        <w:spacing w:after="0"/>
        <w:ind w:left="0"/>
        <w:jc w:val="both"/>
      </w:pPr>
      <w:r>
        <w:rPr>
          <w:rFonts w:ascii="Times New Roman"/>
          <w:b w:val="false"/>
          <w:i w:val="false"/>
          <w:color w:val="000000"/>
          <w:sz w:val="28"/>
        </w:rPr>
        <w:t xml:space="preserve">
      Форма 02-111 (приложение 3-1) предназначена для расчета расходов на оплату труда судей, стажеров-кандидатов в судьи. </w:t>
      </w:r>
    </w:p>
    <w:bookmarkEnd w:id="77"/>
    <w:bookmarkStart w:name="z10886" w:id="78"/>
    <w:p>
      <w:pPr>
        <w:spacing w:after="0"/>
        <w:ind w:left="0"/>
        <w:jc w:val="both"/>
      </w:pPr>
      <w:r>
        <w:rPr>
          <w:rFonts w:ascii="Times New Roman"/>
          <w:b w:val="false"/>
          <w:i w:val="false"/>
          <w:color w:val="000000"/>
          <w:sz w:val="28"/>
        </w:rPr>
        <w:t>
      Постановлением № 646 дсп следует руководствоваться при составлении расчетов по формам 02-11, 03-111, 12-111, 13-111, 14-111 и 15-111.</w:t>
      </w:r>
    </w:p>
    <w:bookmarkEnd w:id="78"/>
    <w:bookmarkStart w:name="z10887" w:id="79"/>
    <w:p>
      <w:pPr>
        <w:spacing w:after="0"/>
        <w:ind w:left="0"/>
        <w:jc w:val="both"/>
      </w:pPr>
      <w:r>
        <w:rPr>
          <w:rFonts w:ascii="Times New Roman"/>
          <w:b w:val="false"/>
          <w:i w:val="false"/>
          <w:color w:val="000000"/>
          <w:sz w:val="28"/>
        </w:rPr>
        <w:t>
      Форма 03-111 (приложение 4) предназначена для расчета расходов на оплату труда чрезвычайных и полномочных послов, работников загранучреждений.</w:t>
      </w:r>
    </w:p>
    <w:bookmarkEnd w:id="79"/>
    <w:bookmarkStart w:name="z10888" w:id="80"/>
    <w:p>
      <w:pPr>
        <w:spacing w:after="0"/>
        <w:ind w:left="0"/>
        <w:jc w:val="both"/>
      </w:pPr>
      <w:r>
        <w:rPr>
          <w:rFonts w:ascii="Times New Roman"/>
          <w:b w:val="false"/>
          <w:i w:val="false"/>
          <w:color w:val="000000"/>
          <w:sz w:val="28"/>
        </w:rPr>
        <w:t>
      Форма 04-111 (приложение 5) предназначена для расчета расходов на оплату труда работников государственных учреждений образования.</w:t>
      </w:r>
    </w:p>
    <w:bookmarkEnd w:id="80"/>
    <w:bookmarkStart w:name="z10889" w:id="81"/>
    <w:p>
      <w:pPr>
        <w:spacing w:after="0"/>
        <w:ind w:left="0"/>
        <w:jc w:val="both"/>
      </w:pPr>
      <w:r>
        <w:rPr>
          <w:rFonts w:ascii="Times New Roman"/>
          <w:b w:val="false"/>
          <w:i w:val="false"/>
          <w:color w:val="000000"/>
          <w:sz w:val="28"/>
        </w:rPr>
        <w:t xml:space="preserve">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Данным нормативным правовым актом также следует руководствоваться при составлении расчетов по формам 05-111, 06-111, 07-111, 08-111, 09-111, 10-111 и 11-111.</w:t>
      </w:r>
    </w:p>
    <w:bookmarkEnd w:id="81"/>
    <w:bookmarkStart w:name="z10891" w:id="82"/>
    <w:p>
      <w:pPr>
        <w:spacing w:after="0"/>
        <w:ind w:left="0"/>
        <w:jc w:val="both"/>
      </w:pPr>
      <w:r>
        <w:rPr>
          <w:rFonts w:ascii="Times New Roman"/>
          <w:b w:val="false"/>
          <w:i w:val="false"/>
          <w:color w:val="000000"/>
          <w:sz w:val="28"/>
        </w:rPr>
        <w:t>
      Форма 06-111 (приложение 7) предназначена для расчета расходов на оплату труда работников государственных учреждений здравоохранения.</w:t>
      </w:r>
    </w:p>
    <w:bookmarkEnd w:id="82"/>
    <w:bookmarkStart w:name="z10892" w:id="83"/>
    <w:p>
      <w:pPr>
        <w:spacing w:after="0"/>
        <w:ind w:left="0"/>
        <w:jc w:val="both"/>
      </w:pPr>
      <w:r>
        <w:rPr>
          <w:rFonts w:ascii="Times New Roman"/>
          <w:b w:val="false"/>
          <w:i w:val="false"/>
          <w:color w:val="000000"/>
          <w:sz w:val="28"/>
        </w:rPr>
        <w:t>
      Форма 07-111 (приложение 8) предназначена для расчета расходов на оплату труда работников государственных учреждений социального обеспечения.</w:t>
      </w:r>
    </w:p>
    <w:bookmarkEnd w:id="83"/>
    <w:bookmarkStart w:name="z10893" w:id="84"/>
    <w:p>
      <w:pPr>
        <w:spacing w:after="0"/>
        <w:ind w:left="0"/>
        <w:jc w:val="both"/>
      </w:pPr>
      <w:r>
        <w:rPr>
          <w:rFonts w:ascii="Times New Roman"/>
          <w:b w:val="false"/>
          <w:i w:val="false"/>
          <w:color w:val="000000"/>
          <w:sz w:val="28"/>
        </w:rPr>
        <w:t>
      Форма 08-111 (приложение 9) для расчета расходов на оплату труда работников государственных учреждений культуры и архивного дела.</w:t>
      </w:r>
    </w:p>
    <w:bookmarkEnd w:id="84"/>
    <w:bookmarkStart w:name="z10894" w:id="85"/>
    <w:p>
      <w:pPr>
        <w:spacing w:after="0"/>
        <w:ind w:left="0"/>
        <w:jc w:val="both"/>
      </w:pPr>
      <w:r>
        <w:rPr>
          <w:rFonts w:ascii="Times New Roman"/>
          <w:b w:val="false"/>
          <w:i w:val="false"/>
          <w:color w:val="000000"/>
          <w:sz w:val="28"/>
        </w:rPr>
        <w:t>
      Форма 09-111 (приложение 10) для расчета расходов на оплату труда работников государственных учреждений физической культуры и спорта.</w:t>
      </w:r>
    </w:p>
    <w:bookmarkEnd w:id="85"/>
    <w:bookmarkStart w:name="z10895" w:id="86"/>
    <w:p>
      <w:pPr>
        <w:spacing w:after="0"/>
        <w:ind w:left="0"/>
        <w:jc w:val="both"/>
      </w:pPr>
      <w:r>
        <w:rPr>
          <w:rFonts w:ascii="Times New Roman"/>
          <w:b w:val="false"/>
          <w:i w:val="false"/>
          <w:color w:val="000000"/>
          <w:sz w:val="28"/>
        </w:rPr>
        <w:t>
      Форма 10-111 (приложение 11)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Службы государственной охраны Республики Казахстан.</w:t>
      </w:r>
    </w:p>
    <w:bookmarkEnd w:id="86"/>
    <w:bookmarkStart w:name="z10896" w:id="87"/>
    <w:p>
      <w:pPr>
        <w:spacing w:after="0"/>
        <w:ind w:left="0"/>
        <w:jc w:val="both"/>
      </w:pPr>
      <w:r>
        <w:rPr>
          <w:rFonts w:ascii="Times New Roman"/>
          <w:b w:val="false"/>
          <w:i w:val="false"/>
          <w:color w:val="000000"/>
          <w:sz w:val="28"/>
        </w:rPr>
        <w:t>
      Форма 11-111 (приложение 12) для расчета расходов на оплату труда рабочих государственных учреждений.</w:t>
      </w:r>
    </w:p>
    <w:bookmarkEnd w:id="87"/>
    <w:bookmarkStart w:name="z10897" w:id="88"/>
    <w:p>
      <w:pPr>
        <w:spacing w:after="0"/>
        <w:ind w:left="0"/>
        <w:jc w:val="both"/>
      </w:pPr>
      <w:r>
        <w:rPr>
          <w:rFonts w:ascii="Times New Roman"/>
          <w:b w:val="false"/>
          <w:i w:val="false"/>
          <w:color w:val="000000"/>
          <w:sz w:val="28"/>
        </w:rPr>
        <w:t xml:space="preserve">
      Приложения 11 и 12 применяются также для расчета расходов по специфике 131 "Оплата труда технического персонала". При составлении данных расчетов следует руководствоваться </w:t>
      </w:r>
      <w:r>
        <w:rPr>
          <w:rFonts w:ascii="Times New Roman"/>
          <w:b w:val="false"/>
          <w:i w:val="false"/>
          <w:color w:val="000000"/>
          <w:sz w:val="28"/>
        </w:rPr>
        <w:t>Постановлением № 1193</w:t>
      </w:r>
      <w:r>
        <w:rPr>
          <w:rFonts w:ascii="Times New Roman"/>
          <w:b w:val="false"/>
          <w:i w:val="false"/>
          <w:color w:val="000000"/>
          <w:sz w:val="28"/>
        </w:rPr>
        <w:t>.</w:t>
      </w:r>
    </w:p>
    <w:bookmarkEnd w:id="88"/>
    <w:bookmarkStart w:name="z10898" w:id="89"/>
    <w:p>
      <w:pPr>
        <w:spacing w:after="0"/>
        <w:ind w:left="0"/>
        <w:jc w:val="both"/>
      </w:pPr>
      <w:r>
        <w:rPr>
          <w:rFonts w:ascii="Times New Roman"/>
          <w:b w:val="false"/>
          <w:i w:val="false"/>
          <w:color w:val="000000"/>
          <w:sz w:val="28"/>
        </w:rPr>
        <w:t>
      Форма 12-111 (приложение 13)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p>
    <w:bookmarkEnd w:id="89"/>
    <w:bookmarkStart w:name="z10899" w:id="90"/>
    <w:p>
      <w:pPr>
        <w:spacing w:after="0"/>
        <w:ind w:left="0"/>
        <w:jc w:val="both"/>
      </w:pPr>
      <w:r>
        <w:rPr>
          <w:rFonts w:ascii="Times New Roman"/>
          <w:b w:val="false"/>
          <w:i w:val="false"/>
          <w:color w:val="000000"/>
          <w:sz w:val="28"/>
        </w:rPr>
        <w:t>
      Форма 13-111 (приложение 14) предназначена для расчета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bookmarkEnd w:id="90"/>
    <w:bookmarkStart w:name="z10900" w:id="91"/>
    <w:p>
      <w:pPr>
        <w:spacing w:after="0"/>
        <w:ind w:left="0"/>
        <w:jc w:val="both"/>
      </w:pPr>
      <w:r>
        <w:rPr>
          <w:rFonts w:ascii="Times New Roman"/>
          <w:b w:val="false"/>
          <w:i w:val="false"/>
          <w:color w:val="000000"/>
          <w:sz w:val="28"/>
        </w:rPr>
        <w:t>
      В графе 40 приложения 14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41 приложения 14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w:t>
      </w:r>
    </w:p>
    <w:bookmarkEnd w:id="91"/>
    <w:bookmarkStart w:name="z10901" w:id="92"/>
    <w:p>
      <w:pPr>
        <w:spacing w:after="0"/>
        <w:ind w:left="0"/>
        <w:jc w:val="both"/>
      </w:pPr>
      <w:r>
        <w:rPr>
          <w:rFonts w:ascii="Times New Roman"/>
          <w:b w:val="false"/>
          <w:i w:val="false"/>
          <w:color w:val="000000"/>
          <w:sz w:val="28"/>
        </w:rPr>
        <w:t>
      Форма 14-111 (приложение 15) предназначена для расчета расходов на оплату труда военнослужащих.</w:t>
      </w:r>
    </w:p>
    <w:bookmarkEnd w:id="92"/>
    <w:bookmarkStart w:name="z10902" w:id="93"/>
    <w:p>
      <w:pPr>
        <w:spacing w:after="0"/>
        <w:ind w:left="0"/>
        <w:jc w:val="both"/>
      </w:pPr>
      <w:r>
        <w:rPr>
          <w:rFonts w:ascii="Times New Roman"/>
          <w:b w:val="false"/>
          <w:i w:val="false"/>
          <w:color w:val="000000"/>
          <w:sz w:val="28"/>
        </w:rPr>
        <w:t>
      В графе 40 приложения 15 указывается количество военнослужащих, получающих надбавку за особые условия прохождения службы, а в графе 41 приложения 15 указывается сумма надбавки за особые условия прохождения службы. Общая сумма надбавки за особые условия прохождения службы должна составлять для Службы государственной охраны Республики Казахстан не более 25 процентов от общей суммы по должностным окладам, для других органов – не более 15 процентов.</w:t>
      </w:r>
    </w:p>
    <w:bookmarkEnd w:id="93"/>
    <w:bookmarkStart w:name="z10903" w:id="94"/>
    <w:p>
      <w:pPr>
        <w:spacing w:after="0"/>
        <w:ind w:left="0"/>
        <w:jc w:val="both"/>
      </w:pPr>
      <w:r>
        <w:rPr>
          <w:rFonts w:ascii="Times New Roman"/>
          <w:b w:val="false"/>
          <w:i w:val="false"/>
          <w:color w:val="000000"/>
          <w:sz w:val="28"/>
        </w:rPr>
        <w:t>
      При расчете расходов на оплату труда по формам 12-111, 13-111 и 14-111 следует руководствоваться Указом Президента Республики Казахстан от 17 января 2004 года № 1283 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и Постановлением № 646 дсп.</w:t>
      </w:r>
    </w:p>
    <w:bookmarkEnd w:id="94"/>
    <w:bookmarkStart w:name="z10904" w:id="95"/>
    <w:p>
      <w:pPr>
        <w:spacing w:after="0"/>
        <w:ind w:left="0"/>
        <w:jc w:val="both"/>
      </w:pPr>
      <w:r>
        <w:rPr>
          <w:rFonts w:ascii="Times New Roman"/>
          <w:b w:val="false"/>
          <w:i w:val="false"/>
          <w:color w:val="000000"/>
          <w:sz w:val="28"/>
        </w:rPr>
        <w:t>
      Форма 15-111 (приложение 16) предназначена для расчета расходов по должностному окладу военнослужащих срочной военной службы.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финансов РК от 05.01.2023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96"/>
    <w:p>
      <w:pPr>
        <w:spacing w:after="0"/>
        <w:ind w:left="0"/>
        <w:jc w:val="both"/>
      </w:pPr>
      <w:r>
        <w:rPr>
          <w:rFonts w:ascii="Times New Roman"/>
          <w:b w:val="false"/>
          <w:i w:val="false"/>
          <w:color w:val="000000"/>
          <w:sz w:val="28"/>
        </w:rPr>
        <w:t>
      22. Форма 01-112 (приложение 17) предназначена для расчета затрат на дополнительные денежные выплаты.</w:t>
      </w:r>
    </w:p>
    <w:bookmarkEnd w:id="96"/>
    <w:p>
      <w:pPr>
        <w:spacing w:after="0"/>
        <w:ind w:left="0"/>
        <w:jc w:val="both"/>
      </w:pPr>
      <w:r>
        <w:rPr>
          <w:rFonts w:ascii="Times New Roman"/>
          <w:b w:val="false"/>
          <w:i w:val="false"/>
          <w:color w:val="000000"/>
          <w:sz w:val="28"/>
        </w:rPr>
        <w:t>
      Данная форма предназначена для расчета затрат на дополнительные денежные выплаты для премирования административных государственных служащих, судей, Чрезвычайных и Полномочных Послов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внутренних дел и органов прокуратуры: надбавки к должностным окладам, установленные по решению руководителя государственного органа по плану финансирования; премия административных государственных служащих центральных аппаратов государственных органов,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транспорта и юстиции Республики Казахстан, согласно Постановлению № 646 дсп.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97"/>
    <w:p>
      <w:pPr>
        <w:spacing w:after="0"/>
        <w:ind w:left="0"/>
        <w:jc w:val="both"/>
      </w:pPr>
      <w:r>
        <w:rPr>
          <w:rFonts w:ascii="Times New Roman"/>
          <w:b w:val="false"/>
          <w:i w:val="false"/>
          <w:color w:val="000000"/>
          <w:sz w:val="28"/>
        </w:rPr>
        <w:t>
      23. Форма 01-113 (</w:t>
      </w:r>
      <w:r>
        <w:rPr>
          <w:rFonts w:ascii="Times New Roman"/>
          <w:b w:val="false"/>
          <w:i w:val="false"/>
          <w:color w:val="000000"/>
          <w:sz w:val="28"/>
        </w:rPr>
        <w:t>приложение 18</w:t>
      </w:r>
      <w:r>
        <w:rPr>
          <w:rFonts w:ascii="Times New Roman"/>
          <w:b w:val="false"/>
          <w:i w:val="false"/>
          <w:color w:val="000000"/>
          <w:sz w:val="28"/>
        </w:rPr>
        <w:t>) предназначена для расчета расходов на компенсационные выплаты.</w:t>
      </w:r>
    </w:p>
    <w:bookmarkEnd w:id="97"/>
    <w:bookmarkStart w:name="z339" w:id="98"/>
    <w:p>
      <w:pPr>
        <w:spacing w:after="0"/>
        <w:ind w:left="0"/>
        <w:jc w:val="both"/>
      </w:pPr>
      <w:r>
        <w:rPr>
          <w:rFonts w:ascii="Times New Roman"/>
          <w:b w:val="false"/>
          <w:i w:val="false"/>
          <w:color w:val="000000"/>
          <w:sz w:val="28"/>
        </w:rPr>
        <w:t>
      По данной форме осуществляются расчеты расходов на выплату пособий на оздоровление государственным и гражданским служащим в соответствии с Постановлением № 646 дсп и Постановлением № 1193 соответственно, также расчеты расходов на компенсационные выплаты, единовременные пособия.</w:t>
      </w:r>
    </w:p>
    <w:bookmarkEnd w:id="98"/>
    <w:bookmarkStart w:name="z340" w:id="99"/>
    <w:p>
      <w:pPr>
        <w:spacing w:after="0"/>
        <w:ind w:left="0"/>
        <w:jc w:val="both"/>
      </w:pPr>
      <w:r>
        <w:rPr>
          <w:rFonts w:ascii="Times New Roman"/>
          <w:b w:val="false"/>
          <w:i w:val="false"/>
          <w:color w:val="000000"/>
          <w:sz w:val="28"/>
        </w:rPr>
        <w:t>
      24. Форма 02-114 (</w:t>
      </w:r>
      <w:r>
        <w:rPr>
          <w:rFonts w:ascii="Times New Roman"/>
          <w:b w:val="false"/>
          <w:i w:val="false"/>
          <w:color w:val="000000"/>
          <w:sz w:val="28"/>
        </w:rPr>
        <w:t>приложение 19</w:t>
      </w:r>
      <w:r>
        <w:rPr>
          <w:rFonts w:ascii="Times New Roman"/>
          <w:b w:val="false"/>
          <w:i w:val="false"/>
          <w:color w:val="000000"/>
          <w:sz w:val="28"/>
        </w:rPr>
        <w:t>) предназначена для расчета расходов на обязательные профессиональные пенсионные взносы.</w:t>
      </w:r>
    </w:p>
    <w:bookmarkEnd w:id="99"/>
    <w:p>
      <w:pPr>
        <w:spacing w:after="0"/>
        <w:ind w:left="0"/>
        <w:jc w:val="both"/>
      </w:pPr>
      <w:r>
        <w:rPr>
          <w:rFonts w:ascii="Times New Roman"/>
          <w:b w:val="false"/>
          <w:i w:val="false"/>
          <w:color w:val="000000"/>
          <w:sz w:val="28"/>
        </w:rPr>
        <w:t xml:space="preserve">
      При составлении расчета по данной форме следует руководствоваться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применяется также для расчета расходов на обязательные профессиональные пенсионные взносы по специфике 135 "Взносы работодателей по техническому персоналу".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24 - в редакции приказа Заместителя Премьер-Министра - Министра финансов РК от 10.07.2023 </w:t>
      </w:r>
      <w:r>
        <w:rPr>
          <w:rFonts w:ascii="Times New Roman"/>
          <w:b w:val="false"/>
          <w:i w:val="false"/>
          <w:color w:val="000000"/>
          <w:sz w:val="28"/>
        </w:rPr>
        <w:t>№ 752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343" w:id="100"/>
    <w:p>
      <w:pPr>
        <w:spacing w:after="0"/>
        <w:ind w:left="0"/>
        <w:jc w:val="both"/>
      </w:pPr>
      <w:r>
        <w:rPr>
          <w:rFonts w:ascii="Times New Roman"/>
          <w:b w:val="false"/>
          <w:i w:val="false"/>
          <w:color w:val="000000"/>
          <w:sz w:val="28"/>
        </w:rPr>
        <w:t>
      25. Форма 01-116 (</w:t>
      </w:r>
      <w:r>
        <w:rPr>
          <w:rFonts w:ascii="Times New Roman"/>
          <w:b w:val="false"/>
          <w:i w:val="false"/>
          <w:color w:val="000000"/>
          <w:sz w:val="28"/>
        </w:rPr>
        <w:t>приложение 20</w:t>
      </w:r>
      <w:r>
        <w:rPr>
          <w:rFonts w:ascii="Times New Roman"/>
          <w:b w:val="false"/>
          <w:i w:val="false"/>
          <w:color w:val="000000"/>
          <w:sz w:val="28"/>
        </w:rPr>
        <w:t>) предназначена для расчета расходов на обязательные пенсионные взносы работодателей.</w:t>
      </w:r>
    </w:p>
    <w:bookmarkEnd w:id="100"/>
    <w:p>
      <w:pPr>
        <w:spacing w:after="0"/>
        <w:ind w:left="0"/>
        <w:jc w:val="both"/>
      </w:pPr>
      <w:r>
        <w:rPr>
          <w:rFonts w:ascii="Times New Roman"/>
          <w:b w:val="false"/>
          <w:i w:val="false"/>
          <w:color w:val="000000"/>
          <w:sz w:val="28"/>
        </w:rPr>
        <w:t xml:space="preserve">
      При составлении расчета по данной форме следует руководствоваться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применяется также для расчета расходов на обязательные пенсионные взносы работодателей по специфике 135 "Взносы работодателей по техническому персоналу".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25 - в редакции приказа Заместителя Премьер-Министра - Министра финансов РК от 10.07.2023 </w:t>
      </w:r>
      <w:r>
        <w:rPr>
          <w:rFonts w:ascii="Times New Roman"/>
          <w:b w:val="false"/>
          <w:i w:val="false"/>
          <w:color w:val="000000"/>
          <w:sz w:val="28"/>
        </w:rPr>
        <w:t>№ 752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346" w:id="101"/>
    <w:p>
      <w:pPr>
        <w:spacing w:after="0"/>
        <w:ind w:left="0"/>
        <w:jc w:val="both"/>
      </w:pPr>
      <w:r>
        <w:rPr>
          <w:rFonts w:ascii="Times New Roman"/>
          <w:b w:val="false"/>
          <w:i w:val="false"/>
          <w:color w:val="000000"/>
          <w:sz w:val="28"/>
        </w:rPr>
        <w:t>
      26. Форма 01-121 (приложение 21) предназначена для расчета расходов на уплату социального налога.</w:t>
      </w:r>
    </w:p>
    <w:bookmarkEnd w:id="101"/>
    <w:p>
      <w:pPr>
        <w:spacing w:after="0"/>
        <w:ind w:left="0"/>
        <w:jc w:val="both"/>
      </w:pPr>
      <w:r>
        <w:rPr>
          <w:rFonts w:ascii="Times New Roman"/>
          <w:b w:val="false"/>
          <w:i w:val="false"/>
          <w:color w:val="000000"/>
          <w:sz w:val="28"/>
        </w:rPr>
        <w:t xml:space="preserve">
      При расчете суммы социального налога на плановый период необходимо руководствоваться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102"/>
    <w:p>
      <w:pPr>
        <w:spacing w:after="0"/>
        <w:ind w:left="0"/>
        <w:jc w:val="both"/>
      </w:pPr>
      <w:r>
        <w:rPr>
          <w:rFonts w:ascii="Times New Roman"/>
          <w:b w:val="false"/>
          <w:i w:val="false"/>
          <w:color w:val="000000"/>
          <w:sz w:val="28"/>
        </w:rPr>
        <w:t>
      27. Форма 01-122 (</w:t>
      </w:r>
      <w:r>
        <w:rPr>
          <w:rFonts w:ascii="Times New Roman"/>
          <w:b w:val="false"/>
          <w:i w:val="false"/>
          <w:color w:val="000000"/>
          <w:sz w:val="28"/>
        </w:rPr>
        <w:t>приложение 22</w:t>
      </w:r>
      <w:r>
        <w:rPr>
          <w:rFonts w:ascii="Times New Roman"/>
          <w:b w:val="false"/>
          <w:i w:val="false"/>
          <w:color w:val="000000"/>
          <w:sz w:val="28"/>
        </w:rPr>
        <w:t>) предназначена для расчета расходов на уплату социальных отчислений в Государственный фонд социального страхования.</w:t>
      </w:r>
    </w:p>
    <w:bookmarkEnd w:id="102"/>
    <w:p>
      <w:pPr>
        <w:spacing w:after="0"/>
        <w:ind w:left="0"/>
        <w:jc w:val="both"/>
      </w:pPr>
      <w:r>
        <w:rPr>
          <w:rFonts w:ascii="Times New Roman"/>
          <w:b w:val="false"/>
          <w:i w:val="false"/>
          <w:color w:val="000000"/>
          <w:sz w:val="28"/>
        </w:rPr>
        <w:t xml:space="preserve">
      При расчете суммы социальных отчислений на планируемый год необходимо руководствоваться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27 - в редакции приказа Заместителя Премьер-Министра - Министра финансов РК от 10.07.2023 </w:t>
      </w:r>
      <w:r>
        <w:rPr>
          <w:rFonts w:ascii="Times New Roman"/>
          <w:b w:val="false"/>
          <w:i w:val="false"/>
          <w:color w:val="000000"/>
          <w:sz w:val="28"/>
        </w:rPr>
        <w:t>№ 752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1934" w:id="103"/>
    <w:p>
      <w:pPr>
        <w:spacing w:after="0"/>
        <w:ind w:left="0"/>
        <w:jc w:val="both"/>
      </w:pPr>
      <w:r>
        <w:rPr>
          <w:rFonts w:ascii="Times New Roman"/>
          <w:b w:val="false"/>
          <w:i w:val="false"/>
          <w:color w:val="000000"/>
          <w:sz w:val="28"/>
        </w:rPr>
        <w:t>
      27-1. Форма 01-124 (приложение 25) предназначена для расчета расходов на уплату отчислений на обязательное социальное медицинское страхование в фонд социального медицинского страхования.</w:t>
      </w:r>
    </w:p>
    <w:bookmarkEnd w:id="103"/>
    <w:p>
      <w:pPr>
        <w:spacing w:after="0"/>
        <w:ind w:left="0"/>
        <w:jc w:val="both"/>
      </w:pPr>
      <w:r>
        <w:rPr>
          <w:rFonts w:ascii="Times New Roman"/>
          <w:b w:val="false"/>
          <w:i w:val="false"/>
          <w:color w:val="000000"/>
          <w:sz w:val="28"/>
        </w:rPr>
        <w:t xml:space="preserve">
      При расчете суммы отчислений на обязательное социальное медицинское страхование в фонд социального медицинского страхования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5" w:id="104"/>
    <w:p>
      <w:pPr>
        <w:spacing w:after="0"/>
        <w:ind w:left="0"/>
        <w:jc w:val="both"/>
      </w:pPr>
      <w:r>
        <w:rPr>
          <w:rFonts w:ascii="Times New Roman"/>
          <w:b w:val="false"/>
          <w:i w:val="false"/>
          <w:color w:val="000000"/>
          <w:sz w:val="28"/>
        </w:rPr>
        <w:t>
      27-2. Формы 01-123 и 02-123 (</w:t>
      </w:r>
      <w:r>
        <w:rPr>
          <w:rFonts w:ascii="Times New Roman"/>
          <w:b w:val="false"/>
          <w:i w:val="false"/>
          <w:color w:val="000000"/>
          <w:sz w:val="28"/>
        </w:rPr>
        <w:t>приложения 22-1</w:t>
      </w:r>
      <w:r>
        <w:rPr>
          <w:rFonts w:ascii="Times New Roman"/>
          <w:b w:val="false"/>
          <w:i w:val="false"/>
          <w:color w:val="000000"/>
          <w:sz w:val="28"/>
        </w:rPr>
        <w:t xml:space="preserve"> и </w:t>
      </w:r>
      <w:r>
        <w:rPr>
          <w:rFonts w:ascii="Times New Roman"/>
          <w:b w:val="false"/>
          <w:i w:val="false"/>
          <w:color w:val="000000"/>
          <w:sz w:val="28"/>
        </w:rPr>
        <w:t>22-2</w:t>
      </w:r>
      <w:r>
        <w:rPr>
          <w:rFonts w:ascii="Times New Roman"/>
          <w:b w:val="false"/>
          <w:i w:val="false"/>
          <w:color w:val="000000"/>
          <w:sz w:val="28"/>
        </w:rPr>
        <w:t>) предназначены для расчета расходов по специфике 123 "Взносы на обязательное страхование".</w:t>
      </w:r>
    </w:p>
    <w:bookmarkEnd w:id="104"/>
    <w:p>
      <w:pPr>
        <w:spacing w:after="0"/>
        <w:ind w:left="0"/>
        <w:jc w:val="both"/>
      </w:pPr>
      <w:r>
        <w:rPr>
          <w:rFonts w:ascii="Times New Roman"/>
          <w:b w:val="false"/>
          <w:i w:val="false"/>
          <w:color w:val="000000"/>
          <w:sz w:val="28"/>
        </w:rPr>
        <w:t>
      Форма 01-123 (</w:t>
      </w:r>
      <w:r>
        <w:rPr>
          <w:rFonts w:ascii="Times New Roman"/>
          <w:b w:val="false"/>
          <w:i w:val="false"/>
          <w:color w:val="000000"/>
          <w:sz w:val="28"/>
        </w:rPr>
        <w:t>приложение 22-1</w:t>
      </w:r>
      <w:r>
        <w:rPr>
          <w:rFonts w:ascii="Times New Roman"/>
          <w:b w:val="false"/>
          <w:i w:val="false"/>
          <w:color w:val="000000"/>
          <w:sz w:val="28"/>
        </w:rPr>
        <w:t>) предназначена для расчета размера страховой премии при обязательном страховании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22-1</w:t>
      </w:r>
      <w:r>
        <w:rPr>
          <w:rFonts w:ascii="Times New Roman"/>
          <w:b w:val="false"/>
          <w:i w:val="false"/>
          <w:color w:val="000000"/>
          <w:sz w:val="28"/>
        </w:rPr>
        <w:t xml:space="preserve"> заполняется государственными учреждениями, у которых на балансе числятся транспортные средства, для определения суммы расходов на обязательное страхование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владельцев транспортных средств необходимо руководствоваться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
      Форма 02-123 (</w:t>
      </w:r>
      <w:r>
        <w:rPr>
          <w:rFonts w:ascii="Times New Roman"/>
          <w:b w:val="false"/>
          <w:i w:val="false"/>
          <w:color w:val="000000"/>
          <w:sz w:val="28"/>
        </w:rPr>
        <w:t>приложение 22-2</w:t>
      </w:r>
      <w:r>
        <w:rPr>
          <w:rFonts w:ascii="Times New Roman"/>
          <w:b w:val="false"/>
          <w:i w:val="false"/>
          <w:color w:val="000000"/>
          <w:sz w:val="28"/>
        </w:rPr>
        <w:t>) предназначена для расчета размера страховой премии при обязательном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перевозчика перед пассажирами необходимо руководствоваться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перевозчика перед пассажирами".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27-2 в соответствии с приказом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Действовал до 31.12.2023 включительно в соответствии с приказом Заместителя Премьер-Министра - Министра финансов РК от 21.11.2023 </w:t>
      </w:r>
      <w:r>
        <w:rPr>
          <w:rFonts w:ascii="Times New Roman"/>
          <w:b w:val="false"/>
          <w:i w:val="false"/>
          <w:color w:val="000000"/>
          <w:sz w:val="28"/>
        </w:rPr>
        <w:t>№ 1210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Действовал до 31.12.2023 включительно в соответствии с приказом Заместителя Премьер-Министра - Министра финансов РК от 21.11.2023 </w:t>
      </w:r>
      <w:r>
        <w:rPr>
          <w:rFonts w:ascii="Times New Roman"/>
          <w:b w:val="false"/>
          <w:i w:val="false"/>
          <w:color w:val="000000"/>
          <w:sz w:val="28"/>
        </w:rPr>
        <w:t>№ 1210</w:t>
      </w:r>
      <w:r>
        <w:rPr>
          <w:rFonts w:ascii="Times New Roman"/>
          <w:b w:val="false"/>
          <w:i w:val="false"/>
          <w:color w:val="ff0000"/>
          <w:sz w:val="28"/>
        </w:rPr>
        <w:t>.</w:t>
      </w:r>
      <w:r>
        <w:br/>
      </w:r>
      <w:r>
        <w:rPr>
          <w:rFonts w:ascii="Times New Roman"/>
          <w:b w:val="false"/>
          <w:i w:val="false"/>
          <w:color w:val="000000"/>
          <w:sz w:val="28"/>
        </w:rPr>
        <w:t>
</w:t>
      </w:r>
    </w:p>
    <w:bookmarkStart w:name="z358" w:id="105"/>
    <w:p>
      <w:pPr>
        <w:spacing w:after="0"/>
        <w:ind w:left="0"/>
        <w:jc w:val="both"/>
      </w:pPr>
      <w:r>
        <w:rPr>
          <w:rFonts w:ascii="Times New Roman"/>
          <w:b w:val="false"/>
          <w:i w:val="false"/>
          <w:color w:val="000000"/>
          <w:sz w:val="28"/>
        </w:rPr>
        <w:t>
      30. Форма 01-134 (</w:t>
      </w:r>
      <w:r>
        <w:rPr>
          <w:rFonts w:ascii="Times New Roman"/>
          <w:b w:val="false"/>
          <w:i w:val="false"/>
          <w:color w:val="000000"/>
          <w:sz w:val="28"/>
        </w:rPr>
        <w:t>приложение 26</w:t>
      </w:r>
      <w:r>
        <w:rPr>
          <w:rFonts w:ascii="Times New Roman"/>
          <w:b w:val="false"/>
          <w:i w:val="false"/>
          <w:color w:val="000000"/>
          <w:sz w:val="28"/>
        </w:rPr>
        <w:t>) предназначена для расчета выплаты вознаграждений присяжным заседателям.</w:t>
      </w:r>
    </w:p>
    <w:bookmarkEnd w:id="105"/>
    <w:bookmarkStart w:name="z359" w:id="106"/>
    <w:p>
      <w:pPr>
        <w:spacing w:after="0"/>
        <w:ind w:left="0"/>
        <w:jc w:val="both"/>
      </w:pPr>
      <w:r>
        <w:rPr>
          <w:rFonts w:ascii="Times New Roman"/>
          <w:b w:val="false"/>
          <w:i w:val="false"/>
          <w:color w:val="000000"/>
          <w:sz w:val="28"/>
        </w:rPr>
        <w:t>
      31. Форма 01-135 (</w:t>
      </w:r>
      <w:r>
        <w:rPr>
          <w:rFonts w:ascii="Times New Roman"/>
          <w:b w:val="false"/>
          <w:i w:val="false"/>
          <w:color w:val="000000"/>
          <w:sz w:val="28"/>
        </w:rPr>
        <w:t>приложение 27</w:t>
      </w:r>
      <w:r>
        <w:rPr>
          <w:rFonts w:ascii="Times New Roman"/>
          <w:b w:val="false"/>
          <w:i w:val="false"/>
          <w:color w:val="000000"/>
          <w:sz w:val="28"/>
        </w:rPr>
        <w:t xml:space="preserve">) предназначена для расчета расходов на взносы работодателей по техническому персоналу. При расчете необходимо руководствоваться </w:t>
      </w:r>
      <w:r>
        <w:rPr>
          <w:rFonts w:ascii="Times New Roman"/>
          <w:b w:val="false"/>
          <w:i w:val="false"/>
          <w:color w:val="000000"/>
          <w:sz w:val="28"/>
        </w:rPr>
        <w:t>Налоговым</w:t>
      </w:r>
      <w:r>
        <w:rPr>
          <w:rFonts w:ascii="Times New Roman"/>
          <w:b w:val="false"/>
          <w:i w:val="false"/>
          <w:color w:val="000000"/>
          <w:sz w:val="28"/>
        </w:rPr>
        <w:t xml:space="preserve"> кодексом и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1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31 - в редакции приказа Заместителя Премьер-Министра - Министра финансов РК от 10.07.2023 </w:t>
      </w:r>
      <w:r>
        <w:rPr>
          <w:rFonts w:ascii="Times New Roman"/>
          <w:b w:val="false"/>
          <w:i w:val="false"/>
          <w:color w:val="000000"/>
          <w:sz w:val="28"/>
        </w:rPr>
        <w:t>№ 752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360" w:id="107"/>
    <w:p>
      <w:pPr>
        <w:spacing w:after="0"/>
        <w:ind w:left="0"/>
        <w:jc w:val="both"/>
      </w:pPr>
      <w:r>
        <w:rPr>
          <w:rFonts w:ascii="Times New Roman"/>
          <w:b w:val="false"/>
          <w:i w:val="false"/>
          <w:color w:val="000000"/>
          <w:sz w:val="28"/>
        </w:rPr>
        <w:t>
      32. Форма 01-139 (</w:t>
      </w:r>
      <w:r>
        <w:rPr>
          <w:rFonts w:ascii="Times New Roman"/>
          <w:b w:val="false"/>
          <w:i w:val="false"/>
          <w:color w:val="000000"/>
          <w:sz w:val="28"/>
        </w:rPr>
        <w:t>приложение 28</w:t>
      </w:r>
      <w:r>
        <w:rPr>
          <w:rFonts w:ascii="Times New Roman"/>
          <w:b w:val="false"/>
          <w:i w:val="false"/>
          <w:color w:val="000000"/>
          <w:sz w:val="28"/>
        </w:rPr>
        <w:t>) предназначена для расчета расходов на оплату труда иностранных работников, принятых в государственный орган. При составлении расчета следует руководствоваться трудовым договором.</w:t>
      </w:r>
    </w:p>
    <w:bookmarkEnd w:id="107"/>
    <w:bookmarkStart w:name="z361"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28</w:t>
      </w:r>
      <w:r>
        <w:rPr>
          <w:rFonts w:ascii="Times New Roman"/>
          <w:b w:val="false"/>
          <w:i w:val="false"/>
          <w:color w:val="000000"/>
          <w:sz w:val="28"/>
        </w:rPr>
        <w:t xml:space="preserve"> в графе 1 "Наименование должности" указывается должность иностранного работника, принятого в государственный орган в соответствии с заключенным трудовым договором; в графе 2 "Сумма должностного оклада в месяц" указывается сумма оклада в месяц в соответствии с заключенным трудовым договором; в графе 3 "Срок привлечения иностранного работника в государственный орган" указывается количество месяцев, на которые привлечен иностранный работник в государственный орган в соответствии с трудовым договором; в графе 4 "Итого основной заработной платы в год графа 2 х графа 3" указывается итоговая сумма.</w:t>
      </w:r>
    </w:p>
    <w:bookmarkEnd w:id="108"/>
    <w:bookmarkStart w:name="z362" w:id="109"/>
    <w:p>
      <w:pPr>
        <w:spacing w:after="0"/>
        <w:ind w:left="0"/>
        <w:jc w:val="both"/>
      </w:pPr>
      <w:r>
        <w:rPr>
          <w:rFonts w:ascii="Times New Roman"/>
          <w:b w:val="false"/>
          <w:i w:val="false"/>
          <w:color w:val="000000"/>
          <w:sz w:val="28"/>
        </w:rPr>
        <w:t>
      33. Формы 01-141, 02-141, 03-141 и 04-141 (</w:t>
      </w:r>
      <w:r>
        <w:rPr>
          <w:rFonts w:ascii="Times New Roman"/>
          <w:b w:val="false"/>
          <w:i w:val="false"/>
          <w:color w:val="000000"/>
          <w:sz w:val="28"/>
        </w:rPr>
        <w:t>приложения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предназначены для расчета расходов по специфике 141 "Приобретение продуктов питания".</w:t>
      </w:r>
    </w:p>
    <w:bookmarkEnd w:id="109"/>
    <w:bookmarkStart w:name="z363" w:id="110"/>
    <w:p>
      <w:pPr>
        <w:spacing w:after="0"/>
        <w:ind w:left="0"/>
        <w:jc w:val="both"/>
      </w:pPr>
      <w:r>
        <w:rPr>
          <w:rFonts w:ascii="Times New Roman"/>
          <w:b w:val="false"/>
          <w:i w:val="false"/>
          <w:color w:val="000000"/>
          <w:sz w:val="28"/>
        </w:rPr>
        <w:t>
      Форма 01-141 (</w:t>
      </w:r>
      <w:r>
        <w:rPr>
          <w:rFonts w:ascii="Times New Roman"/>
          <w:b w:val="false"/>
          <w:i w:val="false"/>
          <w:color w:val="000000"/>
          <w:sz w:val="28"/>
        </w:rPr>
        <w:t>приложение 29</w:t>
      </w:r>
      <w:r>
        <w:rPr>
          <w:rFonts w:ascii="Times New Roman"/>
          <w:b w:val="false"/>
          <w:i w:val="false"/>
          <w:color w:val="000000"/>
          <w:sz w:val="28"/>
        </w:rPr>
        <w:t>) предназначена для расчета расходов на питание в учреждениях образования и социальной защиты, кроме учреждений органов внутренних дел, антикоррупционной службой, службы экономических расследований, уголовно-исполнительной системы, государственной противопожарной службы, здравоохранения и ветеринарных учреждений, Министерства обороны Республики Казахстан. При составлении расчета по данной форме следует руководствоваться нормами питания для государственных учреждений здравоохранения и социальной защиты, утверждаемыми в соответствии со статьей 69 Бюджетного кодекса.</w:t>
      </w:r>
    </w:p>
    <w:bookmarkEnd w:id="110"/>
    <w:bookmarkStart w:name="z364" w:id="111"/>
    <w:p>
      <w:pPr>
        <w:spacing w:after="0"/>
        <w:ind w:left="0"/>
        <w:jc w:val="both"/>
      </w:pPr>
      <w:r>
        <w:rPr>
          <w:rFonts w:ascii="Times New Roman"/>
          <w:b w:val="false"/>
          <w:i w:val="false"/>
          <w:color w:val="000000"/>
          <w:sz w:val="28"/>
        </w:rPr>
        <w:t>
      Форма 02-141 (</w:t>
      </w:r>
      <w:r>
        <w:rPr>
          <w:rFonts w:ascii="Times New Roman"/>
          <w:b w:val="false"/>
          <w:i w:val="false"/>
          <w:color w:val="000000"/>
          <w:sz w:val="28"/>
        </w:rPr>
        <w:t>приложение 30</w:t>
      </w:r>
      <w:r>
        <w:rPr>
          <w:rFonts w:ascii="Times New Roman"/>
          <w:b w:val="false"/>
          <w:i w:val="false"/>
          <w:color w:val="000000"/>
          <w:sz w:val="28"/>
        </w:rPr>
        <w:t>) предназначена для расчета расходов на приобретение продуктов питания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сотрудников органов государственной противопожарной службы, курсантов военных и специальных учебных заведений, воспитанников военных школ-интернатов. При составлении расчета по данной форме следует руководствоваться натуральными нормами, утверждаемыми в соответствии со статьей 69 Бюджетного кодекса.</w:t>
      </w:r>
    </w:p>
    <w:bookmarkEnd w:id="111"/>
    <w:bookmarkStart w:name="z365" w:id="112"/>
    <w:p>
      <w:pPr>
        <w:spacing w:after="0"/>
        <w:ind w:left="0"/>
        <w:jc w:val="both"/>
      </w:pPr>
      <w:r>
        <w:rPr>
          <w:rFonts w:ascii="Times New Roman"/>
          <w:b w:val="false"/>
          <w:i w:val="false"/>
          <w:color w:val="000000"/>
          <w:sz w:val="28"/>
        </w:rPr>
        <w:t>
      Форма 03-141 (</w:t>
      </w:r>
      <w:r>
        <w:rPr>
          <w:rFonts w:ascii="Times New Roman"/>
          <w:b w:val="false"/>
          <w:i w:val="false"/>
          <w:color w:val="000000"/>
          <w:sz w:val="28"/>
        </w:rPr>
        <w:t>приложение 31</w:t>
      </w:r>
      <w:r>
        <w:rPr>
          <w:rFonts w:ascii="Times New Roman"/>
          <w:b w:val="false"/>
          <w:i w:val="false"/>
          <w:color w:val="000000"/>
          <w:sz w:val="28"/>
        </w:rPr>
        <w:t>) предназначена для расчета расходов на питание в ветеринарных учреждениях. При составлении данного расчета следует руководствоваться нормами питания для животных.</w:t>
      </w:r>
    </w:p>
    <w:bookmarkEnd w:id="112"/>
    <w:bookmarkStart w:name="z366" w:id="113"/>
    <w:p>
      <w:pPr>
        <w:spacing w:after="0"/>
        <w:ind w:left="0"/>
        <w:jc w:val="both"/>
      </w:pPr>
      <w:r>
        <w:rPr>
          <w:rFonts w:ascii="Times New Roman"/>
          <w:b w:val="false"/>
          <w:i w:val="false"/>
          <w:color w:val="000000"/>
          <w:sz w:val="28"/>
        </w:rPr>
        <w:t>
      Форма 04-141 (</w:t>
      </w:r>
      <w:r>
        <w:rPr>
          <w:rFonts w:ascii="Times New Roman"/>
          <w:b w:val="false"/>
          <w:i w:val="false"/>
          <w:color w:val="000000"/>
          <w:sz w:val="28"/>
        </w:rPr>
        <w:t>приложение 32</w:t>
      </w:r>
      <w:r>
        <w:rPr>
          <w:rFonts w:ascii="Times New Roman"/>
          <w:b w:val="false"/>
          <w:i w:val="false"/>
          <w:color w:val="000000"/>
          <w:sz w:val="28"/>
        </w:rPr>
        <w:t>) предназначена для расчета расходов на питание в учреждениях здравоохранения. При составлении данного расчета следует руководствоваться нормами питания.</w:t>
      </w:r>
    </w:p>
    <w:bookmarkEnd w:id="113"/>
    <w:bookmarkStart w:name="z367" w:id="114"/>
    <w:p>
      <w:pPr>
        <w:spacing w:after="0"/>
        <w:ind w:left="0"/>
        <w:jc w:val="both"/>
      </w:pPr>
      <w:r>
        <w:rPr>
          <w:rFonts w:ascii="Times New Roman"/>
          <w:b w:val="false"/>
          <w:i w:val="false"/>
          <w:color w:val="000000"/>
          <w:sz w:val="28"/>
        </w:rPr>
        <w:t>
      34. Формы 01-142, 02-142 и 03-142 (</w:t>
      </w:r>
      <w:r>
        <w:rPr>
          <w:rFonts w:ascii="Times New Roman"/>
          <w:b w:val="false"/>
          <w:i w:val="false"/>
          <w:color w:val="000000"/>
          <w:sz w:val="28"/>
        </w:rPr>
        <w:t>приложения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предназначены для определения объема расходов по специфике 142 "Приобретение медикаментов и прочих средств медицинского назначения".</w:t>
      </w:r>
    </w:p>
    <w:bookmarkEnd w:id="114"/>
    <w:bookmarkStart w:name="z368" w:id="115"/>
    <w:p>
      <w:pPr>
        <w:spacing w:after="0"/>
        <w:ind w:left="0"/>
        <w:jc w:val="both"/>
      </w:pPr>
      <w:r>
        <w:rPr>
          <w:rFonts w:ascii="Times New Roman"/>
          <w:b w:val="false"/>
          <w:i w:val="false"/>
          <w:color w:val="000000"/>
          <w:sz w:val="28"/>
        </w:rPr>
        <w:t>
      Форма 01-142 (</w:t>
      </w:r>
      <w:r>
        <w:rPr>
          <w:rFonts w:ascii="Times New Roman"/>
          <w:b w:val="false"/>
          <w:i w:val="false"/>
          <w:color w:val="000000"/>
          <w:sz w:val="28"/>
        </w:rPr>
        <w:t>приложение 33</w:t>
      </w:r>
      <w:r>
        <w:rPr>
          <w:rFonts w:ascii="Times New Roman"/>
          <w:b w:val="false"/>
          <w:i w:val="false"/>
          <w:color w:val="000000"/>
          <w:sz w:val="28"/>
        </w:rPr>
        <w:t>) предназначена для расчета расходов на медикаменты и прочие средства медицинского назначения, кроме учреждений здравоохранения.</w:t>
      </w:r>
    </w:p>
    <w:bookmarkEnd w:id="115"/>
    <w:bookmarkStart w:name="z369" w:id="116"/>
    <w:p>
      <w:pPr>
        <w:spacing w:after="0"/>
        <w:ind w:left="0"/>
        <w:jc w:val="both"/>
      </w:pPr>
      <w:r>
        <w:rPr>
          <w:rFonts w:ascii="Times New Roman"/>
          <w:b w:val="false"/>
          <w:i w:val="false"/>
          <w:color w:val="000000"/>
          <w:sz w:val="28"/>
        </w:rPr>
        <w:t>
      Форма 02-142 (</w:t>
      </w:r>
      <w:r>
        <w:rPr>
          <w:rFonts w:ascii="Times New Roman"/>
          <w:b w:val="false"/>
          <w:i w:val="false"/>
          <w:color w:val="000000"/>
          <w:sz w:val="28"/>
        </w:rPr>
        <w:t>приложение 34</w:t>
      </w:r>
      <w:r>
        <w:rPr>
          <w:rFonts w:ascii="Times New Roman"/>
          <w:b w:val="false"/>
          <w:i w:val="false"/>
          <w:color w:val="000000"/>
          <w:sz w:val="28"/>
        </w:rPr>
        <w:t>) предназначена для расчета расходов на медикаменты в стационарных учреждениях здравоохранения.</w:t>
      </w:r>
    </w:p>
    <w:bookmarkEnd w:id="116"/>
    <w:bookmarkStart w:name="z370" w:id="117"/>
    <w:p>
      <w:pPr>
        <w:spacing w:after="0"/>
        <w:ind w:left="0"/>
        <w:jc w:val="both"/>
      </w:pPr>
      <w:r>
        <w:rPr>
          <w:rFonts w:ascii="Times New Roman"/>
          <w:b w:val="false"/>
          <w:i w:val="false"/>
          <w:color w:val="000000"/>
          <w:sz w:val="28"/>
        </w:rPr>
        <w:t>
      Форма 03-142 (</w:t>
      </w:r>
      <w:r>
        <w:rPr>
          <w:rFonts w:ascii="Times New Roman"/>
          <w:b w:val="false"/>
          <w:i w:val="false"/>
          <w:color w:val="000000"/>
          <w:sz w:val="28"/>
        </w:rPr>
        <w:t>приложение 35</w:t>
      </w:r>
      <w:r>
        <w:rPr>
          <w:rFonts w:ascii="Times New Roman"/>
          <w:b w:val="false"/>
          <w:i w:val="false"/>
          <w:color w:val="000000"/>
          <w:sz w:val="28"/>
        </w:rPr>
        <w:t>) предназначена для расчета расходов на медикаменты в амбулаторно-поликлинических учреждениях здравоохранения.</w:t>
      </w:r>
    </w:p>
    <w:bookmarkEnd w:id="117"/>
    <w:bookmarkStart w:name="z371" w:id="118"/>
    <w:p>
      <w:pPr>
        <w:spacing w:after="0"/>
        <w:ind w:left="0"/>
        <w:jc w:val="both"/>
      </w:pPr>
      <w:r>
        <w:rPr>
          <w:rFonts w:ascii="Times New Roman"/>
          <w:b w:val="false"/>
          <w:i w:val="false"/>
          <w:color w:val="000000"/>
          <w:sz w:val="28"/>
        </w:rPr>
        <w:t>
      При расчете расходов на приобретение медикаментов и других средств медицинского назначения по указанным формам следует руководствоваться нормами отпуска медикаментов на единицу в день.</w:t>
      </w:r>
    </w:p>
    <w:bookmarkEnd w:id="118"/>
    <w:bookmarkStart w:name="z372" w:id="119"/>
    <w:p>
      <w:pPr>
        <w:spacing w:after="0"/>
        <w:ind w:left="0"/>
        <w:jc w:val="both"/>
      </w:pPr>
      <w:r>
        <w:rPr>
          <w:rFonts w:ascii="Times New Roman"/>
          <w:b w:val="false"/>
          <w:i w:val="false"/>
          <w:color w:val="000000"/>
          <w:sz w:val="28"/>
        </w:rPr>
        <w:t>
      35. Форма 01-143 (</w:t>
      </w:r>
      <w:r>
        <w:rPr>
          <w:rFonts w:ascii="Times New Roman"/>
          <w:b w:val="false"/>
          <w:i w:val="false"/>
          <w:color w:val="000000"/>
          <w:sz w:val="28"/>
        </w:rPr>
        <w:t>приложение 36</w:t>
      </w:r>
      <w:r>
        <w:rPr>
          <w:rFonts w:ascii="Times New Roman"/>
          <w:b w:val="false"/>
          <w:i w:val="false"/>
          <w:color w:val="000000"/>
          <w:sz w:val="28"/>
        </w:rPr>
        <w:t>) предназначена для расчета расходов на приобретение, пошив и ремонт предметов вещевого имущества и другого форменного и специального обмундирования.</w:t>
      </w:r>
    </w:p>
    <w:bookmarkEnd w:id="119"/>
    <w:bookmarkStart w:name="z373" w:id="120"/>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приложению 36</w:t>
      </w:r>
      <w:r>
        <w:rPr>
          <w:rFonts w:ascii="Times New Roman"/>
          <w:b w:val="false"/>
          <w:i w:val="false"/>
          <w:color w:val="000000"/>
          <w:sz w:val="28"/>
        </w:rPr>
        <w:t xml:space="preserve"> рассчитываются расходы на приобретение, пошив и ремонт предметов вещевого имущества и другого форменного и специального обмундирования для военнослужащих, сотрудников органов внутренних дел, уголовно-исполнительной системы, антикоррупционной службой, службы экономических расследований, спасателей профессиональных аварийно-спасательных формирований, органов государственной противопожарной службы, курсантов военных и специальных учебных заведений, воспитанников военных школ-интернатов, специального и форменного обмундирования для сотрудников таможенных органов, органов прокуратуры, судей, судебных приставов, форменной одежды и знаков различия для работников государственной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w:t>
      </w:r>
    </w:p>
    <w:bookmarkEnd w:id="120"/>
    <w:bookmarkStart w:name="z374" w:id="121"/>
    <w:p>
      <w:pPr>
        <w:spacing w:after="0"/>
        <w:ind w:left="0"/>
        <w:jc w:val="both"/>
      </w:pPr>
      <w:r>
        <w:rPr>
          <w:rFonts w:ascii="Times New Roman"/>
          <w:b w:val="false"/>
          <w:i w:val="false"/>
          <w:color w:val="000000"/>
          <w:sz w:val="28"/>
        </w:rPr>
        <w:t>
      При составлении расчета по данной форме необходимо руководствоваться нормами на предметы вещевого имущества, другое форменное и специальное обмундирование с учетом износа на год в денежном выражении на 1 получателя.</w:t>
      </w:r>
    </w:p>
    <w:bookmarkEnd w:id="121"/>
    <w:bookmarkStart w:name="z375" w:id="122"/>
    <w:p>
      <w:pPr>
        <w:spacing w:after="0"/>
        <w:ind w:left="0"/>
        <w:jc w:val="both"/>
      </w:pPr>
      <w:r>
        <w:rPr>
          <w:rFonts w:ascii="Times New Roman"/>
          <w:b w:val="false"/>
          <w:i w:val="false"/>
          <w:color w:val="000000"/>
          <w:sz w:val="28"/>
        </w:rPr>
        <w:t>
      36. Форма 01-144 (</w:t>
      </w:r>
      <w:r>
        <w:rPr>
          <w:rFonts w:ascii="Times New Roman"/>
          <w:b w:val="false"/>
          <w:i w:val="false"/>
          <w:color w:val="000000"/>
          <w:sz w:val="28"/>
        </w:rPr>
        <w:t>приложение 37</w:t>
      </w:r>
      <w:r>
        <w:rPr>
          <w:rFonts w:ascii="Times New Roman"/>
          <w:b w:val="false"/>
          <w:i w:val="false"/>
          <w:color w:val="000000"/>
          <w:sz w:val="28"/>
        </w:rPr>
        <w:t>) предназначена для расчета расходов государственных органов на горюче-смазочные материалы.</w:t>
      </w:r>
    </w:p>
    <w:bookmarkEnd w:id="122"/>
    <w:bookmarkStart w:name="z376" w:id="123"/>
    <w:p>
      <w:pPr>
        <w:spacing w:after="0"/>
        <w:ind w:left="0"/>
        <w:jc w:val="both"/>
      </w:pPr>
      <w:r>
        <w:rPr>
          <w:rFonts w:ascii="Times New Roman"/>
          <w:b w:val="false"/>
          <w:i w:val="false"/>
          <w:color w:val="000000"/>
          <w:sz w:val="28"/>
        </w:rPr>
        <w:t>
      При расчете расходов по форме 01-144 следует руководствоваться, утверждаемыми в соответствии со статьей 69 Бюджетного кодекса, натуральными нормами положенности служебных, дежурных и специальных автомобилей и нормами расходов горюче-смазочных материалов и расходов на содержание автотранспорта.</w:t>
      </w:r>
    </w:p>
    <w:bookmarkEnd w:id="123"/>
    <w:bookmarkStart w:name="z377" w:id="124"/>
    <w:p>
      <w:pPr>
        <w:spacing w:after="0"/>
        <w:ind w:left="0"/>
        <w:jc w:val="both"/>
      </w:pPr>
      <w:r>
        <w:rPr>
          <w:rFonts w:ascii="Times New Roman"/>
          <w:b w:val="false"/>
          <w:i w:val="false"/>
          <w:color w:val="000000"/>
          <w:sz w:val="28"/>
        </w:rPr>
        <w:t>
      Расчет расходов на смазочные материалы для автотранспортных средств составляется в произвольной форме.</w:t>
      </w:r>
    </w:p>
    <w:bookmarkEnd w:id="124"/>
    <w:bookmarkStart w:name="z378" w:id="125"/>
    <w:p>
      <w:pPr>
        <w:spacing w:after="0"/>
        <w:ind w:left="0"/>
        <w:jc w:val="both"/>
      </w:pPr>
      <w:r>
        <w:rPr>
          <w:rFonts w:ascii="Times New Roman"/>
          <w:b w:val="false"/>
          <w:i w:val="false"/>
          <w:color w:val="000000"/>
          <w:sz w:val="28"/>
        </w:rPr>
        <w:t>
      Форма 02-144 (</w:t>
      </w:r>
      <w:r>
        <w:rPr>
          <w:rFonts w:ascii="Times New Roman"/>
          <w:b w:val="false"/>
          <w:i w:val="false"/>
          <w:color w:val="000000"/>
          <w:sz w:val="28"/>
        </w:rPr>
        <w:t>приложение 38</w:t>
      </w:r>
      <w:r>
        <w:rPr>
          <w:rFonts w:ascii="Times New Roman"/>
          <w:b w:val="false"/>
          <w:i w:val="false"/>
          <w:color w:val="000000"/>
          <w:sz w:val="28"/>
        </w:rPr>
        <w:t>) предназначена для расчета расходов на приобретение твердого и жидкого топлива для отопления зданий, помещений для государственных учреждений с автономной системой отопления.</w:t>
      </w:r>
    </w:p>
    <w:bookmarkEnd w:id="125"/>
    <w:bookmarkStart w:name="z379" w:id="126"/>
    <w:p>
      <w:pPr>
        <w:spacing w:after="0"/>
        <w:ind w:left="0"/>
        <w:jc w:val="both"/>
      </w:pPr>
      <w:r>
        <w:rPr>
          <w:rFonts w:ascii="Times New Roman"/>
          <w:b w:val="false"/>
          <w:i w:val="false"/>
          <w:color w:val="000000"/>
          <w:sz w:val="28"/>
        </w:rPr>
        <w:t>
      37. Формы 01-149, 02-149, 03-149 (</w:t>
      </w:r>
      <w:r>
        <w:rPr>
          <w:rFonts w:ascii="Times New Roman"/>
          <w:b w:val="false"/>
          <w:i w:val="false"/>
          <w:color w:val="000000"/>
          <w:sz w:val="28"/>
        </w:rPr>
        <w:t>приложения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предназначены для определения расходов по специфике 149 "Приобретение прочих запасов" с предоставлением обосновывающих документов за единицу стоимости товаров.</w:t>
      </w:r>
    </w:p>
    <w:bookmarkEnd w:id="126"/>
    <w:bookmarkStart w:name="z380" w:id="127"/>
    <w:p>
      <w:pPr>
        <w:spacing w:after="0"/>
        <w:ind w:left="0"/>
        <w:jc w:val="both"/>
      </w:pPr>
      <w:r>
        <w:rPr>
          <w:rFonts w:ascii="Times New Roman"/>
          <w:b w:val="false"/>
          <w:i w:val="false"/>
          <w:color w:val="000000"/>
          <w:sz w:val="28"/>
        </w:rPr>
        <w:t>
      Форма 01-149 (</w:t>
      </w:r>
      <w:r>
        <w:rPr>
          <w:rFonts w:ascii="Times New Roman"/>
          <w:b w:val="false"/>
          <w:i w:val="false"/>
          <w:color w:val="000000"/>
          <w:sz w:val="28"/>
        </w:rPr>
        <w:t>приложение 39</w:t>
      </w:r>
      <w:r>
        <w:rPr>
          <w:rFonts w:ascii="Times New Roman"/>
          <w:b w:val="false"/>
          <w:i w:val="false"/>
          <w:color w:val="000000"/>
          <w:sz w:val="28"/>
        </w:rPr>
        <w:t>) предназначена для расчета расходов на приобретение мягкого инвентаря в учреждениях здравоохранения. Данная форма заполняется государственными амбулаторно-поликлиническими и стационарными учреждениями здравоохранения.</w:t>
      </w:r>
    </w:p>
    <w:bookmarkEnd w:id="127"/>
    <w:bookmarkStart w:name="z381" w:id="128"/>
    <w:p>
      <w:pPr>
        <w:spacing w:after="0"/>
        <w:ind w:left="0"/>
        <w:jc w:val="both"/>
      </w:pPr>
      <w:r>
        <w:rPr>
          <w:rFonts w:ascii="Times New Roman"/>
          <w:b w:val="false"/>
          <w:i w:val="false"/>
          <w:color w:val="000000"/>
          <w:sz w:val="28"/>
        </w:rPr>
        <w:t>
      При составлении данного расчета следует руководствоваться нормами оснащения мягким инвентарем государственных организаций здравоохранения республики.</w:t>
      </w:r>
    </w:p>
    <w:bookmarkEnd w:id="128"/>
    <w:bookmarkStart w:name="z382" w:id="129"/>
    <w:p>
      <w:pPr>
        <w:spacing w:after="0"/>
        <w:ind w:left="0"/>
        <w:jc w:val="both"/>
      </w:pPr>
      <w:r>
        <w:rPr>
          <w:rFonts w:ascii="Times New Roman"/>
          <w:b w:val="false"/>
          <w:i w:val="false"/>
          <w:color w:val="000000"/>
          <w:sz w:val="28"/>
        </w:rPr>
        <w:t>
      Форма 02-149 (</w:t>
      </w:r>
      <w:r>
        <w:rPr>
          <w:rFonts w:ascii="Times New Roman"/>
          <w:b w:val="false"/>
          <w:i w:val="false"/>
          <w:color w:val="000000"/>
          <w:sz w:val="28"/>
        </w:rPr>
        <w:t>приложение 40</w:t>
      </w:r>
      <w:r>
        <w:rPr>
          <w:rFonts w:ascii="Times New Roman"/>
          <w:b w:val="false"/>
          <w:i w:val="false"/>
          <w:color w:val="000000"/>
          <w:sz w:val="28"/>
        </w:rPr>
        <w:t>) заполняется для расчета расходов по закупке расходных материалов.</w:t>
      </w:r>
    </w:p>
    <w:bookmarkEnd w:id="129"/>
    <w:bookmarkStart w:name="z383" w:id="130"/>
    <w:p>
      <w:pPr>
        <w:spacing w:after="0"/>
        <w:ind w:left="0"/>
        <w:jc w:val="both"/>
      </w:pPr>
      <w:r>
        <w:rPr>
          <w:rFonts w:ascii="Times New Roman"/>
          <w:b w:val="false"/>
          <w:i w:val="false"/>
          <w:color w:val="000000"/>
          <w:sz w:val="28"/>
        </w:rPr>
        <w:t>
      Форма 03-149 (</w:t>
      </w:r>
      <w:r>
        <w:rPr>
          <w:rFonts w:ascii="Times New Roman"/>
          <w:b w:val="false"/>
          <w:i w:val="false"/>
          <w:color w:val="000000"/>
          <w:sz w:val="28"/>
        </w:rPr>
        <w:t>приложение 41</w:t>
      </w:r>
      <w:r>
        <w:rPr>
          <w:rFonts w:ascii="Times New Roman"/>
          <w:b w:val="false"/>
          <w:i w:val="false"/>
          <w:color w:val="000000"/>
          <w:sz w:val="28"/>
        </w:rPr>
        <w:t>) заполняется для расчета расходов по приобретению товаров, необходимых для обслуживания и содержания основных средств, строительных материалов, используемых на ремонт основных средств, запасных частей для оборудования, транспортных средств и других запасов, непосредственно связанные с содержанием, обслуживанием и ремонтом.</w:t>
      </w:r>
    </w:p>
    <w:bookmarkEnd w:id="130"/>
    <w:bookmarkStart w:name="z384" w:id="131"/>
    <w:p>
      <w:pPr>
        <w:spacing w:after="0"/>
        <w:ind w:left="0"/>
        <w:jc w:val="both"/>
      </w:pPr>
      <w:r>
        <w:rPr>
          <w:rFonts w:ascii="Times New Roman"/>
          <w:b w:val="false"/>
          <w:i w:val="false"/>
          <w:color w:val="000000"/>
          <w:sz w:val="28"/>
        </w:rPr>
        <w:t>
      38. Формы 01-151, 02-151, 03-151, 04-151 (</w:t>
      </w:r>
      <w:r>
        <w:rPr>
          <w:rFonts w:ascii="Times New Roman"/>
          <w:b w:val="false"/>
          <w:i w:val="false"/>
          <w:color w:val="000000"/>
          <w:sz w:val="28"/>
        </w:rPr>
        <w:t>приложения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составляются для определения объема бюджетных средств на планируемый период для оплаты коммунальных услуг (за воду, газ, электроэнергию и отопление).</w:t>
      </w:r>
    </w:p>
    <w:bookmarkEnd w:id="131"/>
    <w:bookmarkStart w:name="z385" w:id="132"/>
    <w:p>
      <w:pPr>
        <w:spacing w:after="0"/>
        <w:ind w:left="0"/>
        <w:jc w:val="both"/>
      </w:pPr>
      <w:r>
        <w:rPr>
          <w:rFonts w:ascii="Times New Roman"/>
          <w:b w:val="false"/>
          <w:i w:val="false"/>
          <w:color w:val="000000"/>
          <w:sz w:val="28"/>
        </w:rPr>
        <w:t>
      Расходы для оплаты коммунальных услуг администраторов бюджетных программ, в случае если государственное учреждение размещается в помещениях другого государственного учреждения, содержащегося за счет одного уровня бюджета, могут планироваться у балансодержателя данного помещения.</w:t>
      </w:r>
    </w:p>
    <w:bookmarkEnd w:id="132"/>
    <w:bookmarkStart w:name="z386" w:id="133"/>
    <w:p>
      <w:pPr>
        <w:spacing w:after="0"/>
        <w:ind w:left="0"/>
        <w:jc w:val="both"/>
      </w:pPr>
      <w:r>
        <w:rPr>
          <w:rFonts w:ascii="Times New Roman"/>
          <w:b w:val="false"/>
          <w:i w:val="false"/>
          <w:color w:val="000000"/>
          <w:sz w:val="28"/>
        </w:rPr>
        <w:t>
      При составлении расчетов по данным формам следует руководствоваться нормами потребления электроэнергии, тепла на отопление, горячей и холодной воды и других коммунальных услуг по организациям, финансируемым из средств бюджета.</w:t>
      </w:r>
    </w:p>
    <w:bookmarkEnd w:id="133"/>
    <w:bookmarkStart w:name="z387" w:id="134"/>
    <w:p>
      <w:pPr>
        <w:spacing w:after="0"/>
        <w:ind w:left="0"/>
        <w:jc w:val="both"/>
      </w:pPr>
      <w:r>
        <w:rPr>
          <w:rFonts w:ascii="Times New Roman"/>
          <w:b w:val="false"/>
          <w:i w:val="false"/>
          <w:color w:val="000000"/>
          <w:sz w:val="28"/>
        </w:rPr>
        <w:t>
      В графе 5 форм 01-151, 02-151 и 03-151 (</w:t>
      </w:r>
      <w:r>
        <w:rPr>
          <w:rFonts w:ascii="Times New Roman"/>
          <w:b w:val="false"/>
          <w:i w:val="false"/>
          <w:color w:val="000000"/>
          <w:sz w:val="28"/>
        </w:rPr>
        <w:t>приложения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указываются количество единиц мощности, для которых установлены нормы потребления воды, электроэнергии, тепла, газа.</w:t>
      </w:r>
    </w:p>
    <w:bookmarkEnd w:id="134"/>
    <w:bookmarkStart w:name="z388" w:id="135"/>
    <w:p>
      <w:pPr>
        <w:spacing w:after="0"/>
        <w:ind w:left="0"/>
        <w:jc w:val="both"/>
      </w:pPr>
      <w:r>
        <w:rPr>
          <w:rFonts w:ascii="Times New Roman"/>
          <w:b w:val="false"/>
          <w:i w:val="false"/>
          <w:color w:val="000000"/>
          <w:sz w:val="28"/>
        </w:rPr>
        <w:t>
      Форма 01-151 (</w:t>
      </w:r>
      <w:r>
        <w:rPr>
          <w:rFonts w:ascii="Times New Roman"/>
          <w:b w:val="false"/>
          <w:i w:val="false"/>
          <w:color w:val="000000"/>
          <w:sz w:val="28"/>
        </w:rPr>
        <w:t>приложение 42</w:t>
      </w:r>
      <w:r>
        <w:rPr>
          <w:rFonts w:ascii="Times New Roman"/>
          <w:b w:val="false"/>
          <w:i w:val="false"/>
          <w:color w:val="000000"/>
          <w:sz w:val="28"/>
        </w:rPr>
        <w:t>) заполняется государственными учреждениями для расчета расходов на горячую и холодную воду, канализацию, газ для приготовления пищи.</w:t>
      </w:r>
    </w:p>
    <w:bookmarkEnd w:id="135"/>
    <w:bookmarkStart w:name="z389" w:id="136"/>
    <w:p>
      <w:pPr>
        <w:spacing w:after="0"/>
        <w:ind w:left="0"/>
        <w:jc w:val="both"/>
      </w:pPr>
      <w:r>
        <w:rPr>
          <w:rFonts w:ascii="Times New Roman"/>
          <w:b w:val="false"/>
          <w:i w:val="false"/>
          <w:color w:val="000000"/>
          <w:sz w:val="28"/>
        </w:rPr>
        <w:t>
      При расчете расходов на газ учитываются расходы на его транспортировку.</w:t>
      </w:r>
    </w:p>
    <w:bookmarkEnd w:id="136"/>
    <w:bookmarkStart w:name="z390" w:id="137"/>
    <w:p>
      <w:pPr>
        <w:spacing w:after="0"/>
        <w:ind w:left="0"/>
        <w:jc w:val="both"/>
      </w:pPr>
      <w:r>
        <w:rPr>
          <w:rFonts w:ascii="Times New Roman"/>
          <w:b w:val="false"/>
          <w:i w:val="false"/>
          <w:color w:val="000000"/>
          <w:sz w:val="28"/>
        </w:rPr>
        <w:t>
      Форма 02-151 (</w:t>
      </w:r>
      <w:r>
        <w:rPr>
          <w:rFonts w:ascii="Times New Roman"/>
          <w:b w:val="false"/>
          <w:i w:val="false"/>
          <w:color w:val="000000"/>
          <w:sz w:val="28"/>
        </w:rPr>
        <w:t>приложение 43</w:t>
      </w:r>
      <w:r>
        <w:rPr>
          <w:rFonts w:ascii="Times New Roman"/>
          <w:b w:val="false"/>
          <w:i w:val="false"/>
          <w:color w:val="000000"/>
          <w:sz w:val="28"/>
        </w:rPr>
        <w:t>) заполняется государственными учреждениями для расчета расходов воды на полив усовершенствованных покрытий и зеленых насаждений, территорий объектов.</w:t>
      </w:r>
    </w:p>
    <w:bookmarkEnd w:id="137"/>
    <w:bookmarkStart w:name="z391" w:id="138"/>
    <w:p>
      <w:pPr>
        <w:spacing w:after="0"/>
        <w:ind w:left="0"/>
        <w:jc w:val="both"/>
      </w:pPr>
      <w:r>
        <w:rPr>
          <w:rFonts w:ascii="Times New Roman"/>
          <w:b w:val="false"/>
          <w:i w:val="false"/>
          <w:color w:val="000000"/>
          <w:sz w:val="28"/>
        </w:rPr>
        <w:t>
      Форма 03-151 (</w:t>
      </w:r>
      <w:r>
        <w:rPr>
          <w:rFonts w:ascii="Times New Roman"/>
          <w:b w:val="false"/>
          <w:i w:val="false"/>
          <w:color w:val="000000"/>
          <w:sz w:val="28"/>
        </w:rPr>
        <w:t>приложение 44</w:t>
      </w:r>
      <w:r>
        <w:rPr>
          <w:rFonts w:ascii="Times New Roman"/>
          <w:b w:val="false"/>
          <w:i w:val="false"/>
          <w:color w:val="000000"/>
          <w:sz w:val="28"/>
        </w:rPr>
        <w:t>) заполняется государственными учреждениями для расчета расходов по оплате электроэнергии.</w:t>
      </w:r>
    </w:p>
    <w:bookmarkEnd w:id="138"/>
    <w:bookmarkStart w:name="z392" w:id="139"/>
    <w:p>
      <w:pPr>
        <w:spacing w:after="0"/>
        <w:ind w:left="0"/>
        <w:jc w:val="both"/>
      </w:pPr>
      <w:r>
        <w:rPr>
          <w:rFonts w:ascii="Times New Roman"/>
          <w:b w:val="false"/>
          <w:i w:val="false"/>
          <w:color w:val="000000"/>
          <w:sz w:val="28"/>
        </w:rPr>
        <w:t>
      Форма 04-151 (</w:t>
      </w:r>
      <w:r>
        <w:rPr>
          <w:rFonts w:ascii="Times New Roman"/>
          <w:b w:val="false"/>
          <w:i w:val="false"/>
          <w:color w:val="000000"/>
          <w:sz w:val="28"/>
        </w:rPr>
        <w:t>приложение 45</w:t>
      </w:r>
      <w:r>
        <w:rPr>
          <w:rFonts w:ascii="Times New Roman"/>
          <w:b w:val="false"/>
          <w:i w:val="false"/>
          <w:color w:val="000000"/>
          <w:sz w:val="28"/>
        </w:rPr>
        <w:t>)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w:t>
      </w:r>
    </w:p>
    <w:bookmarkEnd w:id="139"/>
    <w:bookmarkStart w:name="z393" w:id="140"/>
    <w:p>
      <w:pPr>
        <w:spacing w:after="0"/>
        <w:ind w:left="0"/>
        <w:jc w:val="both"/>
      </w:pPr>
      <w:r>
        <w:rPr>
          <w:rFonts w:ascii="Times New Roman"/>
          <w:b w:val="false"/>
          <w:i w:val="false"/>
          <w:color w:val="000000"/>
          <w:sz w:val="28"/>
        </w:rPr>
        <w:t>
      Данная форма заполняется для расчета расходов тепла на отопление зданий, помещений для государственных учреждений газом. При расчете расходов на газ учитываются расходы на его транспортировку.</w:t>
      </w:r>
    </w:p>
    <w:bookmarkEnd w:id="140"/>
    <w:bookmarkStart w:name="z394" w:id="141"/>
    <w:p>
      <w:pPr>
        <w:spacing w:after="0"/>
        <w:ind w:left="0"/>
        <w:jc w:val="both"/>
      </w:pPr>
      <w:r>
        <w:rPr>
          <w:rFonts w:ascii="Times New Roman"/>
          <w:b w:val="false"/>
          <w:i w:val="false"/>
          <w:color w:val="000000"/>
          <w:sz w:val="28"/>
        </w:rPr>
        <w:t>
      39. Форма 01-152 (</w:t>
      </w:r>
      <w:r>
        <w:rPr>
          <w:rFonts w:ascii="Times New Roman"/>
          <w:b w:val="false"/>
          <w:i w:val="false"/>
          <w:color w:val="000000"/>
          <w:sz w:val="28"/>
        </w:rPr>
        <w:t>приложение 46</w:t>
      </w:r>
      <w:r>
        <w:rPr>
          <w:rFonts w:ascii="Times New Roman"/>
          <w:b w:val="false"/>
          <w:i w:val="false"/>
          <w:color w:val="000000"/>
          <w:sz w:val="28"/>
        </w:rPr>
        <w:t>) составляется для расчета расходов на оплату услуг связи.</w:t>
      </w:r>
    </w:p>
    <w:bookmarkEnd w:id="141"/>
    <w:bookmarkStart w:name="z395" w:id="142"/>
    <w:p>
      <w:pPr>
        <w:spacing w:after="0"/>
        <w:ind w:left="0"/>
        <w:jc w:val="both"/>
      </w:pPr>
      <w:r>
        <w:rPr>
          <w:rFonts w:ascii="Times New Roman"/>
          <w:b w:val="false"/>
          <w:i w:val="false"/>
          <w:color w:val="000000"/>
          <w:sz w:val="28"/>
        </w:rPr>
        <w:t>
      Государственными учреждениями форма 01-152 применяется также при планировании мероприятий на закупку телекоммуникационных услуг.</w:t>
      </w:r>
    </w:p>
    <w:bookmarkEnd w:id="142"/>
    <w:bookmarkStart w:name="z396" w:id="143"/>
    <w:p>
      <w:pPr>
        <w:spacing w:after="0"/>
        <w:ind w:left="0"/>
        <w:jc w:val="both"/>
      </w:pPr>
      <w:r>
        <w:rPr>
          <w:rFonts w:ascii="Times New Roman"/>
          <w:b w:val="false"/>
          <w:i w:val="false"/>
          <w:color w:val="000000"/>
          <w:sz w:val="28"/>
        </w:rPr>
        <w:t>
      При расчете расходов по форме 01-152 следует руководствоваться нормами положенности за пользование телефонной связью.</w:t>
      </w:r>
    </w:p>
    <w:bookmarkEnd w:id="143"/>
    <w:bookmarkStart w:name="z397" w:id="144"/>
    <w:p>
      <w:pPr>
        <w:spacing w:after="0"/>
        <w:ind w:left="0"/>
        <w:jc w:val="both"/>
      </w:pPr>
      <w:r>
        <w:rPr>
          <w:rFonts w:ascii="Times New Roman"/>
          <w:b w:val="false"/>
          <w:i w:val="false"/>
          <w:color w:val="000000"/>
          <w:sz w:val="28"/>
        </w:rPr>
        <w:t xml:space="preserve">
      В строках 5 и 15 </w:t>
      </w:r>
      <w:r>
        <w:rPr>
          <w:rFonts w:ascii="Times New Roman"/>
          <w:b w:val="false"/>
          <w:i w:val="false"/>
          <w:color w:val="000000"/>
          <w:sz w:val="28"/>
        </w:rPr>
        <w:t>приложения 46</w:t>
      </w:r>
      <w:r>
        <w:rPr>
          <w:rFonts w:ascii="Times New Roman"/>
          <w:b w:val="false"/>
          <w:i w:val="false"/>
          <w:color w:val="000000"/>
          <w:sz w:val="28"/>
        </w:rPr>
        <w:t xml:space="preserve"> приведен примерный список и характеристики телекоммуникационных услуг, которые корректируются в соответствии со спецификой государственного органа.</w:t>
      </w:r>
    </w:p>
    <w:bookmarkEnd w:id="144"/>
    <w:bookmarkStart w:name="z398" w:id="145"/>
    <w:p>
      <w:pPr>
        <w:spacing w:after="0"/>
        <w:ind w:left="0"/>
        <w:jc w:val="both"/>
      </w:pPr>
      <w:r>
        <w:rPr>
          <w:rFonts w:ascii="Times New Roman"/>
          <w:b w:val="false"/>
          <w:i w:val="false"/>
          <w:color w:val="000000"/>
          <w:sz w:val="28"/>
        </w:rPr>
        <w:t>
      40. Форма 01-153 (</w:t>
      </w:r>
      <w:r>
        <w:rPr>
          <w:rFonts w:ascii="Times New Roman"/>
          <w:b w:val="false"/>
          <w:i w:val="false"/>
          <w:color w:val="000000"/>
          <w:sz w:val="28"/>
        </w:rPr>
        <w:t>приложение 47</w:t>
      </w:r>
      <w:r>
        <w:rPr>
          <w:rFonts w:ascii="Times New Roman"/>
          <w:b w:val="false"/>
          <w:i w:val="false"/>
          <w:color w:val="000000"/>
          <w:sz w:val="28"/>
        </w:rPr>
        <w:t>) предназначена для расчета расходов по оплате транспортных услуг. Для обоснования планируемых расходов на предстоящий плановый период представляются копии договоров об аренде транспорта за текущий финансовый год.</w:t>
      </w:r>
    </w:p>
    <w:bookmarkEnd w:id="145"/>
    <w:bookmarkStart w:name="z399" w:id="146"/>
    <w:p>
      <w:pPr>
        <w:spacing w:after="0"/>
        <w:ind w:left="0"/>
        <w:jc w:val="both"/>
      </w:pPr>
      <w:r>
        <w:rPr>
          <w:rFonts w:ascii="Times New Roman"/>
          <w:b w:val="false"/>
          <w:i w:val="false"/>
          <w:color w:val="000000"/>
          <w:sz w:val="28"/>
        </w:rPr>
        <w:t>
      41. Формы 01-159 и 02-159 (</w:t>
      </w:r>
      <w:r>
        <w:rPr>
          <w:rFonts w:ascii="Times New Roman"/>
          <w:b w:val="false"/>
          <w:i w:val="false"/>
          <w:color w:val="000000"/>
          <w:sz w:val="28"/>
        </w:rPr>
        <w:t>приложения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предназначены для расчета расходов по специфике 159 "Оплата прочих услуг и работ".</w:t>
      </w:r>
    </w:p>
    <w:bookmarkEnd w:id="146"/>
    <w:bookmarkStart w:name="z400" w:id="147"/>
    <w:p>
      <w:pPr>
        <w:spacing w:after="0"/>
        <w:ind w:left="0"/>
        <w:jc w:val="both"/>
      </w:pPr>
      <w:r>
        <w:rPr>
          <w:rFonts w:ascii="Times New Roman"/>
          <w:b w:val="false"/>
          <w:i w:val="false"/>
          <w:color w:val="000000"/>
          <w:sz w:val="28"/>
        </w:rPr>
        <w:t>
      Форма 01-159 (</w:t>
      </w:r>
      <w:r>
        <w:rPr>
          <w:rFonts w:ascii="Times New Roman"/>
          <w:b w:val="false"/>
          <w:i w:val="false"/>
          <w:color w:val="000000"/>
          <w:sz w:val="28"/>
        </w:rPr>
        <w:t>приложение 48</w:t>
      </w:r>
      <w:r>
        <w:rPr>
          <w:rFonts w:ascii="Times New Roman"/>
          <w:b w:val="false"/>
          <w:i w:val="false"/>
          <w:color w:val="000000"/>
          <w:sz w:val="28"/>
        </w:rPr>
        <w:t xml:space="preserve">) предназначена для расчета расходов по содержанию, обслуживанию, текущему ремонту зданий, помещений, оборудования и других основных средств. Для обоснования планируемых расходов представляются копии договоров об оказании услуг, работ за текущий финансовый год, в случае отсутствия договоров прилагается не менее трех прайс-листов по каждому виду приобретаемых услуг и работ, дефектный акт и сметная документация по текущему ремонту за текущий финансовый год. При составлении перечня работ, выполняемых при текущем ремонте,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где предусмотрен перечень работ, выполняемых при текущем и капитальном ремонте зданий.</w:t>
      </w:r>
    </w:p>
    <w:bookmarkEnd w:id="147"/>
    <w:bookmarkStart w:name="z401" w:id="148"/>
    <w:p>
      <w:pPr>
        <w:spacing w:after="0"/>
        <w:ind w:left="0"/>
        <w:jc w:val="both"/>
      </w:pPr>
      <w:r>
        <w:rPr>
          <w:rFonts w:ascii="Times New Roman"/>
          <w:b w:val="false"/>
          <w:i w:val="false"/>
          <w:color w:val="000000"/>
          <w:sz w:val="28"/>
        </w:rPr>
        <w:t>
      Форма 02-159 (</w:t>
      </w:r>
      <w:r>
        <w:rPr>
          <w:rFonts w:ascii="Times New Roman"/>
          <w:b w:val="false"/>
          <w:i w:val="false"/>
          <w:color w:val="000000"/>
          <w:sz w:val="28"/>
        </w:rPr>
        <w:t>приложение 49</w:t>
      </w:r>
      <w:r>
        <w:rPr>
          <w:rFonts w:ascii="Times New Roman"/>
          <w:b w:val="false"/>
          <w:i w:val="false"/>
          <w:color w:val="000000"/>
          <w:sz w:val="28"/>
        </w:rPr>
        <w:t>) предназначена для расчета расходов по оплате работ и услуг, оказанных физическими лицами и государственными предприятиями, акционерными обществами, контрольные пакеты акций которых принадлежат государству, и товариществами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bookmarkEnd w:id="148"/>
    <w:bookmarkStart w:name="z402" w:id="149"/>
    <w:p>
      <w:pPr>
        <w:spacing w:after="0"/>
        <w:ind w:left="0"/>
        <w:jc w:val="both"/>
      </w:pPr>
      <w:r>
        <w:rPr>
          <w:rFonts w:ascii="Times New Roman"/>
          <w:b w:val="false"/>
          <w:i w:val="false"/>
          <w:color w:val="000000"/>
          <w:sz w:val="28"/>
        </w:rPr>
        <w:t>
      В данном расчете указывается сумма расходов в целом, а также приводится расшифровка по основным видам расходов:</w:t>
      </w:r>
    </w:p>
    <w:bookmarkEnd w:id="149"/>
    <w:bookmarkStart w:name="z403" w:id="150"/>
    <w:p>
      <w:pPr>
        <w:spacing w:after="0"/>
        <w:ind w:left="0"/>
        <w:jc w:val="both"/>
      </w:pPr>
      <w:r>
        <w:rPr>
          <w:rFonts w:ascii="Times New Roman"/>
          <w:b w:val="false"/>
          <w:i w:val="false"/>
          <w:color w:val="000000"/>
          <w:sz w:val="28"/>
        </w:rPr>
        <w:t>
      1) для физических лиц:</w:t>
      </w:r>
    </w:p>
    <w:bookmarkEnd w:id="150"/>
    <w:bookmarkStart w:name="z404" w:id="151"/>
    <w:p>
      <w:pPr>
        <w:spacing w:after="0"/>
        <w:ind w:left="0"/>
        <w:jc w:val="both"/>
      </w:pPr>
      <w:r>
        <w:rPr>
          <w:rFonts w:ascii="Times New Roman"/>
          <w:b w:val="false"/>
          <w:i w:val="false"/>
          <w:color w:val="000000"/>
          <w:sz w:val="28"/>
        </w:rPr>
        <w:t>
      заработная плата работников – по данной строке отражается заработная плата работников, участвующих в оказании услуг и выполнении работ (индивидуальный подоходный налог, обязательные взносы в единый накопительный пенсионный фонд, взносы на обязательное социальное медицинское страхование в фонд социального медицинского страхования, удерживаемые из заработной платы работников, также отражаются по данной строке);</w:t>
      </w:r>
    </w:p>
    <w:bookmarkEnd w:id="151"/>
    <w:bookmarkStart w:name="z405" w:id="152"/>
    <w:p>
      <w:pPr>
        <w:spacing w:after="0"/>
        <w:ind w:left="0"/>
        <w:jc w:val="both"/>
      </w:pPr>
      <w:r>
        <w:rPr>
          <w:rFonts w:ascii="Times New Roman"/>
          <w:b w:val="false"/>
          <w:i w:val="false"/>
          <w:color w:val="000000"/>
          <w:sz w:val="28"/>
        </w:rPr>
        <w:t>
      командировочные расходы;</w:t>
      </w:r>
    </w:p>
    <w:bookmarkEnd w:id="152"/>
    <w:bookmarkStart w:name="z406" w:id="153"/>
    <w:p>
      <w:pPr>
        <w:spacing w:after="0"/>
        <w:ind w:left="0"/>
        <w:jc w:val="both"/>
      </w:pPr>
      <w:r>
        <w:rPr>
          <w:rFonts w:ascii="Times New Roman"/>
          <w:b w:val="false"/>
          <w:i w:val="false"/>
          <w:color w:val="000000"/>
          <w:sz w:val="28"/>
        </w:rPr>
        <w:t>
      приобретение материалов;</w:t>
      </w:r>
    </w:p>
    <w:bookmarkEnd w:id="153"/>
    <w:bookmarkStart w:name="z407" w:id="154"/>
    <w:p>
      <w:pPr>
        <w:spacing w:after="0"/>
        <w:ind w:left="0"/>
        <w:jc w:val="both"/>
      </w:pPr>
      <w:r>
        <w:rPr>
          <w:rFonts w:ascii="Times New Roman"/>
          <w:b w:val="false"/>
          <w:i w:val="false"/>
          <w:color w:val="000000"/>
          <w:sz w:val="28"/>
        </w:rPr>
        <w:t>
      транспортные услуги;</w:t>
      </w:r>
    </w:p>
    <w:bookmarkEnd w:id="154"/>
    <w:bookmarkStart w:name="z408" w:id="155"/>
    <w:p>
      <w:pPr>
        <w:spacing w:after="0"/>
        <w:ind w:left="0"/>
        <w:jc w:val="both"/>
      </w:pPr>
      <w:r>
        <w:rPr>
          <w:rFonts w:ascii="Times New Roman"/>
          <w:b w:val="false"/>
          <w:i w:val="false"/>
          <w:color w:val="000000"/>
          <w:sz w:val="28"/>
        </w:rPr>
        <w:t>
      2) для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w:t>
      </w:r>
    </w:p>
    <w:bookmarkEnd w:id="155"/>
    <w:bookmarkStart w:name="z409" w:id="156"/>
    <w:p>
      <w:pPr>
        <w:spacing w:after="0"/>
        <w:ind w:left="0"/>
        <w:jc w:val="both"/>
      </w:pPr>
      <w:r>
        <w:rPr>
          <w:rFonts w:ascii="Times New Roman"/>
          <w:b w:val="false"/>
          <w:i w:val="false"/>
          <w:color w:val="000000"/>
          <w:sz w:val="28"/>
        </w:rPr>
        <w:t>
      оплата труда работников – по данной строке отражается оплата труда работников, участвующих в оказании услуг и выполнении работ;</w:t>
      </w:r>
    </w:p>
    <w:bookmarkEnd w:id="156"/>
    <w:bookmarkStart w:name="z410" w:id="157"/>
    <w:p>
      <w:pPr>
        <w:spacing w:after="0"/>
        <w:ind w:left="0"/>
        <w:jc w:val="both"/>
      </w:pPr>
      <w:r>
        <w:rPr>
          <w:rFonts w:ascii="Times New Roman"/>
          <w:b w:val="false"/>
          <w:i w:val="false"/>
          <w:color w:val="000000"/>
          <w:sz w:val="28"/>
        </w:rPr>
        <w:t>
      социальные отчисления в Государственный фонд социального страхования;</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отчисления</w:t>
      </w:r>
      <w:r>
        <w:rPr>
          <w:rFonts w:ascii="Times New Roman"/>
          <w:b w:val="false"/>
          <w:i w:val="false"/>
          <w:color w:val="000000"/>
          <w:sz w:val="28"/>
        </w:rPr>
        <w:t xml:space="preserve"> на обязательное социальное медицинское страхование в фонд социального медицинского страхования;</w:t>
      </w:r>
    </w:p>
    <w:bookmarkStart w:name="z412" w:id="158"/>
    <w:p>
      <w:pPr>
        <w:spacing w:after="0"/>
        <w:ind w:left="0"/>
        <w:jc w:val="both"/>
      </w:pPr>
      <w:r>
        <w:rPr>
          <w:rFonts w:ascii="Times New Roman"/>
          <w:b w:val="false"/>
          <w:i w:val="false"/>
          <w:color w:val="000000"/>
          <w:sz w:val="28"/>
        </w:rPr>
        <w:t>
      командировочные расходы;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налоги</w:t>
      </w:r>
      <w:r>
        <w:rPr>
          <w:rFonts w:ascii="Times New Roman"/>
          <w:b w:val="false"/>
          <w:i w:val="false"/>
          <w:color w:val="000000"/>
          <w:sz w:val="28"/>
        </w:rPr>
        <w:t xml:space="preserve"> и другие обязательные платежи в бюджет, в том числе отдельными строками показываются основные налоги и обязательные платежи в бюджет;</w:t>
      </w:r>
    </w:p>
    <w:bookmarkStart w:name="z414" w:id="159"/>
    <w:p>
      <w:pPr>
        <w:spacing w:after="0"/>
        <w:ind w:left="0"/>
        <w:jc w:val="both"/>
      </w:pPr>
      <w:r>
        <w:rPr>
          <w:rFonts w:ascii="Times New Roman"/>
          <w:b w:val="false"/>
          <w:i w:val="false"/>
          <w:color w:val="000000"/>
          <w:sz w:val="28"/>
        </w:rPr>
        <w:t>
      прочие налоги;</w:t>
      </w:r>
    </w:p>
    <w:bookmarkEnd w:id="159"/>
    <w:bookmarkStart w:name="z415" w:id="160"/>
    <w:p>
      <w:pPr>
        <w:spacing w:after="0"/>
        <w:ind w:left="0"/>
        <w:jc w:val="both"/>
      </w:pPr>
      <w:r>
        <w:rPr>
          <w:rFonts w:ascii="Times New Roman"/>
          <w:b w:val="false"/>
          <w:i w:val="false"/>
          <w:color w:val="000000"/>
          <w:sz w:val="28"/>
        </w:rPr>
        <w:t>
      приобретение материалов;</w:t>
      </w:r>
    </w:p>
    <w:bookmarkEnd w:id="160"/>
    <w:bookmarkStart w:name="z416" w:id="161"/>
    <w:p>
      <w:pPr>
        <w:spacing w:after="0"/>
        <w:ind w:left="0"/>
        <w:jc w:val="both"/>
      </w:pPr>
      <w:r>
        <w:rPr>
          <w:rFonts w:ascii="Times New Roman"/>
          <w:b w:val="false"/>
          <w:i w:val="false"/>
          <w:color w:val="000000"/>
          <w:sz w:val="28"/>
        </w:rPr>
        <w:t>
      коммунальные услуги, то есть расходы на воду, газ и другие коммунальные услуги, за исключением электроэнергии и отопления;</w:t>
      </w:r>
    </w:p>
    <w:bookmarkEnd w:id="161"/>
    <w:bookmarkStart w:name="z417" w:id="162"/>
    <w:p>
      <w:pPr>
        <w:spacing w:after="0"/>
        <w:ind w:left="0"/>
        <w:jc w:val="both"/>
      </w:pPr>
      <w:r>
        <w:rPr>
          <w:rFonts w:ascii="Times New Roman"/>
          <w:b w:val="false"/>
          <w:i w:val="false"/>
          <w:color w:val="000000"/>
          <w:sz w:val="28"/>
        </w:rPr>
        <w:t>
      электроэнергия;</w:t>
      </w:r>
    </w:p>
    <w:bookmarkEnd w:id="162"/>
    <w:bookmarkStart w:name="z418" w:id="163"/>
    <w:p>
      <w:pPr>
        <w:spacing w:after="0"/>
        <w:ind w:left="0"/>
        <w:jc w:val="both"/>
      </w:pPr>
      <w:r>
        <w:rPr>
          <w:rFonts w:ascii="Times New Roman"/>
          <w:b w:val="false"/>
          <w:i w:val="false"/>
          <w:color w:val="000000"/>
          <w:sz w:val="28"/>
        </w:rPr>
        <w:t>
      отопление;</w:t>
      </w:r>
    </w:p>
    <w:bookmarkEnd w:id="163"/>
    <w:bookmarkStart w:name="z419" w:id="164"/>
    <w:p>
      <w:pPr>
        <w:spacing w:after="0"/>
        <w:ind w:left="0"/>
        <w:jc w:val="both"/>
      </w:pPr>
      <w:r>
        <w:rPr>
          <w:rFonts w:ascii="Times New Roman"/>
          <w:b w:val="false"/>
          <w:i w:val="false"/>
          <w:color w:val="000000"/>
          <w:sz w:val="28"/>
        </w:rPr>
        <w:t>
      услуги связи;</w:t>
      </w:r>
    </w:p>
    <w:bookmarkEnd w:id="164"/>
    <w:bookmarkStart w:name="z420" w:id="165"/>
    <w:p>
      <w:pPr>
        <w:spacing w:after="0"/>
        <w:ind w:left="0"/>
        <w:jc w:val="both"/>
      </w:pPr>
      <w:r>
        <w:rPr>
          <w:rFonts w:ascii="Times New Roman"/>
          <w:b w:val="false"/>
          <w:i w:val="false"/>
          <w:color w:val="000000"/>
          <w:sz w:val="28"/>
        </w:rPr>
        <w:t>
      транспортные услуги;</w:t>
      </w:r>
    </w:p>
    <w:bookmarkEnd w:id="165"/>
    <w:bookmarkStart w:name="z421" w:id="166"/>
    <w:p>
      <w:pPr>
        <w:spacing w:after="0"/>
        <w:ind w:left="0"/>
        <w:jc w:val="both"/>
      </w:pPr>
      <w:r>
        <w:rPr>
          <w:rFonts w:ascii="Times New Roman"/>
          <w:b w:val="false"/>
          <w:i w:val="false"/>
          <w:color w:val="000000"/>
          <w:sz w:val="28"/>
        </w:rPr>
        <w:t>
      текущий ремонт основных средств;</w:t>
      </w:r>
    </w:p>
    <w:bookmarkEnd w:id="166"/>
    <w:bookmarkStart w:name="z422" w:id="167"/>
    <w:p>
      <w:pPr>
        <w:spacing w:after="0"/>
        <w:ind w:left="0"/>
        <w:jc w:val="both"/>
      </w:pPr>
      <w:r>
        <w:rPr>
          <w:rFonts w:ascii="Times New Roman"/>
          <w:b w:val="false"/>
          <w:i w:val="false"/>
          <w:color w:val="000000"/>
          <w:sz w:val="28"/>
        </w:rPr>
        <w:t>
      содержание, обслуживание зданий, помещений;</w:t>
      </w:r>
    </w:p>
    <w:bookmarkEnd w:id="167"/>
    <w:bookmarkStart w:name="z423" w:id="168"/>
    <w:p>
      <w:pPr>
        <w:spacing w:after="0"/>
        <w:ind w:left="0"/>
        <w:jc w:val="both"/>
      </w:pPr>
      <w:r>
        <w:rPr>
          <w:rFonts w:ascii="Times New Roman"/>
          <w:b w:val="false"/>
          <w:i w:val="false"/>
          <w:color w:val="000000"/>
          <w:sz w:val="28"/>
        </w:rPr>
        <w:t>
      арендная плата;</w:t>
      </w:r>
    </w:p>
    <w:bookmarkEnd w:id="168"/>
    <w:bookmarkStart w:name="z424" w:id="169"/>
    <w:p>
      <w:pPr>
        <w:spacing w:after="0"/>
        <w:ind w:left="0"/>
        <w:jc w:val="both"/>
      </w:pPr>
      <w:r>
        <w:rPr>
          <w:rFonts w:ascii="Times New Roman"/>
          <w:b w:val="false"/>
          <w:i w:val="false"/>
          <w:color w:val="000000"/>
          <w:sz w:val="28"/>
        </w:rPr>
        <w:t>
      банковские услуги;</w:t>
      </w:r>
    </w:p>
    <w:bookmarkEnd w:id="169"/>
    <w:bookmarkStart w:name="z425" w:id="170"/>
    <w:p>
      <w:pPr>
        <w:spacing w:after="0"/>
        <w:ind w:left="0"/>
        <w:jc w:val="both"/>
      </w:pPr>
      <w:r>
        <w:rPr>
          <w:rFonts w:ascii="Times New Roman"/>
          <w:b w:val="false"/>
          <w:i w:val="false"/>
          <w:color w:val="000000"/>
          <w:sz w:val="28"/>
        </w:rPr>
        <w:t>
      прочие расходы.</w:t>
      </w:r>
    </w:p>
    <w:bookmarkEnd w:id="170"/>
    <w:bookmarkStart w:name="z426" w:id="171"/>
    <w:p>
      <w:pPr>
        <w:spacing w:after="0"/>
        <w:ind w:left="0"/>
        <w:jc w:val="both"/>
      </w:pPr>
      <w:r>
        <w:rPr>
          <w:rFonts w:ascii="Times New Roman"/>
          <w:b w:val="false"/>
          <w:i w:val="false"/>
          <w:color w:val="000000"/>
          <w:sz w:val="28"/>
        </w:rPr>
        <w:t>
      Расчет расходов по оплате работ и услуг, оказываемых юридическими лицами, за исключением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заполняющих форму 02-159, администраторы бюджетных программ представляют в произвольной форме.</w:t>
      </w:r>
    </w:p>
    <w:bookmarkEnd w:id="171"/>
    <w:bookmarkStart w:name="z11936" w:id="172"/>
    <w:p>
      <w:pPr>
        <w:spacing w:after="0"/>
        <w:ind w:left="0"/>
        <w:jc w:val="both"/>
      </w:pPr>
      <w:r>
        <w:rPr>
          <w:rFonts w:ascii="Times New Roman"/>
          <w:b w:val="false"/>
          <w:i w:val="false"/>
          <w:color w:val="000000"/>
          <w:sz w:val="28"/>
        </w:rPr>
        <w:t xml:space="preserve">
      41-1. Форма 03-159 (приложение 50) предназначена для расчета расходов на оплату аренды за помещение. Для обоснования планируемых расходов представляются копии договоров об аренде помещений и зданий за текущий финансовый год, с учетом базы данных цен на товары, работы, услуги, установленный </w:t>
      </w:r>
      <w:r>
        <w:rPr>
          <w:rFonts w:ascii="Times New Roman"/>
          <w:b w:val="false"/>
          <w:i w:val="false"/>
          <w:color w:val="000000"/>
          <w:sz w:val="28"/>
        </w:rPr>
        <w:t>пунктом 29)</w:t>
      </w:r>
      <w:r>
        <w:rPr>
          <w:rFonts w:ascii="Times New Roman"/>
          <w:b w:val="false"/>
          <w:i w:val="false"/>
          <w:color w:val="000000"/>
          <w:sz w:val="28"/>
        </w:rPr>
        <w:t xml:space="preserve"> статьи 2 Закона Республики Казахстан "О государственных закупках".</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Действовал до 31.12.2023 включительно в соответствии с приказом Заместителя Премьер-Министра - Министра финансов РК от 21.11.2023 </w:t>
      </w:r>
      <w:r>
        <w:rPr>
          <w:rFonts w:ascii="Times New Roman"/>
          <w:b w:val="false"/>
          <w:i w:val="false"/>
          <w:color w:val="000000"/>
          <w:sz w:val="28"/>
        </w:rPr>
        <w:t>№ 1210</w:t>
      </w:r>
      <w:r>
        <w:rPr>
          <w:rFonts w:ascii="Times New Roman"/>
          <w:b w:val="false"/>
          <w:i w:val="false"/>
          <w:color w:val="ff0000"/>
          <w:sz w:val="28"/>
        </w:rPr>
        <w:t>.</w:t>
      </w:r>
      <w:r>
        <w:br/>
      </w:r>
      <w:r>
        <w:rPr>
          <w:rFonts w:ascii="Times New Roman"/>
          <w:b w:val="false"/>
          <w:i w:val="false"/>
          <w:color w:val="000000"/>
          <w:sz w:val="28"/>
        </w:rPr>
        <w:t>
</w:t>
      </w:r>
    </w:p>
    <w:bookmarkStart w:name="z428" w:id="173"/>
    <w:p>
      <w:pPr>
        <w:spacing w:after="0"/>
        <w:ind w:left="0"/>
        <w:jc w:val="both"/>
      </w:pPr>
      <w:r>
        <w:rPr>
          <w:rFonts w:ascii="Times New Roman"/>
          <w:b w:val="false"/>
          <w:i w:val="false"/>
          <w:color w:val="000000"/>
          <w:sz w:val="28"/>
        </w:rPr>
        <w:t>
      43. Форма 01-161 (</w:t>
      </w:r>
      <w:r>
        <w:rPr>
          <w:rFonts w:ascii="Times New Roman"/>
          <w:b w:val="false"/>
          <w:i w:val="false"/>
          <w:color w:val="000000"/>
          <w:sz w:val="28"/>
        </w:rPr>
        <w:t>приложение 51</w:t>
      </w:r>
      <w:r>
        <w:rPr>
          <w:rFonts w:ascii="Times New Roman"/>
          <w:b w:val="false"/>
          <w:i w:val="false"/>
          <w:color w:val="000000"/>
          <w:sz w:val="28"/>
        </w:rPr>
        <w:t>) предназначена для расчета расходов на служебные командировки внутри страны.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51</w:t>
      </w:r>
      <w:r>
        <w:rPr>
          <w:rFonts w:ascii="Times New Roman"/>
          <w:b w:val="false"/>
          <w:i w:val="false"/>
          <w:color w:val="000000"/>
          <w:sz w:val="28"/>
        </w:rPr>
        <w:t xml:space="preserve"> применяется государственными учреждениями при расчете расходов по спецификам 136 "Командировки и служебные разъезды внутри страны технического персонала", 137 "Командировочные расходы присяжных заседателей", 161 "Командировки и служебные разъезды внутри страны".</w:t>
      </w:r>
    </w:p>
    <w:bookmarkStart w:name="z430" w:id="174"/>
    <w:p>
      <w:pPr>
        <w:spacing w:after="0"/>
        <w:ind w:left="0"/>
        <w:jc w:val="both"/>
      </w:pPr>
      <w:r>
        <w:rPr>
          <w:rFonts w:ascii="Times New Roman"/>
          <w:b w:val="false"/>
          <w:i w:val="false"/>
          <w:color w:val="000000"/>
          <w:sz w:val="28"/>
        </w:rPr>
        <w:t xml:space="preserve">
      При расчете расходов по форме 01-161 следует руководствоваться </w:t>
      </w:r>
      <w:r>
        <w:rPr>
          <w:rFonts w:ascii="Times New Roman"/>
          <w:b w:val="false"/>
          <w:i w:val="false"/>
          <w:color w:val="000000"/>
          <w:sz w:val="28"/>
        </w:rPr>
        <w:t>постановлениями</w:t>
      </w:r>
      <w:r>
        <w:rPr>
          <w:rFonts w:ascii="Times New Roman"/>
          <w:b w:val="false"/>
          <w:i w:val="false"/>
          <w:color w:val="000000"/>
          <w:sz w:val="28"/>
        </w:rPr>
        <w:t xml:space="preserve"> 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государственного бюджета, а также депутатов Парламента Республики Казахстан" и от 11 мая 2018 года </w:t>
      </w:r>
      <w:r>
        <w:rPr>
          <w:rFonts w:ascii="Times New Roman"/>
          <w:b w:val="false"/>
          <w:i w:val="false"/>
          <w:color w:val="000000"/>
          <w:sz w:val="28"/>
        </w:rPr>
        <w:t>№ 256</w:t>
      </w:r>
      <w:r>
        <w:rPr>
          <w:rFonts w:ascii="Times New Roman"/>
          <w:b w:val="false"/>
          <w:i w:val="false"/>
          <w:color w:val="000000"/>
          <w:sz w:val="28"/>
        </w:rPr>
        <w:t xml:space="preserve"> "Об утверждении Правил возмещения расходов на служебные командировки за счет бюджетных средств, в том числе в иностранные государства" (далее – постановление № 256).</w:t>
      </w:r>
    </w:p>
    <w:bookmarkEnd w:id="174"/>
    <w:bookmarkStart w:name="z431" w:id="175"/>
    <w:p>
      <w:pPr>
        <w:spacing w:after="0"/>
        <w:ind w:left="0"/>
        <w:jc w:val="both"/>
      </w:pPr>
      <w:r>
        <w:rPr>
          <w:rFonts w:ascii="Times New Roman"/>
          <w:b w:val="false"/>
          <w:i w:val="false"/>
          <w:color w:val="000000"/>
          <w:sz w:val="28"/>
        </w:rPr>
        <w:t>
      44. Форма 01-162 (</w:t>
      </w:r>
      <w:r>
        <w:rPr>
          <w:rFonts w:ascii="Times New Roman"/>
          <w:b w:val="false"/>
          <w:i w:val="false"/>
          <w:color w:val="000000"/>
          <w:sz w:val="28"/>
        </w:rPr>
        <w:t>приложение 52</w:t>
      </w:r>
      <w:r>
        <w:rPr>
          <w:rFonts w:ascii="Times New Roman"/>
          <w:b w:val="false"/>
          <w:i w:val="false"/>
          <w:color w:val="000000"/>
          <w:sz w:val="28"/>
        </w:rPr>
        <w:t>) заполняется государственными учреждениями для расчета расходов на служебные командировки за пределы страны.</w:t>
      </w:r>
    </w:p>
    <w:bookmarkEnd w:id="175"/>
    <w:bookmarkStart w:name="z432" w:id="176"/>
    <w:p>
      <w:pPr>
        <w:spacing w:after="0"/>
        <w:ind w:left="0"/>
        <w:jc w:val="both"/>
      </w:pPr>
      <w:r>
        <w:rPr>
          <w:rFonts w:ascii="Times New Roman"/>
          <w:b w:val="false"/>
          <w:i w:val="false"/>
          <w:color w:val="000000"/>
          <w:sz w:val="28"/>
        </w:rPr>
        <w:t xml:space="preserve">
      При составлении данного расчета следует руководствоваться </w:t>
      </w:r>
      <w:r>
        <w:rPr>
          <w:rFonts w:ascii="Times New Roman"/>
          <w:b w:val="false"/>
          <w:i w:val="false"/>
          <w:color w:val="000000"/>
          <w:sz w:val="28"/>
        </w:rPr>
        <w:t>постановлением № 256</w:t>
      </w:r>
      <w:r>
        <w:rPr>
          <w:rFonts w:ascii="Times New Roman"/>
          <w:b w:val="false"/>
          <w:i w:val="false"/>
          <w:color w:val="000000"/>
          <w:sz w:val="28"/>
        </w:rPr>
        <w:t>.</w:t>
      </w:r>
    </w:p>
    <w:bookmarkEnd w:id="176"/>
    <w:bookmarkStart w:name="z433" w:id="177"/>
    <w:p>
      <w:pPr>
        <w:spacing w:after="0"/>
        <w:ind w:left="0"/>
        <w:jc w:val="both"/>
      </w:pPr>
      <w:r>
        <w:rPr>
          <w:rFonts w:ascii="Times New Roman"/>
          <w:b w:val="false"/>
          <w:i w:val="false"/>
          <w:color w:val="000000"/>
          <w:sz w:val="28"/>
        </w:rPr>
        <w:t>
      45. Для обоснования планируемых расходов на служебные командировки внутри страны и за пределы страны администраторами бюджетных программ представляются утвержденные планы командировок на текущий год и проекты планов командировок на плановый период.</w:t>
      </w:r>
    </w:p>
    <w:bookmarkEnd w:id="177"/>
    <w:bookmarkStart w:name="z434" w:id="178"/>
    <w:p>
      <w:pPr>
        <w:spacing w:after="0"/>
        <w:ind w:left="0"/>
        <w:jc w:val="both"/>
      </w:pPr>
      <w:r>
        <w:rPr>
          <w:rFonts w:ascii="Times New Roman"/>
          <w:b w:val="false"/>
          <w:i w:val="false"/>
          <w:color w:val="000000"/>
          <w:sz w:val="28"/>
        </w:rPr>
        <w:t>
      46. Формы 01-324 и 02-324 (</w:t>
      </w:r>
      <w:r>
        <w:rPr>
          <w:rFonts w:ascii="Times New Roman"/>
          <w:b w:val="false"/>
          <w:i w:val="false"/>
          <w:color w:val="000000"/>
          <w:sz w:val="28"/>
        </w:rPr>
        <w:t>приложения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предназначены для расчета расходов по специфике 324 "Стипендии";</w:t>
      </w:r>
    </w:p>
    <w:bookmarkEnd w:id="178"/>
    <w:bookmarkStart w:name="z435" w:id="179"/>
    <w:p>
      <w:pPr>
        <w:spacing w:after="0"/>
        <w:ind w:left="0"/>
        <w:jc w:val="both"/>
      </w:pPr>
      <w:r>
        <w:rPr>
          <w:rFonts w:ascii="Times New Roman"/>
          <w:b w:val="false"/>
          <w:i w:val="false"/>
          <w:color w:val="000000"/>
          <w:sz w:val="28"/>
        </w:rPr>
        <w:t>
      Форма 01-324 (</w:t>
      </w:r>
      <w:r>
        <w:rPr>
          <w:rFonts w:ascii="Times New Roman"/>
          <w:b w:val="false"/>
          <w:i w:val="false"/>
          <w:color w:val="000000"/>
          <w:sz w:val="28"/>
        </w:rPr>
        <w:t>приложение 53</w:t>
      </w:r>
      <w:r>
        <w:rPr>
          <w:rFonts w:ascii="Times New Roman"/>
          <w:b w:val="false"/>
          <w:i w:val="false"/>
          <w:color w:val="000000"/>
          <w:sz w:val="28"/>
        </w:rPr>
        <w:t>) предназначена для расчета расходов на выплату стипендии студентам, интернам, магистрантам, докторантам, слушателям, курсантам военно-учебных специальных учебных заведений и кадетов.</w:t>
      </w:r>
    </w:p>
    <w:bookmarkEnd w:id="179"/>
    <w:bookmarkStart w:name="z436" w:id="180"/>
    <w:p>
      <w:pPr>
        <w:spacing w:after="0"/>
        <w:ind w:left="0"/>
        <w:jc w:val="both"/>
      </w:pPr>
      <w:r>
        <w:rPr>
          <w:rFonts w:ascii="Times New Roman"/>
          <w:b w:val="false"/>
          <w:i w:val="false"/>
          <w:color w:val="000000"/>
          <w:sz w:val="28"/>
        </w:rPr>
        <w:t xml:space="preserve">
      При заполнении данной формы следует руководствоваться Постановлением № 646 дсп, а также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 (далее – Постановление №116).</w:t>
      </w:r>
    </w:p>
    <w:bookmarkEnd w:id="180"/>
    <w:bookmarkStart w:name="z437" w:id="181"/>
    <w:p>
      <w:pPr>
        <w:spacing w:after="0"/>
        <w:ind w:left="0"/>
        <w:jc w:val="both"/>
      </w:pPr>
      <w:r>
        <w:rPr>
          <w:rFonts w:ascii="Times New Roman"/>
          <w:b w:val="false"/>
          <w:i w:val="false"/>
          <w:color w:val="000000"/>
          <w:sz w:val="28"/>
        </w:rPr>
        <w:t>
      Форма 02-324 (</w:t>
      </w:r>
      <w:r>
        <w:rPr>
          <w:rFonts w:ascii="Times New Roman"/>
          <w:b w:val="false"/>
          <w:i w:val="false"/>
          <w:color w:val="000000"/>
          <w:sz w:val="28"/>
        </w:rPr>
        <w:t>приложение 54</w:t>
      </w:r>
      <w:r>
        <w:rPr>
          <w:rFonts w:ascii="Times New Roman"/>
          <w:b w:val="false"/>
          <w:i w:val="false"/>
          <w:color w:val="000000"/>
          <w:sz w:val="28"/>
        </w:rPr>
        <w:t>) предназначена для расчета расходов на выплату стипендии студентам, интернам, магистрантам, слушателям подготовительного отделения и резидентуры, докторантам, обучающимся в организациях образования и здравоохранения, культуры и спорта.</w:t>
      </w:r>
    </w:p>
    <w:bookmarkEnd w:id="181"/>
    <w:bookmarkStart w:name="z438" w:id="182"/>
    <w:p>
      <w:pPr>
        <w:spacing w:after="0"/>
        <w:ind w:left="0"/>
        <w:jc w:val="both"/>
      </w:pPr>
      <w:r>
        <w:rPr>
          <w:rFonts w:ascii="Times New Roman"/>
          <w:b w:val="false"/>
          <w:i w:val="false"/>
          <w:color w:val="000000"/>
          <w:sz w:val="28"/>
        </w:rPr>
        <w:t xml:space="preserve">
      При заполнении данной формы следует руководствоваться </w:t>
      </w:r>
      <w:r>
        <w:rPr>
          <w:rFonts w:ascii="Times New Roman"/>
          <w:b w:val="false"/>
          <w:i w:val="false"/>
          <w:color w:val="000000"/>
          <w:sz w:val="28"/>
        </w:rPr>
        <w:t>Постановлением № 116</w:t>
      </w:r>
      <w:r>
        <w:rPr>
          <w:rFonts w:ascii="Times New Roman"/>
          <w:b w:val="false"/>
          <w:i w:val="false"/>
          <w:color w:val="000000"/>
          <w:sz w:val="28"/>
        </w:rPr>
        <w:t>.</w:t>
      </w:r>
    </w:p>
    <w:bookmarkEnd w:id="182"/>
    <w:bookmarkStart w:name="z11937" w:id="183"/>
    <w:p>
      <w:pPr>
        <w:spacing w:after="0"/>
        <w:ind w:left="0"/>
        <w:jc w:val="both"/>
      </w:pPr>
      <w:r>
        <w:rPr>
          <w:rFonts w:ascii="Times New Roman"/>
          <w:b w:val="false"/>
          <w:i w:val="false"/>
          <w:color w:val="000000"/>
          <w:sz w:val="28"/>
        </w:rPr>
        <w:t>
      46-1. Расчеты по видам расходов, планируемым по спецификам экономической классификации расходов 133, 154, 155, 156, 157, 158, 163, 164, 165, 166, 167, 211, 212, 221, 321, 322, 323, 331, 332, 339, 341, 359, 361, 411, 412, 417, 418, 419, 421, 422, 423, 429, 431, 432, 433, 434, 435, 441, 451, 511, 512, 513, 514, 519, 521, 531, 541, 611, 612, 621, 711, 712, 713, 714, 715, 721 и 722 составляются в произвольной форме.</w:t>
      </w:r>
    </w:p>
    <w:bookmarkEnd w:id="183"/>
    <w:p>
      <w:pPr>
        <w:spacing w:after="0"/>
        <w:ind w:left="0"/>
        <w:jc w:val="both"/>
      </w:pPr>
      <w:r>
        <w:rPr>
          <w:rFonts w:ascii="Times New Roman"/>
          <w:b w:val="false"/>
          <w:i w:val="false"/>
          <w:color w:val="000000"/>
          <w:sz w:val="28"/>
        </w:rPr>
        <w:t>
      При планировании расходов на приобретение запасов и основных средств к расчету прилагаются не менее трех прайс-листов по каждому виду запасов или основных средств.</w:t>
      </w:r>
    </w:p>
    <w:p>
      <w:pPr>
        <w:spacing w:after="0"/>
        <w:ind w:left="0"/>
        <w:jc w:val="both"/>
      </w:pPr>
      <w:r>
        <w:rPr>
          <w:rFonts w:ascii="Times New Roman"/>
          <w:b w:val="false"/>
          <w:i w:val="false"/>
          <w:color w:val="000000"/>
          <w:sz w:val="28"/>
        </w:rPr>
        <w:t>
      При предоставлении расчета в обязательном порядке по спецификам 421, 423 и 435 государственные учреждения представляют заключение государственной экспертизы или комплексной вневедомственной экспертизы на проектно-сметную документацию и документы, обосновывающие стоимость работ (услуг), а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p>
    <w:p>
      <w:pPr>
        <w:spacing w:after="0"/>
        <w:ind w:left="0"/>
        <w:jc w:val="both"/>
      </w:pPr>
      <w:r>
        <w:rPr>
          <w:rFonts w:ascii="Times New Roman"/>
          <w:b w:val="false"/>
          <w:i w:val="false"/>
          <w:color w:val="000000"/>
          <w:sz w:val="28"/>
        </w:rPr>
        <w:t xml:space="preserve">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1 (одного) года. В расчет включаются взносы работодателей по социальному налогу в соответствии с </w:t>
      </w:r>
      <w:r>
        <w:rPr>
          <w:rFonts w:ascii="Times New Roman"/>
          <w:b w:val="false"/>
          <w:i w:val="false"/>
          <w:color w:val="000000"/>
          <w:sz w:val="28"/>
        </w:rPr>
        <w:t>разделом 12</w:t>
      </w:r>
      <w:r>
        <w:rPr>
          <w:rFonts w:ascii="Times New Roman"/>
          <w:b w:val="false"/>
          <w:i w:val="false"/>
          <w:color w:val="000000"/>
          <w:sz w:val="28"/>
        </w:rPr>
        <w:t xml:space="preserve"> Налогового кодекса и социальные отчисления в Государственный фонд социального страхования в соответствии с </w:t>
      </w:r>
      <w:r>
        <w:rPr>
          <w:rFonts w:ascii="Times New Roman"/>
          <w:b w:val="false"/>
          <w:i w:val="false"/>
          <w:color w:val="000000"/>
          <w:sz w:val="28"/>
        </w:rPr>
        <w:t>главой 18</w:t>
      </w:r>
      <w:r>
        <w:rPr>
          <w:rFonts w:ascii="Times New Roman"/>
          <w:b w:val="false"/>
          <w:i w:val="false"/>
          <w:color w:val="000000"/>
          <w:sz w:val="28"/>
        </w:rPr>
        <w:t xml:space="preserve"> Социального кодекса Республики Казахстан.</w:t>
      </w:r>
    </w:p>
    <w:p>
      <w:pPr>
        <w:spacing w:after="0"/>
        <w:ind w:left="0"/>
        <w:jc w:val="both"/>
      </w:pPr>
      <w:r>
        <w:rPr>
          <w:rFonts w:ascii="Times New Roman"/>
          <w:b w:val="false"/>
          <w:i w:val="false"/>
          <w:color w:val="000000"/>
          <w:sz w:val="28"/>
        </w:rPr>
        <w:t xml:space="preserve">
      При представлении расчета по специфике 164 представляются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4 апреля 2005 года № 301 "О некоторых вопросах создания акционерного общества "Центр международных программ"",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"Болашак",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 (зарегистрирован в Реестре государственной регистрации нормативных правовых актов под № 14926).</w:t>
      </w:r>
    </w:p>
    <w:p>
      <w:pPr>
        <w:spacing w:after="0"/>
        <w:ind w:left="0"/>
        <w:jc w:val="both"/>
      </w:pPr>
      <w:r>
        <w:rPr>
          <w:rFonts w:ascii="Times New Roman"/>
          <w:b w:val="false"/>
          <w:i w:val="false"/>
          <w:color w:val="000000"/>
          <w:sz w:val="28"/>
        </w:rPr>
        <w:t>
      Расходы на реализацию бюджетных инвестиций посредством участия государства в уставном капитале юридических лиц планируются в соответствии со сроками реализации бюджетных инвестиций, определенными в финансово-экономическом обосновании.</w:t>
      </w:r>
    </w:p>
    <w:p>
      <w:pPr>
        <w:spacing w:after="0"/>
        <w:ind w:left="0"/>
        <w:jc w:val="both"/>
      </w:pPr>
      <w:r>
        <w:rPr>
          <w:rFonts w:ascii="Times New Roman"/>
          <w:b w:val="false"/>
          <w:i w:val="false"/>
          <w:color w:val="000000"/>
          <w:sz w:val="28"/>
        </w:rPr>
        <w:t xml:space="preserve">
      При представлении расчета по специфике 158 "Оплата работ и услуг в сфере информатизации" следует руководствоваться общим перечнем затрат на государственные закупки товаров, работ, услуг в сфере информатизации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16 марта 2016 года № 274 "Об утверждении Инструкции по составлению, представлению и рассмотрению расчета расходов на государственные закупки товаров, работ, услуг в сфере информатизации" (зарегистрирован в Реестре государственной регистрации нормативных правовых актов под № 13631).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46-1 в соответствии с приказом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Действовал до 31.12.2023 включительно в соответствии с приказом Заместителя Премьер-Министра - Министра финансов РК от 21.11.2023 </w:t>
      </w:r>
      <w:r>
        <w:rPr>
          <w:rFonts w:ascii="Times New Roman"/>
          <w:b w:val="false"/>
          <w:i w:val="false"/>
          <w:color w:val="000000"/>
          <w:sz w:val="28"/>
        </w:rPr>
        <w:t>№ 1210</w:t>
      </w:r>
      <w:r>
        <w:rPr>
          <w:rFonts w:ascii="Times New Roman"/>
          <w:b w:val="false"/>
          <w:i w:val="false"/>
          <w:color w:val="ff0000"/>
          <w:sz w:val="28"/>
        </w:rPr>
        <w:t>.</w:t>
      </w:r>
      <w:r>
        <w:br/>
      </w:r>
      <w:r>
        <w:rPr>
          <w:rFonts w:ascii="Times New Roman"/>
          <w:b w:val="false"/>
          <w:i w:val="false"/>
          <w:color w:val="000000"/>
          <w:sz w:val="28"/>
        </w:rPr>
        <w:t>
</w:t>
      </w:r>
    </w:p>
    <w:bookmarkStart w:name="z446" w:id="184"/>
    <w:p>
      <w:pPr>
        <w:spacing w:after="0"/>
        <w:ind w:left="0"/>
        <w:jc w:val="both"/>
      </w:pPr>
      <w:r>
        <w:rPr>
          <w:rFonts w:ascii="Times New Roman"/>
          <w:b w:val="false"/>
          <w:i w:val="false"/>
          <w:color w:val="000000"/>
          <w:sz w:val="28"/>
        </w:rPr>
        <w:t>
      48. При планировании расходов по бюджетной программе, направленной на целевое перечисление, расчеты составляются по специфике 169 "Прочие текущие затраты" в произвольной форме по видам расходов, которые направлены на реализацию целей, определенных в законодательных актах Республики Казахстан. К расчетам прилагаются соответствующие документы и обоснования по каждому виду расходов.</w:t>
      </w:r>
    </w:p>
    <w:bookmarkEnd w:id="184"/>
    <w:bookmarkStart w:name="z447" w:id="185"/>
    <w:p>
      <w:pPr>
        <w:spacing w:after="0"/>
        <w:ind w:left="0"/>
        <w:jc w:val="both"/>
      </w:pPr>
      <w:r>
        <w:rPr>
          <w:rFonts w:ascii="Times New Roman"/>
          <w:b w:val="false"/>
          <w:i w:val="false"/>
          <w:color w:val="000000"/>
          <w:sz w:val="28"/>
        </w:rPr>
        <w:t>
      К расчетам дополнительно прилагаются:</w:t>
      </w:r>
    </w:p>
    <w:bookmarkEnd w:id="185"/>
    <w:bookmarkStart w:name="z448" w:id="186"/>
    <w:p>
      <w:pPr>
        <w:spacing w:after="0"/>
        <w:ind w:left="0"/>
        <w:jc w:val="both"/>
      </w:pPr>
      <w:r>
        <w:rPr>
          <w:rFonts w:ascii="Times New Roman"/>
          <w:b w:val="false"/>
          <w:i w:val="false"/>
          <w:color w:val="000000"/>
          <w:sz w:val="28"/>
        </w:rPr>
        <w:t>
      1) по целевому перечислению в автономный кластерный фонд: документ, содержащий сведения об основных технических, технологических и иных решениях, а также результаты изучения осуществимости и эффективности проекта, проводимого на основе экономического анализа выгод и затрат с определением основных технико-финансовых параметров, согласованный управляющим комитетом автономного кластерного фонда;</w:t>
      </w:r>
    </w:p>
    <w:bookmarkEnd w:id="186"/>
    <w:bookmarkStart w:name="z449" w:id="187"/>
    <w:p>
      <w:pPr>
        <w:spacing w:after="0"/>
        <w:ind w:left="0"/>
        <w:jc w:val="both"/>
      </w:pPr>
      <w:r>
        <w:rPr>
          <w:rFonts w:ascii="Times New Roman"/>
          <w:b w:val="false"/>
          <w:i w:val="false"/>
          <w:color w:val="000000"/>
          <w:sz w:val="28"/>
        </w:rPr>
        <w:t>
      2) по целевому перечислению в некоммерческую организацию, создаваемую в организационно-правовой форме фонда исключительно для обеспечения финансирования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прилагается технико-экономическое обоснование;</w:t>
      </w:r>
    </w:p>
    <w:bookmarkEnd w:id="187"/>
    <w:bookmarkStart w:name="z450" w:id="188"/>
    <w:p>
      <w:pPr>
        <w:spacing w:after="0"/>
        <w:ind w:left="0"/>
        <w:jc w:val="both"/>
      </w:pPr>
      <w:r>
        <w:rPr>
          <w:rFonts w:ascii="Times New Roman"/>
          <w:b w:val="false"/>
          <w:i w:val="false"/>
          <w:color w:val="000000"/>
          <w:sz w:val="28"/>
        </w:rPr>
        <w:t>
      3) по целевому перечислению в некоммерческую организацию, обеспечивающую условия для деятельности органов и их организаций, а также участников международного финансового центра, исключительно для приобретения долгосрочных активов, обеспечения и финансирования деятельности органов и их организаций, прилагаются:</w:t>
      </w:r>
    </w:p>
    <w:bookmarkEnd w:id="188"/>
    <w:bookmarkStart w:name="z451" w:id="189"/>
    <w:p>
      <w:pPr>
        <w:spacing w:after="0"/>
        <w:ind w:left="0"/>
        <w:jc w:val="both"/>
      </w:pPr>
      <w:r>
        <w:rPr>
          <w:rFonts w:ascii="Times New Roman"/>
          <w:b w:val="false"/>
          <w:i w:val="false"/>
          <w:color w:val="000000"/>
          <w:sz w:val="28"/>
        </w:rPr>
        <w:t>
      по фонду оплаты труда – утвержденное на текущий финансовый год штатное расписание и проект штатного расписания на плановый период;</w:t>
      </w:r>
    </w:p>
    <w:bookmarkEnd w:id="189"/>
    <w:bookmarkStart w:name="z452" w:id="190"/>
    <w:p>
      <w:pPr>
        <w:spacing w:after="0"/>
        <w:ind w:left="0"/>
        <w:jc w:val="both"/>
      </w:pPr>
      <w:r>
        <w:rPr>
          <w:rFonts w:ascii="Times New Roman"/>
          <w:b w:val="false"/>
          <w:i w:val="false"/>
          <w:color w:val="000000"/>
          <w:sz w:val="28"/>
        </w:rPr>
        <w:t>
      при планировании расходов на приобретение товаров, работ, услуг в сфере информатизации – заключение ведущих международных консалтинговых компаний, имеющих опыт внедрения услуг в области информационных технологий в других международных финансовых центрах;</w:t>
      </w:r>
    </w:p>
    <w:bookmarkEnd w:id="190"/>
    <w:bookmarkStart w:name="z453" w:id="191"/>
    <w:p>
      <w:pPr>
        <w:spacing w:after="0"/>
        <w:ind w:left="0"/>
        <w:jc w:val="both"/>
      </w:pPr>
      <w:r>
        <w:rPr>
          <w:rFonts w:ascii="Times New Roman"/>
          <w:b w:val="false"/>
          <w:i w:val="false"/>
          <w:color w:val="000000"/>
          <w:sz w:val="28"/>
        </w:rPr>
        <w:t>
      при планировании расходов на приобретение основных средств – информация о фактическом наличии основных средств, годах выпуска и износа и не менее трех прайс-листов по каждому виду приобретаемых основных средств;</w:t>
      </w:r>
    </w:p>
    <w:bookmarkEnd w:id="191"/>
    <w:bookmarkStart w:name="z454" w:id="192"/>
    <w:p>
      <w:pPr>
        <w:spacing w:after="0"/>
        <w:ind w:left="0"/>
        <w:jc w:val="both"/>
      </w:pPr>
      <w:r>
        <w:rPr>
          <w:rFonts w:ascii="Times New Roman"/>
          <w:b w:val="false"/>
          <w:i w:val="false"/>
          <w:color w:val="000000"/>
          <w:sz w:val="28"/>
        </w:rPr>
        <w:t>
      при планировании расходов на приобретение работ и услуг – копии договоров за текущий финансовый год.</w:t>
      </w:r>
    </w:p>
    <w:bookmarkEnd w:id="192"/>
    <w:bookmarkStart w:name="z455" w:id="193"/>
    <w:p>
      <w:pPr>
        <w:spacing w:after="0"/>
        <w:ind w:left="0"/>
        <w:jc w:val="both"/>
      </w:pPr>
      <w:r>
        <w:rPr>
          <w:rFonts w:ascii="Times New Roman"/>
          <w:b w:val="false"/>
          <w:i w:val="false"/>
          <w:color w:val="000000"/>
          <w:sz w:val="28"/>
        </w:rPr>
        <w:t>
      49. При планировании расходов по бюджетной программе, направленной на вложение целевого вклада, расчеты составляются по специфике 166 "Целевой вклад" по видам расходов, по формам, предусмотренным для данных видов расходов по другим спецификам, с приложением соответствующих документов и обоснования по каждому виду расходов.</w:t>
      </w:r>
    </w:p>
    <w:bookmarkEnd w:id="193"/>
    <w:bookmarkStart w:name="z456" w:id="194"/>
    <w:p>
      <w:pPr>
        <w:spacing w:after="0"/>
        <w:ind w:left="0"/>
        <w:jc w:val="both"/>
      </w:pPr>
      <w:r>
        <w:rPr>
          <w:rFonts w:ascii="Times New Roman"/>
          <w:b w:val="false"/>
          <w:i w:val="false"/>
          <w:color w:val="000000"/>
          <w:sz w:val="28"/>
        </w:rPr>
        <w:t>
      50. Расчеты по распределяемой бюджетной программе, направленной на разработку или корректировку технико-экономического обоснования бюджетного инвестиционного проекта,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 составляются на основе анализа средней стоимости и количества проектов истекшего планового периода, в случае их наличия.</w:t>
      </w:r>
    </w:p>
    <w:bookmarkEnd w:id="194"/>
    <w:bookmarkStart w:name="z457" w:id="195"/>
    <w:p>
      <w:pPr>
        <w:spacing w:after="0"/>
        <w:ind w:left="0"/>
        <w:jc w:val="both"/>
      </w:pPr>
      <w:r>
        <w:rPr>
          <w:rFonts w:ascii="Times New Roman"/>
          <w:b w:val="false"/>
          <w:i w:val="false"/>
          <w:color w:val="000000"/>
          <w:sz w:val="28"/>
        </w:rPr>
        <w:t xml:space="preserve">
      51. На основании расчетов по вышеуказанным формам государственное учреждение составляет форму сводного расчета расходов государственного учреждения по бюджетным программам (подпрограммам) (далее – форма ГУ), согласно </w:t>
      </w:r>
      <w:r>
        <w:rPr>
          <w:rFonts w:ascii="Times New Roman"/>
          <w:b w:val="false"/>
          <w:i w:val="false"/>
          <w:color w:val="000000"/>
          <w:sz w:val="28"/>
        </w:rPr>
        <w:t>приложению 57</w:t>
      </w:r>
      <w:r>
        <w:rPr>
          <w:rFonts w:ascii="Times New Roman"/>
          <w:b w:val="false"/>
          <w:i w:val="false"/>
          <w:color w:val="000000"/>
          <w:sz w:val="28"/>
        </w:rPr>
        <w:t xml:space="preserve"> к Правилам.</w:t>
      </w:r>
    </w:p>
    <w:bookmarkEnd w:id="195"/>
    <w:bookmarkStart w:name="z458" w:id="196"/>
    <w:p>
      <w:pPr>
        <w:spacing w:after="0"/>
        <w:ind w:left="0"/>
        <w:jc w:val="both"/>
      </w:pPr>
      <w:r>
        <w:rPr>
          <w:rFonts w:ascii="Times New Roman"/>
          <w:b w:val="false"/>
          <w:i w:val="false"/>
          <w:color w:val="000000"/>
          <w:sz w:val="28"/>
        </w:rPr>
        <w:t>
      В форме ГУ указывается общая сумма расходов, в том числе в разрезе специфик экономической классификации расходов. Суммы расходов на прогнозируемый плановый период по каждой специфике экономической классификации расходов должны соответствовать итоговым суммам, указанным в приложенных к данной форме расчетах расходов по спецификам экономической классификации расходов.</w:t>
      </w:r>
    </w:p>
    <w:bookmarkEnd w:id="196"/>
    <w:bookmarkStart w:name="z459" w:id="197"/>
    <w:p>
      <w:pPr>
        <w:spacing w:after="0"/>
        <w:ind w:left="0"/>
        <w:jc w:val="both"/>
      </w:pPr>
      <w:r>
        <w:rPr>
          <w:rFonts w:ascii="Times New Roman"/>
          <w:b w:val="false"/>
          <w:i w:val="false"/>
          <w:color w:val="000000"/>
          <w:sz w:val="28"/>
        </w:rPr>
        <w:t>
      В форме ГУ приводятся отчетные данные (кассовые и фактические расходы) за прошедший финансовый год (графы 2, 3), уточненный план на текущий финансовый год (утвержденный индивидуальный план финансирования с учетом всех справок об изменении) (графа 4) и прогнозные данные на предстоящий плановый период (графы 5, 6 и 7).</w:t>
      </w:r>
    </w:p>
    <w:bookmarkEnd w:id="197"/>
    <w:bookmarkStart w:name="z460" w:id="198"/>
    <w:p>
      <w:pPr>
        <w:spacing w:after="0"/>
        <w:ind w:left="0"/>
        <w:jc w:val="both"/>
      </w:pPr>
      <w:r>
        <w:rPr>
          <w:rFonts w:ascii="Times New Roman"/>
          <w:b w:val="false"/>
          <w:i w:val="false"/>
          <w:color w:val="000000"/>
          <w:sz w:val="28"/>
        </w:rPr>
        <w:t>
      52. Государственные учреждения форму ГУ с приложением расчетов расходов по каждой специфике экономической классификации расходов представляют администратору бюджетных программ.</w:t>
      </w:r>
    </w:p>
    <w:bookmarkEnd w:id="198"/>
    <w:bookmarkStart w:name="z461" w:id="199"/>
    <w:p>
      <w:pPr>
        <w:spacing w:after="0"/>
        <w:ind w:left="0"/>
        <w:jc w:val="both"/>
      </w:pPr>
      <w:r>
        <w:rPr>
          <w:rFonts w:ascii="Times New Roman"/>
          <w:b w:val="false"/>
          <w:i w:val="false"/>
          <w:color w:val="000000"/>
          <w:sz w:val="28"/>
        </w:rPr>
        <w:t>
      53. На основании представленных государственными учреждениями сводных расчетов по форме ГУ администратор бюджетных программ составляет сводный расчет расходов администратора бюджетных программ по бюджетным программам (подпрограммам) по форме ГУ (свод) (приложение 58). Расчет составляется по каждой бюджетной программе (подпрограмме), включенной в план развития государственного органа.</w:t>
      </w:r>
    </w:p>
    <w:bookmarkEnd w:id="1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53 -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62" w:id="200"/>
    <w:p>
      <w:pPr>
        <w:spacing w:after="0"/>
        <w:ind w:left="0"/>
        <w:jc w:val="both"/>
      </w:pPr>
      <w:r>
        <w:rPr>
          <w:rFonts w:ascii="Times New Roman"/>
          <w:b w:val="false"/>
          <w:i w:val="false"/>
          <w:color w:val="000000"/>
          <w:sz w:val="28"/>
        </w:rPr>
        <w:t xml:space="preserve">
      54. На основании формы ГУ (свод) составляется сводный перечень бюджетных программ по форме согласно </w:t>
      </w:r>
      <w:r>
        <w:rPr>
          <w:rFonts w:ascii="Times New Roman"/>
          <w:b w:val="false"/>
          <w:i w:val="false"/>
          <w:color w:val="000000"/>
          <w:sz w:val="28"/>
        </w:rPr>
        <w:t>приложению 59</w:t>
      </w:r>
      <w:r>
        <w:rPr>
          <w:rFonts w:ascii="Times New Roman"/>
          <w:b w:val="false"/>
          <w:i w:val="false"/>
          <w:color w:val="000000"/>
          <w:sz w:val="28"/>
        </w:rPr>
        <w:t xml:space="preserve"> к Правилам. Данный расчет составляется по администратору бюджетных программ в разрезе бюджетных программ с описанием влияния заявленного финансирования на достижение показателей результатов бюджетных программ.</w:t>
      </w:r>
    </w:p>
    <w:bookmarkEnd w:id="200"/>
    <w:bookmarkStart w:name="z463" w:id="201"/>
    <w:p>
      <w:pPr>
        <w:spacing w:after="0"/>
        <w:ind w:left="0"/>
        <w:jc w:val="both"/>
      </w:pPr>
      <w:r>
        <w:rPr>
          <w:rFonts w:ascii="Times New Roman"/>
          <w:b w:val="false"/>
          <w:i w:val="false"/>
          <w:color w:val="000000"/>
          <w:sz w:val="28"/>
        </w:rPr>
        <w:t xml:space="preserve">
      55. На основании расчетов расходов составляется сводная таблица расходов по текущим бюджетным программам и бюджетным программам развития, включающая базовые расходы и расходы на новые инициативы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Правилам.</w:t>
      </w:r>
    </w:p>
    <w:bookmarkEnd w:id="201"/>
    <w:bookmarkStart w:name="z464" w:id="202"/>
    <w:p>
      <w:pPr>
        <w:spacing w:after="0"/>
        <w:ind w:left="0"/>
        <w:jc w:val="both"/>
      </w:pPr>
      <w:r>
        <w:rPr>
          <w:rFonts w:ascii="Times New Roman"/>
          <w:b w:val="false"/>
          <w:i w:val="false"/>
          <w:color w:val="000000"/>
          <w:sz w:val="28"/>
        </w:rPr>
        <w:t xml:space="preserve">
      56. При формировании республиканского бюджета на 2016-2018 годы и последующие финансовые годы на основании расчетов расходов составляется сводная таблица расходов по текущим бюджетным программам (подпрограммам) и бюджетным программам (подпрограммам) развития, включающая базовые расходы и расходы на новые инициативы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Правилам.</w:t>
      </w:r>
    </w:p>
    <w:bookmarkEnd w:id="202"/>
    <w:bookmarkStart w:name="z11938" w:id="203"/>
    <w:p>
      <w:pPr>
        <w:spacing w:after="0"/>
        <w:ind w:left="0"/>
        <w:jc w:val="both"/>
      </w:pPr>
      <w:r>
        <w:rPr>
          <w:rFonts w:ascii="Times New Roman"/>
          <w:b w:val="false"/>
          <w:i w:val="false"/>
          <w:color w:val="000000"/>
          <w:sz w:val="28"/>
        </w:rPr>
        <w:t>
      56-1. Форма 01-413 (приложение 62) предназначена для расчета расходов на приобретение автомобильных транспортных средств.</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56-1 в соответствии с приказом Министра финансов РК от 15.04.2024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Действовал до 31.12.2023 включительно в соответствии с приказом Заместителя Премьер-Министра - Министра финансов РК от 21.11.2023 </w:t>
      </w:r>
      <w:r>
        <w:rPr>
          <w:rFonts w:ascii="Times New Roman"/>
          <w:b w:val="false"/>
          <w:i w:val="false"/>
          <w:color w:val="000000"/>
          <w:sz w:val="28"/>
        </w:rPr>
        <w:t>№ 1210</w:t>
      </w:r>
      <w:r>
        <w:rPr>
          <w:rFonts w:ascii="Times New Roman"/>
          <w:b w:val="false"/>
          <w:i w:val="false"/>
          <w:color w:val="ff0000"/>
          <w:sz w:val="28"/>
        </w:rPr>
        <w:t>.</w:t>
      </w:r>
      <w:r>
        <w:br/>
      </w:r>
      <w:r>
        <w:rPr>
          <w:rFonts w:ascii="Times New Roman"/>
          <w:b w:val="false"/>
          <w:i w:val="false"/>
          <w:color w:val="000000"/>
          <w:sz w:val="28"/>
        </w:rPr>
        <w:t>
</w:t>
      </w:r>
    </w:p>
    <w:bookmarkStart w:name="z466" w:id="204"/>
    <w:p>
      <w:pPr>
        <w:spacing w:after="0"/>
        <w:ind w:left="0"/>
        <w:jc w:val="both"/>
      </w:pPr>
      <w:r>
        <w:rPr>
          <w:rFonts w:ascii="Times New Roman"/>
          <w:b w:val="false"/>
          <w:i w:val="false"/>
          <w:color w:val="000000"/>
          <w:sz w:val="28"/>
        </w:rPr>
        <w:t>
      58. Форма 01-414 (</w:t>
      </w:r>
      <w:r>
        <w:rPr>
          <w:rFonts w:ascii="Times New Roman"/>
          <w:b w:val="false"/>
          <w:i w:val="false"/>
          <w:color w:val="000000"/>
          <w:sz w:val="28"/>
        </w:rPr>
        <w:t>приложение 63</w:t>
      </w:r>
      <w:r>
        <w:rPr>
          <w:rFonts w:ascii="Times New Roman"/>
          <w:b w:val="false"/>
          <w:i w:val="false"/>
          <w:color w:val="000000"/>
          <w:sz w:val="28"/>
        </w:rPr>
        <w:t>) предназначена для расчета расходов по закупке вычислительного и другого оборудования. Потребность в закупке вычислительного оборудования должна обосновываться требованиями и сроками внедряемых или тиражируемых информационных проектов, либо причинами физического или морального износа оборудования.</w:t>
      </w:r>
    </w:p>
    <w:bookmarkEnd w:id="204"/>
    <w:bookmarkStart w:name="z467" w:id="205"/>
    <w:p>
      <w:pPr>
        <w:spacing w:after="0"/>
        <w:ind w:left="0"/>
        <w:jc w:val="both"/>
      </w:pPr>
      <w:r>
        <w:rPr>
          <w:rFonts w:ascii="Times New Roman"/>
          <w:b w:val="false"/>
          <w:i w:val="false"/>
          <w:color w:val="000000"/>
          <w:sz w:val="28"/>
        </w:rPr>
        <w:t>
      Форма 02-414 (</w:t>
      </w:r>
      <w:r>
        <w:rPr>
          <w:rFonts w:ascii="Times New Roman"/>
          <w:b w:val="false"/>
          <w:i w:val="false"/>
          <w:color w:val="000000"/>
          <w:sz w:val="28"/>
        </w:rPr>
        <w:t>приложение 64</w:t>
      </w:r>
      <w:r>
        <w:rPr>
          <w:rFonts w:ascii="Times New Roman"/>
          <w:b w:val="false"/>
          <w:i w:val="false"/>
          <w:color w:val="000000"/>
          <w:sz w:val="28"/>
        </w:rPr>
        <w:t>) составляется государственными органами для расчета расходов государственных органов на приобретение офисной мебели.</w:t>
      </w:r>
    </w:p>
    <w:bookmarkEnd w:id="205"/>
    <w:bookmarkStart w:name="z468" w:id="206"/>
    <w:p>
      <w:pPr>
        <w:spacing w:after="0"/>
        <w:ind w:left="0"/>
        <w:jc w:val="both"/>
      </w:pPr>
      <w:r>
        <w:rPr>
          <w:rFonts w:ascii="Times New Roman"/>
          <w:b w:val="false"/>
          <w:i w:val="false"/>
          <w:color w:val="000000"/>
          <w:sz w:val="28"/>
        </w:rPr>
        <w:t xml:space="preserve">
      При составлении расчета применяется норматив на приобретение офисной мебели и нормы износа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10 февраля 2016 года № 59 "О внесении изменений и дополнений в некоторые приказы Министра финансов Республики Казахстан и признании утратившими силу некоторых приказов Министерства финансов Республики Казахстан" (зарегистрирован в Реестре государственной регистрации нормативных правовых актов под № 13483).</w:t>
      </w:r>
    </w:p>
    <w:bookmarkEnd w:id="206"/>
    <w:bookmarkStart w:name="z469" w:id="207"/>
    <w:p>
      <w:pPr>
        <w:spacing w:after="0"/>
        <w:ind w:left="0"/>
        <w:jc w:val="both"/>
      </w:pPr>
      <w:r>
        <w:rPr>
          <w:rFonts w:ascii="Times New Roman"/>
          <w:b w:val="false"/>
          <w:i w:val="false"/>
          <w:color w:val="000000"/>
          <w:sz w:val="28"/>
        </w:rPr>
        <w:t>
      59. Форма 01-416 (</w:t>
      </w:r>
      <w:r>
        <w:rPr>
          <w:rFonts w:ascii="Times New Roman"/>
          <w:b w:val="false"/>
          <w:i w:val="false"/>
          <w:color w:val="000000"/>
          <w:sz w:val="28"/>
        </w:rPr>
        <w:t>приложение 65</w:t>
      </w:r>
      <w:r>
        <w:rPr>
          <w:rFonts w:ascii="Times New Roman"/>
          <w:b w:val="false"/>
          <w:i w:val="false"/>
          <w:color w:val="000000"/>
          <w:sz w:val="28"/>
        </w:rPr>
        <w:t>) предназначена для расчета расходов на закупку лицензионных программных продуктов, операционных систем и систем управления базами данных.</w:t>
      </w:r>
    </w:p>
    <w:bookmarkEnd w:id="207"/>
    <w:bookmarkStart w:name="z470" w:id="208"/>
    <w:p>
      <w:pPr>
        <w:spacing w:after="0"/>
        <w:ind w:left="0"/>
        <w:jc w:val="both"/>
      </w:pPr>
      <w:r>
        <w:rPr>
          <w:rFonts w:ascii="Times New Roman"/>
          <w:b w:val="false"/>
          <w:i w:val="false"/>
          <w:color w:val="000000"/>
          <w:sz w:val="28"/>
        </w:rPr>
        <w:t>
      Закупаемые программные продукты должны соответствовать назначению и цели бюджетной программы, количество и время закупки лицензий должно быть скоординировано со временем внедрения и тиражирования информационного проекта. На лицензии, поставляемые с годовой технической поддержкой, расходы на их закупку включаются стоимость годовой технической поддержки.</w:t>
      </w:r>
    </w:p>
    <w:bookmarkEnd w:id="208"/>
    <w:bookmarkStart w:name="z471" w:id="209"/>
    <w:p>
      <w:pPr>
        <w:spacing w:after="0"/>
        <w:ind w:left="0"/>
        <w:jc w:val="both"/>
      </w:pPr>
      <w:r>
        <w:rPr>
          <w:rFonts w:ascii="Times New Roman"/>
          <w:b w:val="false"/>
          <w:i w:val="false"/>
          <w:color w:val="000000"/>
          <w:sz w:val="28"/>
        </w:rPr>
        <w:t>
      60. Форма 01-311 (</w:t>
      </w:r>
      <w:r>
        <w:rPr>
          <w:rFonts w:ascii="Times New Roman"/>
          <w:b w:val="false"/>
          <w:i w:val="false"/>
          <w:color w:val="000000"/>
          <w:sz w:val="28"/>
        </w:rPr>
        <w:t>приложение 66</w:t>
      </w:r>
      <w:r>
        <w:rPr>
          <w:rFonts w:ascii="Times New Roman"/>
          <w:b w:val="false"/>
          <w:i w:val="false"/>
          <w:color w:val="000000"/>
          <w:sz w:val="28"/>
        </w:rPr>
        <w:t>) предназначена для расчета расходов на субсидии юридическим лицам, в том числе крестьянским (фермерским хозяйствам). Вместе с расчетом представляются обосновывающие документы по направлениям затрат.</w:t>
      </w:r>
    </w:p>
    <w:bookmarkEnd w:id="209"/>
    <w:bookmarkStart w:name="z472" w:id="210"/>
    <w:p>
      <w:pPr>
        <w:spacing w:after="0"/>
        <w:ind w:left="0"/>
        <w:jc w:val="both"/>
      </w:pPr>
      <w:r>
        <w:rPr>
          <w:rFonts w:ascii="Times New Roman"/>
          <w:b w:val="false"/>
          <w:i w:val="false"/>
          <w:color w:val="000000"/>
          <w:sz w:val="28"/>
        </w:rPr>
        <w:t>
      Расчет по данной форме состоит из трех разделов.</w:t>
      </w:r>
    </w:p>
    <w:bookmarkEnd w:id="210"/>
    <w:bookmarkStart w:name="z473" w:id="211"/>
    <w:p>
      <w:pPr>
        <w:spacing w:after="0"/>
        <w:ind w:left="0"/>
        <w:jc w:val="both"/>
      </w:pPr>
      <w:r>
        <w:rPr>
          <w:rFonts w:ascii="Times New Roman"/>
          <w:b w:val="false"/>
          <w:i w:val="false"/>
          <w:color w:val="000000"/>
          <w:sz w:val="28"/>
        </w:rPr>
        <w:t>
      В первом разделе указывается общая сумма доходов, получаемых юридическим лицом от осуществления хозяйственной деятельности.</w:t>
      </w:r>
    </w:p>
    <w:bookmarkEnd w:id="211"/>
    <w:bookmarkStart w:name="z474" w:id="212"/>
    <w:p>
      <w:pPr>
        <w:spacing w:after="0"/>
        <w:ind w:left="0"/>
        <w:jc w:val="both"/>
      </w:pPr>
      <w:r>
        <w:rPr>
          <w:rFonts w:ascii="Times New Roman"/>
          <w:b w:val="false"/>
          <w:i w:val="false"/>
          <w:color w:val="000000"/>
          <w:sz w:val="28"/>
        </w:rPr>
        <w:t>
      Во втором разделе указывается общая сумма расходов с приведением расшифровки по основным видам расходов.</w:t>
      </w:r>
    </w:p>
    <w:bookmarkEnd w:id="212"/>
    <w:bookmarkStart w:name="z475" w:id="213"/>
    <w:p>
      <w:pPr>
        <w:spacing w:after="0"/>
        <w:ind w:left="0"/>
        <w:jc w:val="both"/>
      </w:pPr>
      <w:r>
        <w:rPr>
          <w:rFonts w:ascii="Times New Roman"/>
          <w:b w:val="false"/>
          <w:i w:val="false"/>
          <w:color w:val="000000"/>
          <w:sz w:val="28"/>
        </w:rPr>
        <w:t>
      В третьем разделе указывается сумма превышения расходов над доходами юридических лиц, то есть сумма, возмещаемая из соответствующего бюджета.</w:t>
      </w:r>
    </w:p>
    <w:bookmarkEnd w:id="213"/>
    <w:bookmarkStart w:name="z476" w:id="214"/>
    <w:p>
      <w:pPr>
        <w:spacing w:after="0"/>
        <w:ind w:left="0"/>
        <w:jc w:val="both"/>
      </w:pPr>
      <w:r>
        <w:rPr>
          <w:rFonts w:ascii="Times New Roman"/>
          <w:b w:val="false"/>
          <w:i w:val="false"/>
          <w:color w:val="000000"/>
          <w:sz w:val="28"/>
        </w:rPr>
        <w:t>
      На основании расчетов по форме 01-311, представленной юридическими лицами, администратор бюджетных программ составляет сводную форму 01-311 - свод (</w:t>
      </w:r>
      <w:r>
        <w:rPr>
          <w:rFonts w:ascii="Times New Roman"/>
          <w:b w:val="false"/>
          <w:i w:val="false"/>
          <w:color w:val="000000"/>
          <w:sz w:val="28"/>
        </w:rPr>
        <w:t>приложение 67</w:t>
      </w:r>
      <w:r>
        <w:rPr>
          <w:rFonts w:ascii="Times New Roman"/>
          <w:b w:val="false"/>
          <w:i w:val="false"/>
          <w:color w:val="000000"/>
          <w:sz w:val="28"/>
        </w:rPr>
        <w:t>) для расчета расходов на субсидии юридическим лицам, в том числе крестьянским (фермерским хозяйствам).</w:t>
      </w:r>
    </w:p>
    <w:bookmarkEnd w:id="214"/>
    <w:bookmarkStart w:name="z477" w:id="215"/>
    <w:p>
      <w:pPr>
        <w:spacing w:after="0"/>
        <w:ind w:left="0"/>
        <w:jc w:val="both"/>
      </w:pP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p>
    <w:bookmarkEnd w:id="215"/>
    <w:bookmarkStart w:name="z478" w:id="216"/>
    <w:p>
      <w:pPr>
        <w:spacing w:after="0"/>
        <w:ind w:left="0"/>
        <w:jc w:val="both"/>
      </w:pPr>
      <w:r>
        <w:rPr>
          <w:rFonts w:ascii="Times New Roman"/>
          <w:b w:val="false"/>
          <w:i w:val="false"/>
          <w:color w:val="000000"/>
          <w:sz w:val="28"/>
        </w:rPr>
        <w:t>
      В случае если формы 01-311 и 01-311-свод не подходят для определения расходов по отдельным видам субсидий юридическим лицам, в том числе крестьянским (фермерским хозяйствам), то администраторами бюджетных программ составляются расчеты в произвольной форме.</w:t>
      </w:r>
    </w:p>
    <w:bookmarkEnd w:id="216"/>
    <w:bookmarkStart w:name="z479" w:id="217"/>
    <w:p>
      <w:pPr>
        <w:spacing w:after="0"/>
        <w:ind w:left="0"/>
        <w:jc w:val="both"/>
      </w:pP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p>
    <w:bookmarkEnd w:id="217"/>
    <w:bookmarkStart w:name="z480" w:id="218"/>
    <w:p>
      <w:pPr>
        <w:spacing w:after="0"/>
        <w:ind w:left="0"/>
        <w:jc w:val="both"/>
      </w:pPr>
      <w:r>
        <w:rPr>
          <w:rFonts w:ascii="Times New Roman"/>
          <w:b w:val="false"/>
          <w:i w:val="false"/>
          <w:color w:val="000000"/>
          <w:sz w:val="28"/>
        </w:rPr>
        <w:t>
      61. Для определения объема расходов по бюджетным программам, направленным на предоставление трансфертов, бюджетных кредитов, осуществление капитальных расходов, выполнение обязательств государства администраторами бюджетных программ составляются расчеты в произвольной форме. Данные расчеты должны представляться с обоснованиями и обязательной расшифровкой по каждому виду расходов.</w:t>
      </w:r>
    </w:p>
    <w:bookmarkEnd w:id="218"/>
    <w:bookmarkStart w:name="z481" w:id="219"/>
    <w:p>
      <w:pPr>
        <w:spacing w:after="0"/>
        <w:ind w:left="0"/>
        <w:jc w:val="both"/>
      </w:pPr>
      <w:r>
        <w:rPr>
          <w:rFonts w:ascii="Times New Roman"/>
          <w:b w:val="false"/>
          <w:i w:val="false"/>
          <w:color w:val="000000"/>
          <w:sz w:val="28"/>
        </w:rPr>
        <w:t>
      Расчеты по приобретаемым основным средствам должны содержать сведения, соответствующие нормам положенности, их фактическому наличию, году выпуска и износу.</w:t>
      </w:r>
    </w:p>
    <w:bookmarkEnd w:id="219"/>
    <w:bookmarkStart w:name="z482" w:id="220"/>
    <w:p>
      <w:pPr>
        <w:spacing w:after="0"/>
        <w:ind w:left="0"/>
        <w:jc w:val="both"/>
      </w:pPr>
      <w:r>
        <w:rPr>
          <w:rFonts w:ascii="Times New Roman"/>
          <w:b w:val="false"/>
          <w:i w:val="false"/>
          <w:color w:val="000000"/>
          <w:sz w:val="28"/>
        </w:rPr>
        <w:t xml:space="preserve">
      62. При наличии у администраторов бюджетных программ инвестиционных проектов составляется расшифровка бюджетных инвестиционных проектов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к Правилам.</w:t>
      </w:r>
    </w:p>
    <w:bookmarkEnd w:id="220"/>
    <w:bookmarkStart w:name="z483" w:id="221"/>
    <w:p>
      <w:pPr>
        <w:spacing w:after="0"/>
        <w:ind w:left="0"/>
        <w:jc w:val="both"/>
      </w:pPr>
      <w:r>
        <w:rPr>
          <w:rFonts w:ascii="Times New Roman"/>
          <w:b w:val="false"/>
          <w:i w:val="false"/>
          <w:color w:val="000000"/>
          <w:sz w:val="28"/>
        </w:rPr>
        <w:t>
      В расшифровке бюджетных инвестиционных проектов (</w:t>
      </w:r>
      <w:r>
        <w:rPr>
          <w:rFonts w:ascii="Times New Roman"/>
          <w:b w:val="false"/>
          <w:i w:val="false"/>
          <w:color w:val="000000"/>
          <w:sz w:val="28"/>
        </w:rPr>
        <w:t>приложение 68</w:t>
      </w:r>
      <w:r>
        <w:rPr>
          <w:rFonts w:ascii="Times New Roman"/>
          <w:b w:val="false"/>
          <w:i w:val="false"/>
          <w:color w:val="000000"/>
          <w:sz w:val="28"/>
        </w:rPr>
        <w:t>) указываются:</w:t>
      </w:r>
    </w:p>
    <w:bookmarkEnd w:id="221"/>
    <w:bookmarkStart w:name="z484" w:id="222"/>
    <w:p>
      <w:pPr>
        <w:spacing w:after="0"/>
        <w:ind w:left="0"/>
        <w:jc w:val="both"/>
      </w:pPr>
      <w:r>
        <w:rPr>
          <w:rFonts w:ascii="Times New Roman"/>
          <w:b w:val="false"/>
          <w:i w:val="false"/>
          <w:color w:val="000000"/>
          <w:sz w:val="28"/>
        </w:rPr>
        <w:t>
      источник финансирования (с разбивкой на республиканский бюджет, местный бюджет) (графа 3);</w:t>
      </w:r>
    </w:p>
    <w:bookmarkEnd w:id="222"/>
    <w:bookmarkStart w:name="z485" w:id="223"/>
    <w:p>
      <w:pPr>
        <w:spacing w:after="0"/>
        <w:ind w:left="0"/>
        <w:jc w:val="both"/>
      </w:pPr>
      <w:r>
        <w:rPr>
          <w:rFonts w:ascii="Times New Roman"/>
          <w:b w:val="false"/>
          <w:i w:val="false"/>
          <w:color w:val="000000"/>
          <w:sz w:val="28"/>
        </w:rPr>
        <w:t>
      финансирование до начала планового периода с приведением расшифровки по годам (графа 5);</w:t>
      </w:r>
    </w:p>
    <w:bookmarkEnd w:id="223"/>
    <w:bookmarkStart w:name="z486" w:id="224"/>
    <w:p>
      <w:pPr>
        <w:spacing w:after="0"/>
        <w:ind w:left="0"/>
        <w:jc w:val="both"/>
      </w:pPr>
      <w:r>
        <w:rPr>
          <w:rFonts w:ascii="Times New Roman"/>
          <w:b w:val="false"/>
          <w:i w:val="false"/>
          <w:color w:val="000000"/>
          <w:sz w:val="28"/>
        </w:rPr>
        <w:t>
      общая сумма финансирования до начала планового периода на уровне инвестиционного проекта (графы 6, 7).</w:t>
      </w:r>
    </w:p>
    <w:bookmarkEnd w:id="224"/>
    <w:bookmarkStart w:name="z487" w:id="225"/>
    <w:p>
      <w:pPr>
        <w:spacing w:after="0"/>
        <w:ind w:left="0"/>
        <w:jc w:val="both"/>
      </w:pPr>
      <w:r>
        <w:rPr>
          <w:rFonts w:ascii="Times New Roman"/>
          <w:b w:val="false"/>
          <w:i w:val="false"/>
          <w:color w:val="000000"/>
          <w:sz w:val="28"/>
        </w:rPr>
        <w:t>
      Расходы на бюджетные инвестиции по каждому проекту не заявляются с периодом финансирования, превышающим нормативный период реализации, установленный в соответствующей документации (технико-экономическое обоснование, финансово-экономическое обоснование, проектно-сметная документация) с учетом времени необходимого на проведение конкурсных процедур.</w:t>
      </w:r>
    </w:p>
    <w:bookmarkEnd w:id="225"/>
    <w:bookmarkStart w:name="z488" w:id="226"/>
    <w:p>
      <w:pPr>
        <w:spacing w:after="0"/>
        <w:ind w:left="0"/>
        <w:jc w:val="both"/>
      </w:pPr>
      <w:r>
        <w:rPr>
          <w:rFonts w:ascii="Times New Roman"/>
          <w:b w:val="false"/>
          <w:i w:val="false"/>
          <w:color w:val="000000"/>
          <w:sz w:val="28"/>
        </w:rPr>
        <w:t>
      63. Администраторы бюджетных программ, включившие в состав бюджетной заявки целевые текущие трансферты, представляют распределение целевых текущих трансфертов (</w:t>
      </w:r>
      <w:r>
        <w:rPr>
          <w:rFonts w:ascii="Times New Roman"/>
          <w:b w:val="false"/>
          <w:i w:val="false"/>
          <w:color w:val="000000"/>
          <w:sz w:val="28"/>
        </w:rPr>
        <w:t>приложение 69</w:t>
      </w:r>
      <w:r>
        <w:rPr>
          <w:rFonts w:ascii="Times New Roman"/>
          <w:b w:val="false"/>
          <w:i w:val="false"/>
          <w:color w:val="000000"/>
          <w:sz w:val="28"/>
        </w:rPr>
        <w:t>) в разрезе регионов и направлений.</w:t>
      </w:r>
    </w:p>
    <w:bookmarkEnd w:id="226"/>
    <w:bookmarkStart w:name="z489" w:id="227"/>
    <w:p>
      <w:pPr>
        <w:spacing w:after="0"/>
        <w:ind w:left="0"/>
        <w:jc w:val="both"/>
      </w:pPr>
      <w:r>
        <w:rPr>
          <w:rFonts w:ascii="Times New Roman"/>
          <w:b w:val="false"/>
          <w:i w:val="false"/>
          <w:color w:val="000000"/>
          <w:sz w:val="28"/>
        </w:rPr>
        <w:t xml:space="preserve">
      64. Администратор бюджетных программ в составе бюджетной заявки представляет перечень затрат по каждой бюджетной программе (подпрограмме) в разрезе мероприятий согласно </w:t>
      </w:r>
      <w:r>
        <w:rPr>
          <w:rFonts w:ascii="Times New Roman"/>
          <w:b w:val="false"/>
          <w:i w:val="false"/>
          <w:color w:val="000000"/>
          <w:sz w:val="28"/>
        </w:rPr>
        <w:t>приложению 70</w:t>
      </w:r>
      <w:r>
        <w:rPr>
          <w:rFonts w:ascii="Times New Roman"/>
          <w:b w:val="false"/>
          <w:i w:val="false"/>
          <w:color w:val="000000"/>
          <w:sz w:val="28"/>
        </w:rPr>
        <w:t xml:space="preserve"> к Правилам.</w:t>
      </w:r>
    </w:p>
    <w:bookmarkEnd w:id="227"/>
    <w:bookmarkStart w:name="z490" w:id="2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70</w:t>
      </w:r>
      <w:r>
        <w:rPr>
          <w:rFonts w:ascii="Times New Roman"/>
          <w:b w:val="false"/>
          <w:i w:val="false"/>
          <w:color w:val="000000"/>
          <w:sz w:val="28"/>
        </w:rPr>
        <w:t>:</w:t>
      </w:r>
    </w:p>
    <w:bookmarkEnd w:id="228"/>
    <w:bookmarkStart w:name="z491" w:id="229"/>
    <w:p>
      <w:pPr>
        <w:spacing w:after="0"/>
        <w:ind w:left="0"/>
        <w:jc w:val="both"/>
      </w:pPr>
      <w:r>
        <w:rPr>
          <w:rFonts w:ascii="Times New Roman"/>
          <w:b w:val="false"/>
          <w:i w:val="false"/>
          <w:color w:val="000000"/>
          <w:sz w:val="28"/>
        </w:rPr>
        <w:t>
      в графе 1 указывается наименование мероприятия;</w:t>
      </w:r>
    </w:p>
    <w:bookmarkEnd w:id="229"/>
    <w:bookmarkStart w:name="z492" w:id="230"/>
    <w:p>
      <w:pPr>
        <w:spacing w:after="0"/>
        <w:ind w:left="0"/>
        <w:jc w:val="both"/>
      </w:pPr>
      <w:r>
        <w:rPr>
          <w:rFonts w:ascii="Times New Roman"/>
          <w:b w:val="false"/>
          <w:i w:val="false"/>
          <w:color w:val="000000"/>
          <w:sz w:val="28"/>
        </w:rPr>
        <w:t>
      в графе 2 указывается код и наименование специфики экономической классификации расходов;</w:t>
      </w:r>
    </w:p>
    <w:bookmarkEnd w:id="230"/>
    <w:bookmarkStart w:name="z493" w:id="231"/>
    <w:p>
      <w:pPr>
        <w:spacing w:after="0"/>
        <w:ind w:left="0"/>
        <w:jc w:val="both"/>
      </w:pPr>
      <w:r>
        <w:rPr>
          <w:rFonts w:ascii="Times New Roman"/>
          <w:b w:val="false"/>
          <w:i w:val="false"/>
          <w:color w:val="000000"/>
          <w:sz w:val="28"/>
        </w:rPr>
        <w:t>
      в графе 3 указывается наименование вида операции, планируемой по специфике;</w:t>
      </w:r>
    </w:p>
    <w:bookmarkEnd w:id="231"/>
    <w:bookmarkStart w:name="z494" w:id="232"/>
    <w:p>
      <w:pPr>
        <w:spacing w:after="0"/>
        <w:ind w:left="0"/>
        <w:jc w:val="both"/>
      </w:pPr>
      <w:r>
        <w:rPr>
          <w:rFonts w:ascii="Times New Roman"/>
          <w:b w:val="false"/>
          <w:i w:val="false"/>
          <w:color w:val="000000"/>
          <w:sz w:val="28"/>
        </w:rPr>
        <w:t>
      в графах 4, 5 и 6 указываются суммы расходов на плановый период в тысячах тенге.</w:t>
      </w:r>
    </w:p>
    <w:bookmarkEnd w:id="232"/>
    <w:bookmarkStart w:name="z495" w:id="233"/>
    <w:p>
      <w:pPr>
        <w:spacing w:after="0"/>
        <w:ind w:left="0"/>
        <w:jc w:val="both"/>
      </w:pPr>
      <w:r>
        <w:rPr>
          <w:rFonts w:ascii="Times New Roman"/>
          <w:b w:val="false"/>
          <w:i w:val="false"/>
          <w:color w:val="000000"/>
          <w:sz w:val="28"/>
        </w:rPr>
        <w:t xml:space="preserve">
      65. Перечень полученных и использованных связанных грантов представляется по состоянию на 1 января текущего финансового года с обязательной разбивкой суммы грантов по направлениям расходования (компонентам) и составляется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Правилам.</w:t>
      </w:r>
    </w:p>
    <w:bookmarkEnd w:id="233"/>
    <w:bookmarkStart w:name="z496" w:id="234"/>
    <w:p>
      <w:pPr>
        <w:spacing w:after="0"/>
        <w:ind w:left="0"/>
        <w:jc w:val="both"/>
      </w:pPr>
      <w:r>
        <w:rPr>
          <w:rFonts w:ascii="Times New Roman"/>
          <w:b w:val="false"/>
          <w:i w:val="false"/>
          <w:color w:val="000000"/>
          <w:sz w:val="28"/>
        </w:rPr>
        <w:t>
      66. Информация о полученных и использованных несвязанных грантах представляется по состоянию на 1 января текущего финансового года по следующим формам:</w:t>
      </w:r>
    </w:p>
    <w:bookmarkEnd w:id="234"/>
    <w:bookmarkStart w:name="z497" w:id="235"/>
    <w:p>
      <w:pPr>
        <w:spacing w:after="0"/>
        <w:ind w:left="0"/>
        <w:jc w:val="both"/>
      </w:pPr>
      <w:r>
        <w:rPr>
          <w:rFonts w:ascii="Times New Roman"/>
          <w:b w:val="false"/>
          <w:i w:val="false"/>
          <w:color w:val="000000"/>
          <w:sz w:val="28"/>
        </w:rPr>
        <w:t xml:space="preserve">
      1) сведения о предоставленных несвязанных грантах на поставку товаров, выполнение работ и оказание услуг, за исключением обучения за рубежом, по форме согласно </w:t>
      </w:r>
      <w:r>
        <w:rPr>
          <w:rFonts w:ascii="Times New Roman"/>
          <w:b w:val="false"/>
          <w:i w:val="false"/>
          <w:color w:val="000000"/>
          <w:sz w:val="28"/>
        </w:rPr>
        <w:t>приложению 72</w:t>
      </w:r>
      <w:r>
        <w:rPr>
          <w:rFonts w:ascii="Times New Roman"/>
          <w:b w:val="false"/>
          <w:i w:val="false"/>
          <w:color w:val="000000"/>
          <w:sz w:val="28"/>
        </w:rPr>
        <w:t xml:space="preserve"> к Правилам;</w:t>
      </w:r>
    </w:p>
    <w:bookmarkEnd w:id="235"/>
    <w:bookmarkStart w:name="z498" w:id="236"/>
    <w:p>
      <w:pPr>
        <w:spacing w:after="0"/>
        <w:ind w:left="0"/>
        <w:jc w:val="both"/>
      </w:pPr>
      <w:r>
        <w:rPr>
          <w:rFonts w:ascii="Times New Roman"/>
          <w:b w:val="false"/>
          <w:i w:val="false"/>
          <w:color w:val="000000"/>
          <w:sz w:val="28"/>
        </w:rPr>
        <w:t xml:space="preserve">
      К сведениям справочно прилагается информация об обменных курсах валют по суммам, отраженным в долларах Соединенных Штатах Америки в графах 5, 6 и 7 </w:t>
      </w:r>
      <w:r>
        <w:rPr>
          <w:rFonts w:ascii="Times New Roman"/>
          <w:b w:val="false"/>
          <w:i w:val="false"/>
          <w:color w:val="000000"/>
          <w:sz w:val="28"/>
        </w:rPr>
        <w:t>приложения 72</w:t>
      </w:r>
      <w:r>
        <w:rPr>
          <w:rFonts w:ascii="Times New Roman"/>
          <w:b w:val="false"/>
          <w:i w:val="false"/>
          <w:color w:val="000000"/>
          <w:sz w:val="28"/>
        </w:rPr>
        <w:t xml:space="preserve"> к Правилам на день подписания соответствующего соглашения о несвязанном гранте, в графе 14 </w:t>
      </w:r>
      <w:r>
        <w:rPr>
          <w:rFonts w:ascii="Times New Roman"/>
          <w:b w:val="false"/>
          <w:i w:val="false"/>
          <w:color w:val="000000"/>
          <w:sz w:val="28"/>
        </w:rPr>
        <w:t>приложения 72</w:t>
      </w:r>
      <w:r>
        <w:rPr>
          <w:rFonts w:ascii="Times New Roman"/>
          <w:b w:val="false"/>
          <w:i w:val="false"/>
          <w:color w:val="000000"/>
          <w:sz w:val="28"/>
        </w:rPr>
        <w:t xml:space="preserve"> к Правилам указываются результаты реализации проекта;</w:t>
      </w:r>
    </w:p>
    <w:bookmarkEnd w:id="236"/>
    <w:bookmarkStart w:name="z499" w:id="237"/>
    <w:p>
      <w:pPr>
        <w:spacing w:after="0"/>
        <w:ind w:left="0"/>
        <w:jc w:val="both"/>
      </w:pPr>
      <w:r>
        <w:rPr>
          <w:rFonts w:ascii="Times New Roman"/>
          <w:b w:val="false"/>
          <w:i w:val="false"/>
          <w:color w:val="000000"/>
          <w:sz w:val="28"/>
        </w:rPr>
        <w:t xml:space="preserve">
      2) сведения о предоставленных несвязанных грантах на обучение за рубежом по форме согласно </w:t>
      </w:r>
      <w:r>
        <w:rPr>
          <w:rFonts w:ascii="Times New Roman"/>
          <w:b w:val="false"/>
          <w:i w:val="false"/>
          <w:color w:val="000000"/>
          <w:sz w:val="28"/>
        </w:rPr>
        <w:t>приложению 73</w:t>
      </w:r>
      <w:r>
        <w:rPr>
          <w:rFonts w:ascii="Times New Roman"/>
          <w:b w:val="false"/>
          <w:i w:val="false"/>
          <w:color w:val="000000"/>
          <w:sz w:val="28"/>
        </w:rPr>
        <w:t xml:space="preserve"> к Правилам.</w:t>
      </w:r>
    </w:p>
    <w:bookmarkEnd w:id="237"/>
    <w:bookmarkStart w:name="z500" w:id="238"/>
    <w:p>
      <w:pPr>
        <w:spacing w:after="0"/>
        <w:ind w:left="0"/>
        <w:jc w:val="both"/>
      </w:pPr>
      <w:r>
        <w:rPr>
          <w:rFonts w:ascii="Times New Roman"/>
          <w:b w:val="false"/>
          <w:i w:val="false"/>
          <w:color w:val="000000"/>
          <w:sz w:val="28"/>
        </w:rPr>
        <w:t>
      Обучение за рубежом подразумевает курсы, семинары, тренинги и другие виды повышения квалификации за границей должностных лиц государственных организаций Республики Казахстан (за исключением технического персонала).</w:t>
      </w:r>
    </w:p>
    <w:bookmarkEnd w:id="238"/>
    <w:bookmarkStart w:name="z501" w:id="239"/>
    <w:p>
      <w:pPr>
        <w:spacing w:after="0"/>
        <w:ind w:left="0"/>
        <w:jc w:val="both"/>
      </w:pPr>
      <w:r>
        <w:rPr>
          <w:rFonts w:ascii="Times New Roman"/>
          <w:b w:val="false"/>
          <w:i w:val="false"/>
          <w:color w:val="000000"/>
          <w:sz w:val="28"/>
        </w:rPr>
        <w:t xml:space="preserve">
      В графе 5 </w:t>
      </w:r>
      <w:r>
        <w:rPr>
          <w:rFonts w:ascii="Times New Roman"/>
          <w:b w:val="false"/>
          <w:i w:val="false"/>
          <w:color w:val="000000"/>
          <w:sz w:val="28"/>
        </w:rPr>
        <w:t>приложения 73</w:t>
      </w:r>
      <w:r>
        <w:rPr>
          <w:rFonts w:ascii="Times New Roman"/>
          <w:b w:val="false"/>
          <w:i w:val="false"/>
          <w:color w:val="000000"/>
          <w:sz w:val="28"/>
        </w:rPr>
        <w:t xml:space="preserve"> к Правилам количество участников указывается по каждой категории (уровню) должности.</w:t>
      </w:r>
    </w:p>
    <w:bookmarkEnd w:id="239"/>
    <w:bookmarkStart w:name="z502" w:id="240"/>
    <w:p>
      <w:pPr>
        <w:spacing w:after="0"/>
        <w:ind w:left="0"/>
        <w:jc w:val="both"/>
      </w:pPr>
      <w:r>
        <w:rPr>
          <w:rFonts w:ascii="Times New Roman"/>
          <w:b w:val="false"/>
          <w:i w:val="false"/>
          <w:color w:val="000000"/>
          <w:sz w:val="28"/>
        </w:rPr>
        <w:t xml:space="preserve">
      67. Прогноз поступлений и расходов денег от реализации товаров (работ, услуг) государственными учреждениями, остающихся в их распоряжении, на плановый период составляется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Правилам.</w:t>
      </w:r>
    </w:p>
    <w:bookmarkEnd w:id="240"/>
    <w:bookmarkStart w:name="z503" w:id="241"/>
    <w:p>
      <w:pPr>
        <w:spacing w:after="0"/>
        <w:ind w:left="0"/>
        <w:jc w:val="both"/>
      </w:pPr>
      <w:r>
        <w:rPr>
          <w:rFonts w:ascii="Times New Roman"/>
          <w:b w:val="false"/>
          <w:i w:val="false"/>
          <w:color w:val="000000"/>
          <w:sz w:val="28"/>
        </w:rPr>
        <w:t>
      68.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 составляется с учетом долгосрочных показателей экономической и социальной отдачи от реализации бюджетных инвестиционных проектов и заполняется по форме и в порядке, определяемом центральным уполномоченным органом по государственному планированию.</w:t>
      </w:r>
    </w:p>
    <w:bookmarkEnd w:id="241"/>
    <w:bookmarkStart w:name="z504" w:id="242"/>
    <w:p>
      <w:pPr>
        <w:spacing w:after="0"/>
        <w:ind w:left="0"/>
        <w:jc w:val="both"/>
      </w:pPr>
      <w:r>
        <w:rPr>
          <w:rFonts w:ascii="Times New Roman"/>
          <w:b w:val="false"/>
          <w:i w:val="false"/>
          <w:color w:val="000000"/>
          <w:sz w:val="28"/>
        </w:rPr>
        <w:t>
      69. Пояснительная записка составляется в произвольной форме, информация в ней излагается кратко.</w:t>
      </w:r>
    </w:p>
    <w:bookmarkEnd w:id="242"/>
    <w:bookmarkStart w:name="z505" w:id="243"/>
    <w:p>
      <w:pPr>
        <w:spacing w:after="0"/>
        <w:ind w:left="0"/>
        <w:jc w:val="both"/>
      </w:pPr>
      <w:r>
        <w:rPr>
          <w:rFonts w:ascii="Times New Roman"/>
          <w:b w:val="false"/>
          <w:i w:val="false"/>
          <w:color w:val="000000"/>
          <w:sz w:val="28"/>
        </w:rPr>
        <w:t>
      В соответствии со статьей 67 Бюджетного кодекса пояснительная записка к бюджетной заявке содержит:</w:t>
      </w:r>
    </w:p>
    <w:bookmarkEnd w:id="243"/>
    <w:bookmarkStart w:name="z506" w:id="244"/>
    <w:p>
      <w:pPr>
        <w:spacing w:after="0"/>
        <w:ind w:left="0"/>
        <w:jc w:val="both"/>
      </w:pPr>
      <w:r>
        <w:rPr>
          <w:rFonts w:ascii="Times New Roman"/>
          <w:b w:val="false"/>
          <w:i w:val="false"/>
          <w:color w:val="000000"/>
          <w:sz w:val="28"/>
        </w:rPr>
        <w:t>
      1) краткое описание достигнутых показателей результатов за отчетный финансовый год;</w:t>
      </w:r>
    </w:p>
    <w:bookmarkEnd w:id="244"/>
    <w:bookmarkStart w:name="z507" w:id="245"/>
    <w:p>
      <w:pPr>
        <w:spacing w:after="0"/>
        <w:ind w:left="0"/>
        <w:jc w:val="both"/>
      </w:pPr>
      <w:r>
        <w:rPr>
          <w:rFonts w:ascii="Times New Roman"/>
          <w:b w:val="false"/>
          <w:i w:val="false"/>
          <w:color w:val="000000"/>
          <w:sz w:val="28"/>
        </w:rPr>
        <w:t>
      2) краткое описание текущей ситуации, имеющихся проблем;</w:t>
      </w:r>
    </w:p>
    <w:bookmarkEnd w:id="245"/>
    <w:bookmarkStart w:name="z508" w:id="246"/>
    <w:p>
      <w:pPr>
        <w:spacing w:after="0"/>
        <w:ind w:left="0"/>
        <w:jc w:val="both"/>
      </w:pPr>
      <w:r>
        <w:rPr>
          <w:rFonts w:ascii="Times New Roman"/>
          <w:b w:val="false"/>
          <w:i w:val="false"/>
          <w:color w:val="000000"/>
          <w:sz w:val="28"/>
        </w:rPr>
        <w:t>
      3) описание путей улучшения ситуации и решения проблем, достижения целей и планируемых целевых индикаторов, определенных в проекте плана развития государственного органа;</w:t>
      </w:r>
    </w:p>
    <w:bookmarkEnd w:id="246"/>
    <w:bookmarkStart w:name="z509" w:id="247"/>
    <w:p>
      <w:pPr>
        <w:spacing w:after="0"/>
        <w:ind w:left="0"/>
        <w:jc w:val="both"/>
      </w:pPr>
      <w:r>
        <w:rPr>
          <w:rFonts w:ascii="Times New Roman"/>
          <w:b w:val="false"/>
          <w:i w:val="false"/>
          <w:color w:val="000000"/>
          <w:sz w:val="28"/>
        </w:rPr>
        <w:t>
      4) описание путей улучшения ситуации и решения проблем, достижения целей и планируемых целевых индикаторов, определенных в плане развития области, города республиканского значения, столицы;</w:t>
      </w:r>
    </w:p>
    <w:bookmarkEnd w:id="247"/>
    <w:bookmarkStart w:name="z510" w:id="248"/>
    <w:p>
      <w:pPr>
        <w:spacing w:after="0"/>
        <w:ind w:left="0"/>
        <w:jc w:val="both"/>
      </w:pPr>
      <w:r>
        <w:rPr>
          <w:rFonts w:ascii="Times New Roman"/>
          <w:b w:val="false"/>
          <w:i w:val="false"/>
          <w:color w:val="000000"/>
          <w:sz w:val="28"/>
        </w:rPr>
        <w:t>
      5) описание целей бюджетных программ и планируемых конечных результатов бюджетных программ;</w:t>
      </w:r>
    </w:p>
    <w:bookmarkEnd w:id="248"/>
    <w:bookmarkStart w:name="z511" w:id="249"/>
    <w:p>
      <w:pPr>
        <w:spacing w:after="0"/>
        <w:ind w:left="0"/>
        <w:jc w:val="both"/>
      </w:pPr>
      <w:r>
        <w:rPr>
          <w:rFonts w:ascii="Times New Roman"/>
          <w:b w:val="false"/>
          <w:i w:val="false"/>
          <w:color w:val="000000"/>
          <w:sz w:val="28"/>
        </w:rPr>
        <w:t>
      6) информацию, конкретизирующую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End w:id="2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69 с изменениями, внесенными приказом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12" w:id="250"/>
    <w:p>
      <w:pPr>
        <w:spacing w:after="0"/>
        <w:ind w:left="0"/>
        <w:jc w:val="both"/>
      </w:pPr>
      <w:r>
        <w:rPr>
          <w:rFonts w:ascii="Times New Roman"/>
          <w:b w:val="false"/>
          <w:i w:val="false"/>
          <w:color w:val="000000"/>
          <w:sz w:val="28"/>
        </w:rPr>
        <w:t>
      70. До внесения бюджетной заявки в центральный уполномоченный орган по бюджетному планированию, администраторы республиканских бюджетных программ вносят бюджетную заявку и расчеты к ней на рассмотрение ведомственной бюджетной комиссии.</w:t>
      </w:r>
    </w:p>
    <w:bookmarkEnd w:id="250"/>
    <w:bookmarkStart w:name="z513" w:id="25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представления бюджетной заявки</w:t>
      </w:r>
    </w:p>
    <w:bookmarkEnd w:id="251"/>
    <w:bookmarkStart w:name="z514" w:id="252"/>
    <w:p>
      <w:pPr>
        <w:spacing w:after="0"/>
        <w:ind w:left="0"/>
        <w:jc w:val="both"/>
      </w:pPr>
      <w:r>
        <w:rPr>
          <w:rFonts w:ascii="Times New Roman"/>
          <w:b w:val="false"/>
          <w:i w:val="false"/>
          <w:color w:val="000000"/>
          <w:sz w:val="28"/>
        </w:rPr>
        <w:t xml:space="preserve">
      71.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Бюджетного кодекса для планирования расходов бюджета администраторы республиканских бюджетных программ, разрабатывающие планы</w:t>
      </w:r>
      <w:r>
        <w:rPr>
          <w:rFonts w:ascii="Times New Roman"/>
          <w:b w:val="false"/>
          <w:i w:val="false"/>
          <w:color w:val="000000"/>
          <w:sz w:val="28"/>
        </w:rPr>
        <w:t xml:space="preserve"> развития</w:t>
      </w:r>
      <w:r>
        <w:rPr>
          <w:rFonts w:ascii="Times New Roman"/>
          <w:b w:val="false"/>
          <w:i w:val="false"/>
          <w:color w:val="000000"/>
          <w:sz w:val="28"/>
        </w:rPr>
        <w:t xml:space="preserve"> государственного органа, представляют:</w:t>
      </w:r>
    </w:p>
    <w:bookmarkEnd w:id="252"/>
    <w:p>
      <w:pPr>
        <w:spacing w:after="0"/>
        <w:ind w:left="0"/>
        <w:jc w:val="both"/>
      </w:pPr>
      <w:r>
        <w:rPr>
          <w:rFonts w:ascii="Times New Roman"/>
          <w:b w:val="false"/>
          <w:i w:val="false"/>
          <w:color w:val="000000"/>
          <w:sz w:val="28"/>
        </w:rPr>
        <w:t>
      в срок до 15 марта текущего финансового года в центральный уполномоченный орган по государственному планированию проекты планов развития государственных органов или проекты изменений и дополнений в планы развития государственных органов, проекты бюджетных программ, одобренные ведомственной бюджетной комиссией;</w:t>
      </w:r>
    </w:p>
    <w:p>
      <w:pPr>
        <w:spacing w:after="0"/>
        <w:ind w:left="0"/>
        <w:jc w:val="both"/>
      </w:pPr>
      <w:r>
        <w:rPr>
          <w:rFonts w:ascii="Times New Roman"/>
          <w:b w:val="false"/>
          <w:i w:val="false"/>
          <w:color w:val="000000"/>
          <w:sz w:val="28"/>
        </w:rPr>
        <w:t>
      расчет финансовой потребности для достижения целей и целевых индикаторов проектов планов развития государственного органа;</w:t>
      </w:r>
    </w:p>
    <w:p>
      <w:pPr>
        <w:spacing w:after="0"/>
        <w:ind w:left="0"/>
        <w:jc w:val="both"/>
      </w:pPr>
      <w:r>
        <w:rPr>
          <w:rFonts w:ascii="Times New Roman"/>
          <w:b w:val="false"/>
          <w:i w:val="false"/>
          <w:color w:val="000000"/>
          <w:sz w:val="28"/>
        </w:rPr>
        <w:t>
      в срок до 15 мая текущего финансового года в центральный уполномоченный орган по бюджетному планированию проекты планов развития государственного органа или проекты изменений и дополнений в планы развития государственного органа, имеющие положительные предложения Республиканской бюджетной комиссии, бюджетные заявки в полном объеме и проекты бюджетных программ.</w:t>
      </w:r>
    </w:p>
    <w:p>
      <w:pPr>
        <w:spacing w:after="0"/>
        <w:ind w:left="0"/>
        <w:jc w:val="both"/>
      </w:pPr>
      <w:r>
        <w:rPr>
          <w:rFonts w:ascii="Times New Roman"/>
          <w:b w:val="false"/>
          <w:i w:val="false"/>
          <w:color w:val="000000"/>
          <w:sz w:val="28"/>
        </w:rPr>
        <w:t>
      Администраторы республиканских бюджетных программ, не разрабатывающие планы развития государственных органов, в срок до 15 мая текущего финансового года представляют в центральный уполномоченный орган по бюджетному планированию бюджетные заявки в полном объеме и проекты бюджетных программ.</w:t>
      </w:r>
    </w:p>
    <w:p>
      <w:pPr>
        <w:spacing w:after="0"/>
        <w:ind w:left="0"/>
        <w:jc w:val="both"/>
      </w:pPr>
      <w:r>
        <w:rPr>
          <w:rFonts w:ascii="Times New Roman"/>
          <w:b w:val="false"/>
          <w:i w:val="false"/>
          <w:color w:val="000000"/>
          <w:sz w:val="28"/>
        </w:rPr>
        <w:t>
      Администраторы местных бюджетных программ в срок до 15 мая текущего финансового года представляют в местный уполномоченный орган по государственному планированию,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в полном объеме и проекты бюджетных программ.</w:t>
      </w:r>
    </w:p>
    <w:p>
      <w:pPr>
        <w:spacing w:after="0"/>
        <w:ind w:left="0"/>
        <w:jc w:val="both"/>
      </w:pPr>
      <w:r>
        <w:rPr>
          <w:rFonts w:ascii="Times New Roman"/>
          <w:b w:val="false"/>
          <w:i w:val="false"/>
          <w:color w:val="000000"/>
          <w:sz w:val="28"/>
        </w:rPr>
        <w:t>
      В случаях проведения оценки результатов к документам, указанным в настоящем пункте, прилагаются результаты оценки.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71 -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21" w:id="253"/>
    <w:p>
      <w:pPr>
        <w:spacing w:after="0"/>
        <w:ind w:left="0"/>
        <w:jc w:val="both"/>
      </w:pPr>
      <w:r>
        <w:rPr>
          <w:rFonts w:ascii="Times New Roman"/>
          <w:b w:val="false"/>
          <w:i w:val="false"/>
          <w:color w:val="000000"/>
          <w:sz w:val="28"/>
        </w:rPr>
        <w:t>
      72. Администратор республиканских бюджетных программ вносит бюджетную заявку в центральный уполномоченный орган по бюджетному планированию посредством информационной системы государственного планирования.</w:t>
      </w:r>
    </w:p>
    <w:bookmarkEnd w:id="253"/>
    <w:bookmarkStart w:name="z522" w:id="254"/>
    <w:p>
      <w:pPr>
        <w:spacing w:after="0"/>
        <w:ind w:left="0"/>
        <w:jc w:val="both"/>
      </w:pPr>
      <w:r>
        <w:rPr>
          <w:rFonts w:ascii="Times New Roman"/>
          <w:b w:val="false"/>
          <w:i w:val="false"/>
          <w:color w:val="000000"/>
          <w:sz w:val="28"/>
        </w:rPr>
        <w:t>
      73. Администратор местных бюджетных программ вносит бюджетную заявку в местный уполномоченный орган по государственному планированию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w:t>
      </w:r>
    </w:p>
    <w:bookmarkEnd w:id="254"/>
    <w:p>
      <w:pPr>
        <w:spacing w:after="0"/>
        <w:ind w:left="0"/>
        <w:jc w:val="both"/>
      </w:pPr>
      <w:r>
        <w:rPr>
          <w:rFonts w:ascii="Times New Roman"/>
          <w:b w:val="false"/>
          <w:i w:val="false"/>
          <w:color w:val="000000"/>
          <w:sz w:val="28"/>
        </w:rPr>
        <w:t xml:space="preserve">
      При наличии информационной системы, соответствующей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информатизации", администратор местных бюджетных программ вносит бюджетную заявку посредством информационной системы местного уполномоченного органа по государственному планированию.</w:t>
      </w:r>
    </w:p>
    <w:p>
      <w:pPr>
        <w:spacing w:after="0"/>
        <w:ind w:left="0"/>
        <w:jc w:val="both"/>
      </w:pPr>
      <w:r>
        <w:rPr>
          <w:rFonts w:ascii="Times New Roman"/>
          <w:b w:val="false"/>
          <w:i w:val="false"/>
          <w:color w:val="000000"/>
          <w:sz w:val="28"/>
        </w:rPr>
        <w:t>
      Если администратор бюджетных программ в проекте плана развития государственного органа или проекте изменений и дополнений в план развития государственного органа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73 - в редакции приказа Заместителя Премьер-Министра - Министра финансов РК от 10.07.2023 </w:t>
      </w:r>
      <w:r>
        <w:rPr>
          <w:rFonts w:ascii="Times New Roman"/>
          <w:b w:val="false"/>
          <w:i w:val="false"/>
          <w:color w:val="000000"/>
          <w:sz w:val="28"/>
        </w:rPr>
        <w:t>№ 752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524" w:id="255"/>
    <w:p>
      <w:pPr>
        <w:spacing w:after="0"/>
        <w:ind w:left="0"/>
        <w:jc w:val="both"/>
      </w:pPr>
      <w:r>
        <w:rPr>
          <w:rFonts w:ascii="Times New Roman"/>
          <w:b w:val="false"/>
          <w:i w:val="false"/>
          <w:color w:val="000000"/>
          <w:sz w:val="28"/>
        </w:rPr>
        <w:t>
      74. Центральный уполномоченный орган по бюджетному планированию обеспечивает подготовленность информационной системы по планированию бюджета для своевременного представления администраторами республиканских бюджетных программ бюджетных заявок.</w:t>
      </w:r>
    </w:p>
    <w:bookmarkEnd w:id="255"/>
    <w:bookmarkStart w:name="z525" w:id="256"/>
    <w:p>
      <w:pPr>
        <w:spacing w:after="0"/>
        <w:ind w:left="0"/>
        <w:jc w:val="both"/>
      </w:pPr>
      <w:r>
        <w:rPr>
          <w:rFonts w:ascii="Times New Roman"/>
          <w:b w:val="false"/>
          <w:i w:val="false"/>
          <w:color w:val="000000"/>
          <w:sz w:val="28"/>
        </w:rPr>
        <w:t>
      75. Датой представления бюджетной заявки считается дата ее регистрации в центральном уполномоченном органе по бюджетному планированию или местном уполномоченном органе по государственному планированию.</w:t>
      </w:r>
    </w:p>
    <w:bookmarkEnd w:id="256"/>
    <w:bookmarkStart w:name="z526" w:id="257"/>
    <w:p>
      <w:pPr>
        <w:spacing w:after="0"/>
        <w:ind w:left="0"/>
        <w:jc w:val="both"/>
      </w:pPr>
      <w:r>
        <w:rPr>
          <w:rFonts w:ascii="Times New Roman"/>
          <w:b w:val="false"/>
          <w:i w:val="false"/>
          <w:color w:val="000000"/>
          <w:sz w:val="28"/>
        </w:rPr>
        <w:t>
      76.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бюджетному планированию или местный уполномоченный орган по государственному планированию обязан возвратить ее администратору бюджетной программы без рассмотрения.</w:t>
      </w:r>
    </w:p>
    <w:bookmarkEnd w:id="257"/>
    <w:bookmarkStart w:name="z527" w:id="258"/>
    <w:p>
      <w:pPr>
        <w:spacing w:after="0"/>
        <w:ind w:left="0"/>
        <w:jc w:val="both"/>
      </w:pPr>
      <w:r>
        <w:rPr>
          <w:rFonts w:ascii="Times New Roman"/>
          <w:b w:val="false"/>
          <w:i w:val="false"/>
          <w:color w:val="000000"/>
          <w:sz w:val="28"/>
        </w:rPr>
        <w:t>
      77. Администратор бюджетных программ представляет доработанную бюджетную заявку в центральный уполномоченный орган по бюджетному планированию или местные уполномоченные органы по государственному планированию в течение пяти рабочих дней с даты ее возврата.</w:t>
      </w:r>
    </w:p>
    <w:bookmarkEnd w:id="258"/>
    <w:bookmarkStart w:name="z528" w:id="259"/>
    <w:p>
      <w:pPr>
        <w:spacing w:after="0"/>
        <w:ind w:left="0"/>
        <w:jc w:val="both"/>
      </w:pPr>
      <w:r>
        <w:rPr>
          <w:rFonts w:ascii="Times New Roman"/>
          <w:b w:val="false"/>
          <w:i w:val="false"/>
          <w:color w:val="000000"/>
          <w:sz w:val="28"/>
        </w:rPr>
        <w:t>
      Администраторы бюджетных программ, финансируемые из бюджетов городов районного значения, сел, поселков, сельских округов в соответствии с предложениями бюджетной комиссии района (города областного значения) представляют в местный уполномоченный орган по государственному планированию района (города областного значения) доработанную бюджетную заявку в течение пяти рабочих дней с даты ее возврата.</w:t>
      </w:r>
    </w:p>
    <w:bookmarkEnd w:id="259"/>
    <w:bookmarkStart w:name="z529" w:id="260"/>
    <w:p>
      <w:pPr>
        <w:spacing w:after="0"/>
        <w:ind w:left="0"/>
        <w:jc w:val="both"/>
      </w:pPr>
      <w:r>
        <w:rPr>
          <w:rFonts w:ascii="Times New Roman"/>
          <w:b w:val="false"/>
          <w:i w:val="false"/>
          <w:color w:val="000000"/>
          <w:sz w:val="28"/>
        </w:rPr>
        <w:t xml:space="preserve">
      78. Рассмотрение документов, представленных администратором бюджетных программ в соответствии с </w:t>
      </w:r>
      <w:r>
        <w:rPr>
          <w:rFonts w:ascii="Times New Roman"/>
          <w:b w:val="false"/>
          <w:i w:val="false"/>
          <w:color w:val="000000"/>
          <w:sz w:val="28"/>
        </w:rPr>
        <w:t>пунктом 71</w:t>
      </w:r>
      <w:r>
        <w:rPr>
          <w:rFonts w:ascii="Times New Roman"/>
          <w:b w:val="false"/>
          <w:i w:val="false"/>
          <w:color w:val="000000"/>
          <w:sz w:val="28"/>
        </w:rPr>
        <w:t xml:space="preserve"> Правил, осуществляется в течение 15 рабочих дней с даты регистрации в центральном уполномоченном органе по бюджетному планированию и местном уполномоченном органе по государственному планированию.</w:t>
      </w:r>
    </w:p>
    <w:bookmarkEnd w:id="260"/>
    <w:bookmarkStart w:name="z530" w:id="261"/>
    <w:p>
      <w:pPr>
        <w:spacing w:after="0"/>
        <w:ind w:left="0"/>
        <w:jc w:val="both"/>
      </w:pPr>
      <w:r>
        <w:rPr>
          <w:rFonts w:ascii="Times New Roman"/>
          <w:b w:val="false"/>
          <w:i w:val="false"/>
          <w:color w:val="000000"/>
          <w:sz w:val="28"/>
        </w:rPr>
        <w:t>
      79. В соответствии со статьей 68 Бюджетного кодекса центральный уполномоченный орган по государственному планированию с учетом результатов оценки эффективности достижения целей планов развития государственных органов и показателей бюджетных программ рассматривает:</w:t>
      </w:r>
    </w:p>
    <w:bookmarkEnd w:id="261"/>
    <w:bookmarkStart w:name="z10860" w:id="262"/>
    <w:p>
      <w:pPr>
        <w:spacing w:after="0"/>
        <w:ind w:left="0"/>
        <w:jc w:val="both"/>
      </w:pPr>
      <w:r>
        <w:rPr>
          <w:rFonts w:ascii="Times New Roman"/>
          <w:b w:val="false"/>
          <w:i w:val="false"/>
          <w:color w:val="000000"/>
          <w:sz w:val="28"/>
        </w:rPr>
        <w:t>
      1) проекты планов развития государственного органа или проекты изменений и дополнений в планы развития государственных органов на предмет их соответствия вышестоящим документам Системы государственного планирования, обеспечения достижения целей и целевых индикаторов вышестоящих документов Системы государственного планирования, степени достижимости целевых индикаторов, влияния на социально-экономическое развитие страны;</w:t>
      </w:r>
    </w:p>
    <w:bookmarkEnd w:id="262"/>
    <w:bookmarkStart w:name="z10861" w:id="263"/>
    <w:p>
      <w:pPr>
        <w:spacing w:after="0"/>
        <w:ind w:left="0"/>
        <w:jc w:val="both"/>
      </w:pPr>
      <w:r>
        <w:rPr>
          <w:rFonts w:ascii="Times New Roman"/>
          <w:b w:val="false"/>
          <w:i w:val="false"/>
          <w:color w:val="000000"/>
          <w:sz w:val="28"/>
        </w:rPr>
        <w:t>
      2) проекты бюджетных программ администраторов республиканских бюджетных программ, разрабатывающих планы развития государственных органов, на предмет правильности выбора показателей результатов, наличия взаимоувязки показателей результатов бюджетных программ с целевыми индикаторами плана развития государственного органа, степени достижимости показателей результатов.</w:t>
      </w:r>
    </w:p>
    <w:bookmarkEnd w:id="2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79 -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33" w:id="264"/>
    <w:p>
      <w:pPr>
        <w:spacing w:after="0"/>
        <w:ind w:left="0"/>
        <w:jc w:val="both"/>
      </w:pPr>
      <w:r>
        <w:rPr>
          <w:rFonts w:ascii="Times New Roman"/>
          <w:b w:val="false"/>
          <w:i w:val="false"/>
          <w:color w:val="000000"/>
          <w:sz w:val="28"/>
        </w:rPr>
        <w:t>
      80.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достижения целей планов развития государственных органов и показателей бюджетных программ рассматривает:</w:t>
      </w:r>
    </w:p>
    <w:bookmarkEnd w:id="264"/>
    <w:bookmarkStart w:name="z10863" w:id="265"/>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При этом,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p>
    <w:bookmarkEnd w:id="265"/>
    <w:bookmarkStart w:name="z10864" w:id="266"/>
    <w:p>
      <w:pPr>
        <w:spacing w:after="0"/>
        <w:ind w:left="0"/>
        <w:jc w:val="both"/>
      </w:pPr>
      <w:r>
        <w:rPr>
          <w:rFonts w:ascii="Times New Roman"/>
          <w:b w:val="false"/>
          <w:i w:val="false"/>
          <w:color w:val="000000"/>
          <w:sz w:val="28"/>
        </w:rPr>
        <w:t>
      2) показатели проектов бюджетных программ администраторов бюджетных программ, разрабатывающих планы развития государственных органов, на предмет их взаимосвязи с целями и целевыми индикаторами плана развития государственного органа;</w:t>
      </w:r>
    </w:p>
    <w:bookmarkEnd w:id="266"/>
    <w:bookmarkStart w:name="z10865" w:id="267"/>
    <w:p>
      <w:pPr>
        <w:spacing w:after="0"/>
        <w:ind w:left="0"/>
        <w:jc w:val="both"/>
      </w:pPr>
      <w:r>
        <w:rPr>
          <w:rFonts w:ascii="Times New Roman"/>
          <w:b w:val="false"/>
          <w:i w:val="false"/>
          <w:color w:val="000000"/>
          <w:sz w:val="28"/>
        </w:rPr>
        <w:t>
      3) показатели проектов бюджетных программ администраторов бюджетных программ, не разрабатывающих планы развития государственных органов, на предмет их соответствия функциям, полномочиям, направлениям деятельности администратора бюджетных программ.</w:t>
      </w:r>
    </w:p>
    <w:bookmarkEnd w:id="2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80 -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37" w:id="268"/>
    <w:p>
      <w:pPr>
        <w:spacing w:after="0"/>
        <w:ind w:left="0"/>
        <w:jc w:val="both"/>
      </w:pPr>
      <w:r>
        <w:rPr>
          <w:rFonts w:ascii="Times New Roman"/>
          <w:b w:val="false"/>
          <w:i w:val="false"/>
          <w:color w:val="000000"/>
          <w:sz w:val="28"/>
        </w:rPr>
        <w:t>
      81.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достижения целей плана развития области, города республиканского значения, столицы и показателей бюджетных программ рассматривает:</w:t>
      </w:r>
    </w:p>
    <w:bookmarkEnd w:id="268"/>
    <w:bookmarkStart w:name="z538" w:id="269"/>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целевым индикаторам программ развития территорий,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При этом, ориентируется на цену, не превышающую фактическую среднюю цену за единицу товара, работы, услуги, предусмотренную в базе данных цен. При отсутствии в базе данных цен используются документы, обосновывающие планируемые расходы (копии договоров, прайс-листы);</w:t>
      </w:r>
    </w:p>
    <w:bookmarkEnd w:id="269"/>
    <w:bookmarkStart w:name="z539" w:id="270"/>
    <w:p>
      <w:pPr>
        <w:spacing w:after="0"/>
        <w:ind w:left="0"/>
        <w:jc w:val="both"/>
      </w:pPr>
      <w:r>
        <w:rPr>
          <w:rFonts w:ascii="Times New Roman"/>
          <w:b w:val="false"/>
          <w:i w:val="false"/>
          <w:color w:val="000000"/>
          <w:sz w:val="28"/>
        </w:rPr>
        <w:t>
      2) проекты бюджетных программ администраторов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 развития территорий, степени достижимости показателей результатов, а также их соответствия функциям, полномочиям, направлениям деятельности администратора бюджетных программ.</w:t>
      </w:r>
    </w:p>
    <w:bookmarkEnd w:id="2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81 с изменением, внесенным приказом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40" w:id="271"/>
    <w:p>
      <w:pPr>
        <w:spacing w:after="0"/>
        <w:ind w:left="0"/>
        <w:jc w:val="both"/>
      </w:pPr>
      <w:r>
        <w:rPr>
          <w:rFonts w:ascii="Times New Roman"/>
          <w:b w:val="false"/>
          <w:i w:val="false"/>
          <w:color w:val="000000"/>
          <w:sz w:val="28"/>
        </w:rPr>
        <w:t>
      82. При рассмотрении бюджетных заявок администраторов бюджетных программ на соответствующий плановый период центральный уполномоченный орган по бюджетному планированию и местный уполномоченный орган по государственному планированию учитывают:</w:t>
      </w:r>
    </w:p>
    <w:bookmarkEnd w:id="271"/>
    <w:bookmarkStart w:name="z541" w:id="272"/>
    <w:p>
      <w:pPr>
        <w:spacing w:after="0"/>
        <w:ind w:left="0"/>
        <w:jc w:val="both"/>
      </w:pPr>
      <w:r>
        <w:rPr>
          <w:rFonts w:ascii="Times New Roman"/>
          <w:b w:val="false"/>
          <w:i w:val="false"/>
          <w:color w:val="000000"/>
          <w:sz w:val="28"/>
        </w:rPr>
        <w:t>
      1) результаты исполнения республиканского и соответствующих местных бюджетов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w:t>
      </w:r>
    </w:p>
    <w:bookmarkEnd w:id="272"/>
    <w:bookmarkStart w:name="z542" w:id="273"/>
    <w:p>
      <w:pPr>
        <w:spacing w:after="0"/>
        <w:ind w:left="0"/>
        <w:jc w:val="both"/>
      </w:pPr>
      <w:r>
        <w:rPr>
          <w:rFonts w:ascii="Times New Roman"/>
          <w:b w:val="false"/>
          <w:i w:val="false"/>
          <w:color w:val="000000"/>
          <w:sz w:val="28"/>
        </w:rPr>
        <w:t>
      2) отчеты о реализации планов развития государственных органов за отчетный финансовый год, представленные администраторами бюджетных программ, и результаты оценки эффективности деятельности государственных органов по управлению бюджетными средствами в части достижения результатов бюджетных программ;</w:t>
      </w:r>
    </w:p>
    <w:bookmarkEnd w:id="273"/>
    <w:bookmarkStart w:name="z543" w:id="274"/>
    <w:p>
      <w:pPr>
        <w:spacing w:after="0"/>
        <w:ind w:left="0"/>
        <w:jc w:val="both"/>
      </w:pPr>
      <w:r>
        <w:rPr>
          <w:rFonts w:ascii="Times New Roman"/>
          <w:b w:val="false"/>
          <w:i w:val="false"/>
          <w:color w:val="000000"/>
          <w:sz w:val="28"/>
        </w:rPr>
        <w:t>
      3) выводы и рекомендации, данные Высшей аудиторской палатой к отчету Правительства Республики Казахстан и ревизионными комиссиями областей, городов республиканского значения, столицы об исполнении республиканского, соответствующих местных бюджетов за истекший финансовый год в части рассмотрения заявленных администраторами бюджетных программ расходов на предмет их обоснованности;</w:t>
      </w:r>
    </w:p>
    <w:bookmarkEnd w:id="274"/>
    <w:bookmarkStart w:name="z544" w:id="275"/>
    <w:p>
      <w:pPr>
        <w:spacing w:after="0"/>
        <w:ind w:left="0"/>
        <w:jc w:val="both"/>
      </w:pPr>
      <w:r>
        <w:rPr>
          <w:rFonts w:ascii="Times New Roman"/>
          <w:b w:val="false"/>
          <w:i w:val="false"/>
          <w:color w:val="000000"/>
          <w:sz w:val="28"/>
        </w:rPr>
        <w:t>
      4) по государственным инвестиционным проектам учитывается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275"/>
    <w:bookmarkStart w:name="z545" w:id="276"/>
    <w:p>
      <w:pPr>
        <w:spacing w:after="0"/>
        <w:ind w:left="0"/>
        <w:jc w:val="both"/>
      </w:pPr>
      <w:r>
        <w:rPr>
          <w:rFonts w:ascii="Times New Roman"/>
          <w:b w:val="false"/>
          <w:i w:val="false"/>
          <w:color w:val="000000"/>
          <w:sz w:val="28"/>
        </w:rPr>
        <w:t>
      5) по бюджетным кредитам учитывается выполнение условий кредитного договора и использование бюджетного кредита по целевому назначению;</w:t>
      </w:r>
    </w:p>
    <w:bookmarkEnd w:id="276"/>
    <w:bookmarkStart w:name="z546" w:id="277"/>
    <w:p>
      <w:pPr>
        <w:spacing w:after="0"/>
        <w:ind w:left="0"/>
        <w:jc w:val="both"/>
      </w:pPr>
      <w:r>
        <w:rPr>
          <w:rFonts w:ascii="Times New Roman"/>
          <w:b w:val="false"/>
          <w:i w:val="false"/>
          <w:color w:val="000000"/>
          <w:sz w:val="28"/>
        </w:rPr>
        <w:t>
      6) по целевым трансфертам на развитие анализ достижения целей и задач, на решение которых выделяются целевые трансферты на развитие, предусмотренные в проектах соглашений по целевым трансфертам.</w:t>
      </w:r>
    </w:p>
    <w:bookmarkEnd w:id="2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82 с изменениями, внесенными приказами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заместителя Премьер-Министра - Министра финансов РК от 05.01.2023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47" w:id="278"/>
    <w:p>
      <w:pPr>
        <w:spacing w:after="0"/>
        <w:ind w:left="0"/>
        <w:jc w:val="both"/>
      </w:pPr>
      <w:r>
        <w:rPr>
          <w:rFonts w:ascii="Times New Roman"/>
          <w:b w:val="false"/>
          <w:i w:val="false"/>
          <w:color w:val="000000"/>
          <w:sz w:val="28"/>
        </w:rPr>
        <w:t>
      83. Центральный уполномоченный орган по государственному планированию по результатам рассмотрения проектов планов развития государственных органов или проектов изменений и дополнений в планы развития государственных органов, проектов бюджетных программ формирует заключения и направляет не позднее 15 апреля текущего финансового года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w:t>
      </w:r>
    </w:p>
    <w:bookmarkEnd w:id="278"/>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по итогам рассмотрения материалов,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80 Правил, формирует заключения по бюджетным заявкам и проектам бюджетных программ.</w:t>
      </w:r>
    </w:p>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и предложений Республиканской бюджетной комиссии по проектам планов развития государственных органов или проектам изменений и дополнений в планы развития государственного органа.</w:t>
      </w:r>
    </w:p>
    <w:p>
      <w:pPr>
        <w:spacing w:after="0"/>
        <w:ind w:left="0"/>
        <w:jc w:val="both"/>
      </w:pPr>
      <w:r>
        <w:rPr>
          <w:rFonts w:ascii="Times New Roman"/>
          <w:b w:val="false"/>
          <w:i w:val="false"/>
          <w:color w:val="000000"/>
          <w:sz w:val="28"/>
        </w:rPr>
        <w:t>
      Центральный уполномоченный орган по бюджетному планированию вносит на рассмотрение Республиканской бюджетной комиссии заключения по бюджетным заявкам, проектам бюджетных программ.</w:t>
      </w:r>
    </w:p>
    <w:p>
      <w:pPr>
        <w:spacing w:after="0"/>
        <w:ind w:left="0"/>
        <w:jc w:val="both"/>
      </w:pPr>
      <w:r>
        <w:rPr>
          <w:rFonts w:ascii="Times New Roman"/>
          <w:b w:val="false"/>
          <w:i w:val="false"/>
          <w:color w:val="000000"/>
          <w:sz w:val="28"/>
        </w:rPr>
        <w:t>
      Бюджетная заявка Высшей аудиторской палаты направляется для рассмотрения в центральный уполномоченный орган по бюджетному планированию, который готовит заключение на нее и включает в проект республиканского бюджета без внесения изменений.</w:t>
      </w:r>
    </w:p>
    <w:p>
      <w:pPr>
        <w:spacing w:after="0"/>
        <w:ind w:left="0"/>
        <w:jc w:val="both"/>
      </w:pPr>
      <w:r>
        <w:rPr>
          <w:rFonts w:ascii="Times New Roman"/>
          <w:b w:val="false"/>
          <w:i w:val="false"/>
          <w:color w:val="000000"/>
          <w:sz w:val="28"/>
        </w:rPr>
        <w:t>
      Местные уполномоченные органы по государственному планированию по итогам рассмотрения бюджетных заявок, проектов бюджетных программ администраторов местных бюджетных программ формируют заключения по бюджетным заявкам и проектам бюджетных программ и направляют их на рассмотрение соответствующей бюджетной комиссии.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83 -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05.01.2023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p>
    <w:bookmarkStart w:name="z553" w:id="279"/>
    <w:p>
      <w:pPr>
        <w:spacing w:after="0"/>
        <w:ind w:left="0"/>
        <w:jc w:val="both"/>
      </w:pPr>
      <w:r>
        <w:rPr>
          <w:rFonts w:ascii="Times New Roman"/>
          <w:b w:val="false"/>
          <w:i w:val="false"/>
          <w:color w:val="000000"/>
          <w:sz w:val="28"/>
        </w:rPr>
        <w:t>
      84. Разногласия между администраторами бюджетных программ и центральным уполномоченным органом по бюджетному планированию и (или) местным уполномоченным органом по государственному планированию рассматриваются соответствующей бюджетной комиссией, за исключением разногласий между администраторами бюджетных программ, финансируемыми из бюджетов городов районного значения, сел, поселков, сельских округов, и местными уполномоченными органами по государственному планированию районов (городов областного значения), которые рассматриваются бюджетными комиссиями районов (городов областного значения).</w:t>
      </w:r>
    </w:p>
    <w:bookmarkEnd w:id="279"/>
    <w:bookmarkStart w:name="z554" w:id="280"/>
    <w:p>
      <w:pPr>
        <w:spacing w:after="0"/>
        <w:ind w:left="0"/>
        <w:jc w:val="both"/>
      </w:pPr>
      <w:r>
        <w:rPr>
          <w:rFonts w:ascii="Times New Roman"/>
          <w:b w:val="false"/>
          <w:i w:val="false"/>
          <w:color w:val="000000"/>
          <w:sz w:val="28"/>
        </w:rPr>
        <w:t xml:space="preserve">
      Соответствующая бюджетная комиссия рассматривает материалы, указанные в </w:t>
      </w:r>
      <w:r>
        <w:rPr>
          <w:rFonts w:ascii="Times New Roman"/>
          <w:b w:val="false"/>
          <w:i w:val="false"/>
          <w:color w:val="000000"/>
          <w:sz w:val="28"/>
        </w:rPr>
        <w:t>пунктах 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Правил, и вырабатывает по ним предложения.</w:t>
      </w:r>
    </w:p>
    <w:bookmarkEnd w:id="280"/>
    <w:bookmarkStart w:name="z555" w:id="281"/>
    <w:p>
      <w:pPr>
        <w:spacing w:after="0"/>
        <w:ind w:left="0"/>
        <w:jc w:val="both"/>
      </w:pPr>
      <w:r>
        <w:rPr>
          <w:rFonts w:ascii="Times New Roman"/>
          <w:b w:val="false"/>
          <w:i w:val="false"/>
          <w:color w:val="000000"/>
          <w:sz w:val="28"/>
        </w:rPr>
        <w:t>
      85. Администраторы республиканских бюджетных программ в соответствии с предложениями Республиканской бюджетной комиссии представляют:</w:t>
      </w:r>
    </w:p>
    <w:bookmarkEnd w:id="281"/>
    <w:p>
      <w:pPr>
        <w:spacing w:after="0"/>
        <w:ind w:left="0"/>
        <w:jc w:val="both"/>
      </w:pPr>
      <w:r>
        <w:rPr>
          <w:rFonts w:ascii="Times New Roman"/>
          <w:b w:val="false"/>
          <w:i w:val="false"/>
          <w:color w:val="000000"/>
          <w:sz w:val="28"/>
        </w:rPr>
        <w:t>
      в центральный уполномоченный орган по бюджетному планированию доработанные проекты бюджетных программ и бюджетные заявки;</w:t>
      </w:r>
    </w:p>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доработанные проекты планов развития государственных органов или проекты изменений и дополнений в планы развития государственных органов государственного органа, проекты бюджетных программ администраторов республиканских бюджетных программ, разрабатывающих планы развития государственного органа.</w:t>
      </w:r>
    </w:p>
    <w:p>
      <w:pPr>
        <w:spacing w:after="0"/>
        <w:ind w:left="0"/>
        <w:jc w:val="both"/>
      </w:pPr>
      <w:r>
        <w:rPr>
          <w:rFonts w:ascii="Times New Roman"/>
          <w:b w:val="false"/>
          <w:i w:val="false"/>
          <w:color w:val="000000"/>
          <w:sz w:val="28"/>
        </w:rPr>
        <w:t>
      Администраторы бюджетных программ, не разрабатывающие планы развития государственного органа, в соответствии с предложениями соответствующей бюджетной комиссии представляют в центральный уполномоченный орган по бюджетному планированию или местные уполномоченные органы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доработанные проекты бюджетных программ и бюджетные заявки.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85 -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59" w:id="282"/>
      <w:r>
        <w:rPr>
          <w:rFonts w:ascii="Times New Roman"/>
          <w:b w:val="false"/>
          <w:i w:val="false"/>
          <w:color w:val="000000"/>
          <w:sz w:val="28"/>
        </w:rPr>
        <w:t xml:space="preserve">
      Приложение 1 Правилам </w:t>
      </w:r>
    </w:p>
    <w:bookmarkEnd w:id="28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60" w:id="283"/>
    <w:p>
      <w:pPr>
        <w:spacing w:after="0"/>
        <w:ind w:left="0"/>
        <w:jc w:val="both"/>
      </w:pPr>
      <w:r>
        <w:rPr>
          <w:rFonts w:ascii="Times New Roman"/>
          <w:b w:val="false"/>
          <w:i w:val="false"/>
          <w:color w:val="000000"/>
          <w:sz w:val="28"/>
        </w:rPr>
        <w:t>
      Форма____________________</w:t>
      </w:r>
    </w:p>
    <w:bookmarkEnd w:id="283"/>
    <w:bookmarkStart w:name="z561" w:id="284"/>
    <w:p>
      <w:pPr>
        <w:spacing w:after="0"/>
        <w:ind w:left="0"/>
        <w:jc w:val="both"/>
      </w:pPr>
      <w:r>
        <w:rPr>
          <w:rFonts w:ascii="Times New Roman"/>
          <w:b w:val="false"/>
          <w:i w:val="false"/>
          <w:color w:val="000000"/>
          <w:sz w:val="28"/>
        </w:rPr>
        <w:t>
      Администратор бюджетных программ</w:t>
      </w:r>
    </w:p>
    <w:bookmarkEnd w:id="284"/>
    <w:bookmarkStart w:name="z562" w:id="285"/>
    <w:p>
      <w:pPr>
        <w:spacing w:after="0"/>
        <w:ind w:left="0"/>
        <w:jc w:val="both"/>
      </w:pPr>
      <w:r>
        <w:rPr>
          <w:rFonts w:ascii="Times New Roman"/>
          <w:b w:val="false"/>
          <w:i w:val="false"/>
          <w:color w:val="000000"/>
          <w:sz w:val="28"/>
        </w:rPr>
        <w:t xml:space="preserve">
                   </w:t>
      </w:r>
      <w:r>
        <w:rPr>
          <w:rFonts w:ascii="Times New Roman"/>
          <w:b/>
          <w:i w:val="false"/>
          <w:color w:val="000000"/>
          <w:sz w:val="28"/>
        </w:rPr>
        <w:t>      БЮДЖЕТНАЯ ЗАЯВКА НА _____________ ГОДЫ</w:t>
      </w:r>
    </w:p>
    <w:bookmarkEnd w:id="285"/>
    <w:p>
      <w:pPr>
        <w:spacing w:after="0"/>
        <w:ind w:left="0"/>
        <w:jc w:val="both"/>
      </w:pPr>
      <w:bookmarkStart w:name="z563" w:id="286"/>
      <w:r>
        <w:rPr>
          <w:rFonts w:ascii="Times New Roman"/>
          <w:b w:val="false"/>
          <w:i w:val="false"/>
          <w:color w:val="000000"/>
          <w:sz w:val="28"/>
        </w:rPr>
        <w:t xml:space="preserve">
      __________________________________________________________________  </w:t>
      </w:r>
    </w:p>
    <w:bookmarkEnd w:id="286"/>
    <w:p>
      <w:pPr>
        <w:spacing w:after="0"/>
        <w:ind w:left="0"/>
        <w:jc w:val="both"/>
      </w:pPr>
      <w:r>
        <w:rPr>
          <w:rFonts w:ascii="Times New Roman"/>
          <w:b w:val="false"/>
          <w:i w:val="false"/>
          <w:color w:val="000000"/>
          <w:sz w:val="28"/>
        </w:rPr>
        <w:t xml:space="preserve"> (подпись руководителя аппарата центрального исполнительного органа/</w:t>
      </w:r>
    </w:p>
    <w:p>
      <w:pPr>
        <w:spacing w:after="0"/>
        <w:ind w:left="0"/>
        <w:jc w:val="both"/>
      </w:pPr>
      <w:r>
        <w:rPr>
          <w:rFonts w:ascii="Times New Roman"/>
          <w:b w:val="false"/>
          <w:i w:val="false"/>
          <w:color w:val="000000"/>
          <w:sz w:val="28"/>
        </w:rPr>
        <w:t xml:space="preserve">             руководителя государственного учреждения</w:t>
      </w:r>
    </w:p>
    <w:p>
      <w:pPr>
        <w:spacing w:after="0"/>
        <w:ind w:left="0"/>
        <w:jc w:val="both"/>
      </w:pPr>
      <w:bookmarkStart w:name="z564" w:id="287"/>
      <w:r>
        <w:rPr>
          <w:rFonts w:ascii="Times New Roman"/>
          <w:b w:val="false"/>
          <w:i w:val="false"/>
          <w:color w:val="000000"/>
          <w:sz w:val="28"/>
        </w:rPr>
        <w:t>
      ___________________________________________________________________</w:t>
      </w:r>
    </w:p>
    <w:bookmarkEnd w:id="287"/>
    <w:p>
      <w:pPr>
        <w:spacing w:after="0"/>
        <w:ind w:left="0"/>
        <w:jc w:val="both"/>
      </w:pPr>
      <w:r>
        <w:rPr>
          <w:rFonts w:ascii="Times New Roman"/>
          <w:b w:val="false"/>
          <w:i w:val="false"/>
          <w:color w:val="000000"/>
          <w:sz w:val="28"/>
        </w:rPr>
        <w:t xml:space="preserve">                         (данные ответственного исполнителя)</w:t>
      </w:r>
    </w:p>
    <w:p>
      <w:pPr>
        <w:spacing w:after="0"/>
        <w:ind w:left="0"/>
        <w:jc w:val="both"/>
      </w:pPr>
      <w:bookmarkStart w:name="z565" w:id="288"/>
      <w:r>
        <w:rPr>
          <w:rFonts w:ascii="Times New Roman"/>
          <w:b w:val="false"/>
          <w:i w:val="false"/>
          <w:color w:val="000000"/>
          <w:sz w:val="28"/>
        </w:rPr>
        <w:t>
      Приложение 2</w:t>
      </w:r>
    </w:p>
    <w:bookmarkEnd w:id="288"/>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и представления</w:t>
      </w:r>
    </w:p>
    <w:p>
      <w:pPr>
        <w:spacing w:after="0"/>
        <w:ind w:left="0"/>
        <w:jc w:val="both"/>
      </w:pPr>
      <w:r>
        <w:rPr>
          <w:rFonts w:ascii="Times New Roman"/>
          <w:b w:val="false"/>
          <w:i w:val="false"/>
          <w:color w:val="000000"/>
          <w:sz w:val="28"/>
        </w:rPr>
        <w:t>бюджетной заявки</w:t>
      </w:r>
    </w:p>
    <w:bookmarkStart w:name="z10867" w:id="289"/>
    <w:p>
      <w:pPr>
        <w:spacing w:after="0"/>
        <w:ind w:left="0"/>
        <w:jc w:val="both"/>
      </w:pPr>
      <w:r>
        <w:rPr>
          <w:rFonts w:ascii="Times New Roman"/>
          <w:b w:val="false"/>
          <w:i w:val="false"/>
          <w:color w:val="000000"/>
          <w:sz w:val="28"/>
        </w:rPr>
        <w:t>
                                                                                                                                          Форма 01-111</w:t>
      </w:r>
    </w:p>
    <w:bookmarkEnd w:id="289"/>
    <w:p>
      <w:pPr>
        <w:spacing w:after="0"/>
        <w:ind w:left="0"/>
        <w:jc w:val="both"/>
      </w:pPr>
      <w:bookmarkStart w:name="z10868" w:id="290"/>
      <w:r>
        <w:rPr>
          <w:rFonts w:ascii="Times New Roman"/>
          <w:b w:val="false"/>
          <w:i w:val="false"/>
          <w:color w:val="000000"/>
          <w:sz w:val="28"/>
        </w:rPr>
        <w:t xml:space="preserve">
                                                    </w:t>
      </w:r>
      <w:r>
        <w:rPr>
          <w:rFonts w:ascii="Times New Roman"/>
          <w:b/>
          <w:i w:val="false"/>
          <w:color w:val="000000"/>
          <w:sz w:val="28"/>
        </w:rPr>
        <w:t>Расчет расходов на оплату труда административных</w:t>
      </w:r>
    </w:p>
    <w:bookmarkEnd w:id="290"/>
    <w:p>
      <w:pPr>
        <w:spacing w:after="0"/>
        <w:ind w:left="0"/>
        <w:jc w:val="both"/>
      </w:pPr>
      <w:r>
        <w:rPr>
          <w:rFonts w:ascii="Times New Roman"/>
          <w:b/>
          <w:i w:val="false"/>
          <w:color w:val="000000"/>
          <w:sz w:val="28"/>
        </w:rPr>
        <w:t xml:space="preserve">                                                                 государственных служащих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2 - в редакции приказа Заместителя Премьер-Министра - Министра финансов РК от 09.08.2022 </w:t>
      </w:r>
      <w:r>
        <w:rPr>
          <w:rFonts w:ascii="Times New Roman"/>
          <w:b w:val="false"/>
          <w:i w:val="false"/>
          <w:color w:val="000000"/>
          <w:sz w:val="28"/>
        </w:rPr>
        <w:t>№ 807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должности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блок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6 х графа7 х графа 8)/1000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компенсацию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х(графа13х2+графа14х1,75+графа15х1,5+графа16х1,25+графа17х1))/1000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w:t>
            </w:r>
          </w:p>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графа9+графа11+ графа 18+графа23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графа24х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(графа9+ графа31/12) / графа 6 х (графа20 х 1,5+графа21 х 1,3+графа22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лиц, право которых иметь специальные звания и классные чины, а также носить форменную одежду упразднены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месяц (графа25 + графа28)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заработной платы в год (графа30х12 + графа31)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Зафиксированное денежное довольствие и денежное компенсация на содержание жилище и оплату коммунальных услуг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месяц (графа27 – (графа26+графа31/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в заработной плате в год (графа28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p>
      <w:pPr>
        <w:spacing w:after="0"/>
        <w:ind w:left="0"/>
        <w:jc w:val="both"/>
      </w:pPr>
      <w:r>
        <w:rPr>
          <w:rFonts w:ascii="Times New Roman"/>
          <w:b w:val="false"/>
          <w:i w:val="false"/>
          <w:color w:val="000000"/>
          <w:sz w:val="28"/>
        </w:rPr>
        <w:t>государственного учреждения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869" w:id="291"/>
    <w:p>
      <w:pPr>
        <w:spacing w:after="0"/>
        <w:ind w:left="0"/>
        <w:jc w:val="both"/>
      </w:pPr>
      <w:r>
        <w:rPr>
          <w:rFonts w:ascii="Times New Roman"/>
          <w:b w:val="false"/>
          <w:i w:val="false"/>
          <w:color w:val="000000"/>
          <w:sz w:val="28"/>
        </w:rPr>
        <w:t>
      Примечание:</w:t>
      </w:r>
    </w:p>
    <w:bookmarkEnd w:id="291"/>
    <w:p>
      <w:pPr>
        <w:spacing w:after="0"/>
        <w:ind w:left="0"/>
        <w:jc w:val="both"/>
      </w:pPr>
      <w:r>
        <w:rPr>
          <w:rFonts w:ascii="Times New Roman"/>
          <w:b w:val="false"/>
          <w:i w:val="false"/>
          <w:color w:val="000000"/>
          <w:sz w:val="28"/>
        </w:rPr>
        <w:t>
      * – заполняется по каждой категории;</w:t>
      </w:r>
    </w:p>
    <w:p>
      <w:pPr>
        <w:spacing w:after="0"/>
        <w:ind w:left="0"/>
        <w:jc w:val="both"/>
      </w:pPr>
      <w:r>
        <w:rPr>
          <w:rFonts w:ascii="Times New Roman"/>
          <w:b w:val="false"/>
          <w:i w:val="false"/>
          <w:color w:val="000000"/>
          <w:sz w:val="28"/>
        </w:rPr>
        <w:t>
      ** – заполняется в случае повышения заработной платы;</w:t>
      </w:r>
    </w:p>
    <w:p>
      <w:pPr>
        <w:spacing w:after="0"/>
        <w:ind w:left="0"/>
        <w:jc w:val="both"/>
      </w:pPr>
      <w:r>
        <w:rPr>
          <w:rFonts w:ascii="Times New Roman"/>
          <w:b w:val="false"/>
          <w:i w:val="false"/>
          <w:color w:val="000000"/>
          <w:sz w:val="28"/>
        </w:rPr>
        <w:t>
      *** – графы 26, 27, 28, 29 заполняются только по лицам, право которых иметь</w:t>
      </w:r>
    </w:p>
    <w:p>
      <w:pPr>
        <w:spacing w:after="0"/>
        <w:ind w:left="0"/>
        <w:jc w:val="both"/>
      </w:pPr>
      <w:r>
        <w:rPr>
          <w:rFonts w:ascii="Times New Roman"/>
          <w:b w:val="false"/>
          <w:i w:val="false"/>
          <w:color w:val="000000"/>
          <w:sz w:val="28"/>
        </w:rPr>
        <w:t>специальные звания и классные чины, а также носить форменную одежду упразднены, в</w:t>
      </w:r>
    </w:p>
    <w:p>
      <w:pPr>
        <w:spacing w:after="0"/>
        <w:ind w:left="0"/>
        <w:jc w:val="both"/>
      </w:pPr>
      <w:r>
        <w:rPr>
          <w:rFonts w:ascii="Times New Roman"/>
          <w:b w:val="false"/>
          <w:i w:val="false"/>
          <w:color w:val="000000"/>
          <w:sz w:val="28"/>
        </w:rPr>
        <w:t>случае если заработная плата, начисленная с учетом установленных надбавок и доплат по</w:t>
      </w:r>
    </w:p>
    <w:p>
      <w:pPr>
        <w:spacing w:after="0"/>
        <w:ind w:left="0"/>
        <w:jc w:val="both"/>
      </w:pPr>
      <w:r>
        <w:rPr>
          <w:rFonts w:ascii="Times New Roman"/>
          <w:b w:val="false"/>
          <w:i w:val="false"/>
          <w:color w:val="000000"/>
          <w:sz w:val="28"/>
        </w:rPr>
        <w:t>занимаемой должности административного государственного служащего, оказывается ниже</w:t>
      </w:r>
    </w:p>
    <w:p>
      <w:pPr>
        <w:spacing w:after="0"/>
        <w:ind w:left="0"/>
        <w:jc w:val="both"/>
      </w:pPr>
      <w:r>
        <w:rPr>
          <w:rFonts w:ascii="Times New Roman"/>
          <w:b w:val="false"/>
          <w:i w:val="false"/>
          <w:color w:val="000000"/>
          <w:sz w:val="28"/>
        </w:rPr>
        <w:t>ранее получаемой суммы зафиксированного денежного довольствия и денежной</w:t>
      </w:r>
    </w:p>
    <w:p>
      <w:pPr>
        <w:spacing w:after="0"/>
        <w:ind w:left="0"/>
        <w:jc w:val="both"/>
      </w:pPr>
      <w:r>
        <w:rPr>
          <w:rFonts w:ascii="Times New Roman"/>
          <w:b w:val="false"/>
          <w:i w:val="false"/>
          <w:color w:val="000000"/>
          <w:sz w:val="28"/>
        </w:rPr>
        <w:t>компенсации на содержание жилища и оплату коммунальных услуг, и требуется</w:t>
      </w:r>
    </w:p>
    <w:p>
      <w:pPr>
        <w:spacing w:after="0"/>
        <w:ind w:left="0"/>
        <w:jc w:val="both"/>
      </w:pPr>
      <w:r>
        <w:rPr>
          <w:rFonts w:ascii="Times New Roman"/>
          <w:b w:val="false"/>
          <w:i w:val="false"/>
          <w:color w:val="000000"/>
          <w:sz w:val="28"/>
        </w:rPr>
        <w:t>выплачивать соответствующую разницу в заработной плате в соответствии с</w:t>
      </w:r>
    </w:p>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 Республики Казахстан от 14 декабря 2012 года № 1597</w:t>
      </w:r>
    </w:p>
    <w:p>
      <w:pPr>
        <w:spacing w:after="0"/>
        <w:ind w:left="0"/>
        <w:jc w:val="both"/>
      </w:pPr>
      <w:r>
        <w:rPr>
          <w:rFonts w:ascii="Times New Roman"/>
          <w:b w:val="false"/>
          <w:i w:val="false"/>
          <w:color w:val="000000"/>
          <w:sz w:val="28"/>
        </w:rPr>
        <w:t>"Об утверждении Правил сохранения социального обеспечения, всех льгот и преимуществ</w:t>
      </w:r>
    </w:p>
    <w:p>
      <w:pPr>
        <w:spacing w:after="0"/>
        <w:ind w:left="0"/>
        <w:jc w:val="both"/>
      </w:pPr>
      <w:r>
        <w:rPr>
          <w:rFonts w:ascii="Times New Roman"/>
          <w:b w:val="false"/>
          <w:i w:val="false"/>
          <w:color w:val="000000"/>
          <w:sz w:val="28"/>
        </w:rPr>
        <w:t>при выходе на пенсию лиц, право которых иметь специальные звания и классные чины, а</w:t>
      </w:r>
    </w:p>
    <w:p>
      <w:pPr>
        <w:spacing w:after="0"/>
        <w:ind w:left="0"/>
        <w:jc w:val="both"/>
      </w:pPr>
      <w:r>
        <w:rPr>
          <w:rFonts w:ascii="Times New Roman"/>
          <w:b w:val="false"/>
          <w:i w:val="false"/>
          <w:color w:val="000000"/>
          <w:sz w:val="28"/>
        </w:rPr>
        <w:t>также носить форменную одежду упразднены".</w:t>
      </w:r>
    </w:p>
    <w:p>
      <w:pPr>
        <w:spacing w:after="0"/>
        <w:ind w:left="0"/>
        <w:jc w:val="both"/>
      </w:pPr>
      <w:bookmarkStart w:name="z1119" w:id="292"/>
      <w:r>
        <w:rPr>
          <w:rFonts w:ascii="Times New Roman"/>
          <w:b w:val="false"/>
          <w:i w:val="false"/>
          <w:color w:val="000000"/>
          <w:sz w:val="28"/>
        </w:rPr>
        <w:t>
      Приложение 3</w:t>
      </w:r>
    </w:p>
    <w:bookmarkEnd w:id="292"/>
    <w:p>
      <w:pPr>
        <w:spacing w:after="0"/>
        <w:ind w:left="0"/>
        <w:jc w:val="both"/>
      </w:pPr>
      <w:r>
        <w:rPr>
          <w:rFonts w:ascii="Times New Roman"/>
          <w:b w:val="false"/>
          <w:i w:val="false"/>
          <w:color w:val="000000"/>
          <w:sz w:val="28"/>
        </w:rPr>
        <w:t>к Правилам составления и</w:t>
      </w:r>
    </w:p>
    <w:p>
      <w:pPr>
        <w:spacing w:after="0"/>
        <w:ind w:left="0"/>
        <w:jc w:val="both"/>
      </w:pPr>
      <w:r>
        <w:rPr>
          <w:rFonts w:ascii="Times New Roman"/>
          <w:b w:val="false"/>
          <w:i w:val="false"/>
          <w:color w:val="000000"/>
          <w:sz w:val="28"/>
        </w:rPr>
        <w:t>представления бюджетной заявки</w:t>
      </w:r>
    </w:p>
    <w:bookmarkStart w:name="z10870" w:id="293"/>
    <w:p>
      <w:pPr>
        <w:spacing w:after="0"/>
        <w:ind w:left="0"/>
        <w:jc w:val="both"/>
      </w:pPr>
      <w:r>
        <w:rPr>
          <w:rFonts w:ascii="Times New Roman"/>
          <w:b w:val="false"/>
          <w:i w:val="false"/>
          <w:color w:val="000000"/>
          <w:sz w:val="28"/>
        </w:rPr>
        <w:t>
                                                                                                                            Форма 02-111</w:t>
      </w:r>
    </w:p>
    <w:bookmarkEnd w:id="293"/>
    <w:p>
      <w:pPr>
        <w:spacing w:after="0"/>
        <w:ind w:left="0"/>
        <w:jc w:val="both"/>
      </w:pPr>
      <w:bookmarkStart w:name="z10871" w:id="294"/>
      <w:r>
        <w:rPr>
          <w:rFonts w:ascii="Times New Roman"/>
          <w:b w:val="false"/>
          <w:i w:val="false"/>
          <w:color w:val="000000"/>
          <w:sz w:val="28"/>
        </w:rPr>
        <w:t xml:space="preserve">
                                                   </w:t>
      </w:r>
      <w:r>
        <w:rPr>
          <w:rFonts w:ascii="Times New Roman"/>
          <w:b/>
          <w:i w:val="false"/>
          <w:color w:val="000000"/>
          <w:sz w:val="28"/>
        </w:rPr>
        <w:t>Расчет расходов на оплату труда политических</w:t>
      </w:r>
    </w:p>
    <w:bookmarkEnd w:id="294"/>
    <w:p>
      <w:pPr>
        <w:spacing w:after="0"/>
        <w:ind w:left="0"/>
        <w:jc w:val="both"/>
      </w:pPr>
      <w:r>
        <w:rPr>
          <w:rFonts w:ascii="Times New Roman"/>
          <w:b/>
          <w:i w:val="false"/>
          <w:color w:val="000000"/>
          <w:sz w:val="28"/>
        </w:rPr>
        <w:t xml:space="preserve">                                                   государственных служащих, депутатов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 в редакции приказа Заместителя Премьер-Министра - Министра финансов РК от 09.08.2022 </w:t>
      </w:r>
      <w:r>
        <w:rPr>
          <w:rFonts w:ascii="Times New Roman"/>
          <w:b w:val="false"/>
          <w:i w:val="false"/>
          <w:color w:val="000000"/>
          <w:sz w:val="28"/>
        </w:rPr>
        <w:t>№ 807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должности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5 х графа6 х графа7)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х(графа10х2+графа11х1,75+графа12 х1,5+графа13х1,25+графа14х1))/1000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 (графа 17 х1,5+графа18х1,3+графа19х1,2 ))/1000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графа8+графа15+графа20+графа22+графа24+графа27+ графа29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графа30х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хграфа25х графа26)/1000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дополнительный 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p>
      <w:pPr>
        <w:spacing w:after="0"/>
        <w:ind w:left="0"/>
        <w:jc w:val="both"/>
      </w:pPr>
      <w:r>
        <w:rPr>
          <w:rFonts w:ascii="Times New Roman"/>
          <w:b w:val="false"/>
          <w:i w:val="false"/>
          <w:color w:val="000000"/>
          <w:sz w:val="28"/>
        </w:rPr>
        <w:t>государственного учреждения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бухгалтер/начальник финансово-экономического отдела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872" w:id="295"/>
    <w:p>
      <w:pPr>
        <w:spacing w:after="0"/>
        <w:ind w:left="0"/>
        <w:jc w:val="both"/>
      </w:pPr>
      <w:r>
        <w:rPr>
          <w:rFonts w:ascii="Times New Roman"/>
          <w:b w:val="false"/>
          <w:i w:val="false"/>
          <w:color w:val="000000"/>
          <w:sz w:val="28"/>
        </w:rPr>
        <w:t>
      Примечание:</w:t>
      </w:r>
    </w:p>
    <w:bookmarkEnd w:id="295"/>
    <w:p>
      <w:pPr>
        <w:spacing w:after="0"/>
        <w:ind w:left="0"/>
        <w:jc w:val="both"/>
      </w:pPr>
      <w:r>
        <w:rPr>
          <w:rFonts w:ascii="Times New Roman"/>
          <w:b w:val="false"/>
          <w:i w:val="false"/>
          <w:color w:val="000000"/>
          <w:sz w:val="28"/>
        </w:rPr>
        <w:t>
      * – заполняется по каждой категории;</w:t>
      </w:r>
    </w:p>
    <w:p>
      <w:pPr>
        <w:spacing w:after="0"/>
        <w:ind w:left="0"/>
        <w:jc w:val="both"/>
      </w:pPr>
      <w:r>
        <w:rPr>
          <w:rFonts w:ascii="Times New Roman"/>
          <w:b w:val="false"/>
          <w:i w:val="false"/>
          <w:color w:val="000000"/>
          <w:sz w:val="28"/>
        </w:rPr>
        <w:t>
      ** – заполняется в случае повышения заработной платы.</w:t>
      </w:r>
    </w:p>
    <w:p>
      <w:pPr>
        <w:spacing w:after="0"/>
        <w:ind w:left="0"/>
        <w:jc w:val="both"/>
      </w:pPr>
      <w:bookmarkStart w:name="z10873" w:id="296"/>
      <w:r>
        <w:rPr>
          <w:rFonts w:ascii="Times New Roman"/>
          <w:b w:val="false"/>
          <w:i w:val="false"/>
          <w:color w:val="000000"/>
          <w:sz w:val="28"/>
        </w:rPr>
        <w:t>
      Приложение 3-1</w:t>
      </w:r>
    </w:p>
    <w:bookmarkEnd w:id="296"/>
    <w:p>
      <w:pPr>
        <w:spacing w:after="0"/>
        <w:ind w:left="0"/>
        <w:jc w:val="both"/>
      </w:pPr>
      <w:r>
        <w:rPr>
          <w:rFonts w:ascii="Times New Roman"/>
          <w:b w:val="false"/>
          <w:i w:val="false"/>
          <w:color w:val="000000"/>
          <w:sz w:val="28"/>
        </w:rPr>
        <w:t>к Правилам составления и</w:t>
      </w:r>
    </w:p>
    <w:p>
      <w:pPr>
        <w:spacing w:after="0"/>
        <w:ind w:left="0"/>
        <w:jc w:val="both"/>
      </w:pPr>
      <w:r>
        <w:rPr>
          <w:rFonts w:ascii="Times New Roman"/>
          <w:b w:val="false"/>
          <w:i w:val="false"/>
          <w:color w:val="000000"/>
          <w:sz w:val="28"/>
        </w:rPr>
        <w:t>представления бюджетной заявки</w:t>
      </w:r>
    </w:p>
    <w:bookmarkStart w:name="z10874" w:id="297"/>
    <w:p>
      <w:pPr>
        <w:spacing w:after="0"/>
        <w:ind w:left="0"/>
        <w:jc w:val="both"/>
      </w:pPr>
      <w:r>
        <w:rPr>
          <w:rFonts w:ascii="Times New Roman"/>
          <w:b w:val="false"/>
          <w:i w:val="false"/>
          <w:color w:val="000000"/>
          <w:sz w:val="28"/>
        </w:rPr>
        <w:t>
                                                                                                                                 Форма 02-111</w:t>
      </w:r>
    </w:p>
    <w:bookmarkEnd w:id="297"/>
    <w:bookmarkStart w:name="z10875" w:id="298"/>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расходов на оплату труда судей</w:t>
      </w:r>
    </w:p>
    <w:bookmarkEnd w:id="2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3-1 в соответствии с приказом Заместителя Премьер-Министра - Министра финансов РК от 09.08.2022 </w:t>
      </w:r>
      <w:r>
        <w:rPr>
          <w:rFonts w:ascii="Times New Roman"/>
          <w:b w:val="false"/>
          <w:i w:val="false"/>
          <w:color w:val="000000"/>
          <w:sz w:val="28"/>
        </w:rPr>
        <w:t>№ 807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 в годах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Повышающий коэффициент**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месяц (графа 3 х базовый должностной оклад х графа4 х графа5)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х(графа8х2+графа9х1,75+графа10 х1,5+графа11х1,25+графа12х1))/1000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классный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специальные звания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 (графа 15 х1,5+графа16 х1,3+графа17х1,2 ))/1000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 предусмотренные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Оклад по воинским званиям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графа6+графа13+графа18+графа20+графа22+графа25+ графа27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графа28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хграфа23х графа24)/1000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дополнительный оклад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p>
      <w:pPr>
        <w:spacing w:after="0"/>
        <w:ind w:left="0"/>
        <w:jc w:val="both"/>
      </w:pPr>
      <w:r>
        <w:rPr>
          <w:rFonts w:ascii="Times New Roman"/>
          <w:b w:val="false"/>
          <w:i w:val="false"/>
          <w:color w:val="000000"/>
          <w:sz w:val="28"/>
        </w:rPr>
        <w:t>государственного учреждения 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бухгалтер/начальник финансово-экономического отдела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876" w:id="299"/>
    <w:p>
      <w:pPr>
        <w:spacing w:after="0"/>
        <w:ind w:left="0"/>
        <w:jc w:val="both"/>
      </w:pPr>
      <w:r>
        <w:rPr>
          <w:rFonts w:ascii="Times New Roman"/>
          <w:b w:val="false"/>
          <w:i w:val="false"/>
          <w:color w:val="000000"/>
          <w:sz w:val="28"/>
        </w:rPr>
        <w:t>
      Примечание:</w:t>
      </w:r>
    </w:p>
    <w:bookmarkEnd w:id="299"/>
    <w:p>
      <w:pPr>
        <w:spacing w:after="0"/>
        <w:ind w:left="0"/>
        <w:jc w:val="both"/>
      </w:pPr>
      <w:r>
        <w:rPr>
          <w:rFonts w:ascii="Times New Roman"/>
          <w:b w:val="false"/>
          <w:i w:val="false"/>
          <w:color w:val="000000"/>
          <w:sz w:val="28"/>
        </w:rPr>
        <w:t>
      * – заполняется по каждой категории;</w:t>
      </w:r>
    </w:p>
    <w:p>
      <w:pPr>
        <w:spacing w:after="0"/>
        <w:ind w:left="0"/>
        <w:jc w:val="both"/>
      </w:pPr>
      <w:r>
        <w:rPr>
          <w:rFonts w:ascii="Times New Roman"/>
          <w:b w:val="false"/>
          <w:i w:val="false"/>
          <w:color w:val="000000"/>
          <w:sz w:val="28"/>
        </w:rPr>
        <w:t>
      ** – заполняется в случае повышения заработной платы.</w:t>
      </w:r>
    </w:p>
    <w:p>
      <w:pPr>
        <w:spacing w:after="0"/>
        <w:ind w:left="0"/>
        <w:jc w:val="both"/>
      </w:pPr>
      <w:bookmarkStart w:name="z1626" w:id="300"/>
      <w:r>
        <w:rPr>
          <w:rFonts w:ascii="Times New Roman"/>
          <w:b w:val="false"/>
          <w:i w:val="false"/>
          <w:color w:val="000000"/>
          <w:sz w:val="28"/>
        </w:rPr>
        <w:t xml:space="preserve">
      Приложение 4 к Правилам </w:t>
      </w:r>
    </w:p>
    <w:bookmarkEnd w:id="300"/>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627" w:id="301"/>
    <w:p>
      <w:pPr>
        <w:spacing w:after="0"/>
        <w:ind w:left="0"/>
        <w:jc w:val="both"/>
      </w:pPr>
      <w:r>
        <w:rPr>
          <w:rFonts w:ascii="Times New Roman"/>
          <w:b w:val="false"/>
          <w:i w:val="false"/>
          <w:color w:val="000000"/>
          <w:sz w:val="28"/>
        </w:rPr>
        <w:t>
      Форма 03-111</w:t>
      </w:r>
    </w:p>
    <w:bookmarkEnd w:id="301"/>
    <w:p>
      <w:pPr>
        <w:spacing w:after="0"/>
        <w:ind w:left="0"/>
        <w:jc w:val="both"/>
      </w:pPr>
      <w:bookmarkStart w:name="z1628" w:id="302"/>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чрезвычайных и полномочных </w:t>
      </w:r>
      <w:r>
        <w:rPr>
          <w:rFonts w:ascii="Times New Roman"/>
          <w:b/>
          <w:i w:val="false"/>
          <w:color w:val="000000"/>
          <w:sz w:val="28"/>
        </w:rPr>
        <w:t xml:space="preserve">послов, </w:t>
      </w:r>
    </w:p>
    <w:bookmarkEnd w:id="302"/>
    <w:p>
      <w:pPr>
        <w:spacing w:after="0"/>
        <w:ind w:left="0"/>
        <w:jc w:val="both"/>
      </w:pPr>
      <w:r>
        <w:rPr>
          <w:rFonts w:ascii="Times New Roman"/>
          <w:b w:val="false"/>
          <w:i w:val="false"/>
          <w:color w:val="000000"/>
          <w:sz w:val="28"/>
        </w:rPr>
        <w:t xml:space="preserve">                         </w:t>
      </w:r>
      <w:r>
        <w:rPr>
          <w:rFonts w:ascii="Times New Roman"/>
          <w:b/>
          <w:i w:val="false"/>
          <w:color w:val="000000"/>
          <w:sz w:val="28"/>
        </w:rPr>
        <w:t>      работников загранучреждений</w:t>
      </w:r>
    </w:p>
    <w:p>
      <w:pPr>
        <w:spacing w:after="0"/>
        <w:ind w:left="0"/>
        <w:jc w:val="both"/>
      </w:pPr>
      <w:bookmarkStart w:name="z1629" w:id="303"/>
      <w:r>
        <w:rPr>
          <w:rFonts w:ascii="Times New Roman"/>
          <w:b w:val="false"/>
          <w:i w:val="false"/>
          <w:color w:val="000000"/>
          <w:sz w:val="28"/>
        </w:rPr>
        <w:t xml:space="preserve">
      Год                                    Коды      |______________| </w:t>
      </w:r>
    </w:p>
    <w:bookmarkEnd w:id="303"/>
    <w:p>
      <w:pPr>
        <w:spacing w:after="0"/>
        <w:ind w:left="0"/>
        <w:jc w:val="both"/>
      </w:pPr>
      <w:r>
        <w:rPr>
          <w:rFonts w:ascii="Times New Roman"/>
          <w:b w:val="false"/>
          <w:i w:val="false"/>
          <w:color w:val="000000"/>
          <w:sz w:val="28"/>
        </w:rPr>
        <w:t xml:space="preserve">Вид данных (прогноз, план, отчет)                  |______________| </w:t>
      </w:r>
    </w:p>
    <w:bookmarkStart w:name="z1630" w:id="304"/>
    <w:p>
      <w:pPr>
        <w:spacing w:after="0"/>
        <w:ind w:left="0"/>
        <w:jc w:val="both"/>
      </w:pPr>
      <w:r>
        <w:rPr>
          <w:rFonts w:ascii="Times New Roman"/>
          <w:b w:val="false"/>
          <w:i w:val="false"/>
          <w:color w:val="000000"/>
          <w:sz w:val="28"/>
        </w:rPr>
        <w:t xml:space="preserve">
      Функциональная группа                        |______________| </w:t>
      </w:r>
    </w:p>
    <w:bookmarkEnd w:id="304"/>
    <w:bookmarkStart w:name="z1631" w:id="305"/>
    <w:p>
      <w:pPr>
        <w:spacing w:after="0"/>
        <w:ind w:left="0"/>
        <w:jc w:val="both"/>
      </w:pPr>
      <w:r>
        <w:rPr>
          <w:rFonts w:ascii="Times New Roman"/>
          <w:b w:val="false"/>
          <w:i w:val="false"/>
          <w:color w:val="000000"/>
          <w:sz w:val="28"/>
        </w:rPr>
        <w:t xml:space="preserve">
      Администратор программ                         |______________| </w:t>
      </w:r>
    </w:p>
    <w:bookmarkEnd w:id="305"/>
    <w:bookmarkStart w:name="z1632" w:id="306"/>
    <w:p>
      <w:pPr>
        <w:spacing w:after="0"/>
        <w:ind w:left="0"/>
        <w:jc w:val="both"/>
      </w:pPr>
      <w:r>
        <w:rPr>
          <w:rFonts w:ascii="Times New Roman"/>
          <w:b w:val="false"/>
          <w:i w:val="false"/>
          <w:color w:val="000000"/>
          <w:sz w:val="28"/>
        </w:rPr>
        <w:t xml:space="preserve">
      Государственное учреждение                   |______________| </w:t>
      </w:r>
    </w:p>
    <w:bookmarkEnd w:id="306"/>
    <w:bookmarkStart w:name="z1633" w:id="307"/>
    <w:p>
      <w:pPr>
        <w:spacing w:after="0"/>
        <w:ind w:left="0"/>
        <w:jc w:val="both"/>
      </w:pPr>
      <w:r>
        <w:rPr>
          <w:rFonts w:ascii="Times New Roman"/>
          <w:b w:val="false"/>
          <w:i w:val="false"/>
          <w:color w:val="000000"/>
          <w:sz w:val="28"/>
        </w:rPr>
        <w:t xml:space="preserve">
      Программа                                     |______________| </w:t>
      </w:r>
    </w:p>
    <w:bookmarkEnd w:id="307"/>
    <w:bookmarkStart w:name="z1634" w:id="308"/>
    <w:p>
      <w:pPr>
        <w:spacing w:after="0"/>
        <w:ind w:left="0"/>
        <w:jc w:val="both"/>
      </w:pPr>
      <w:r>
        <w:rPr>
          <w:rFonts w:ascii="Times New Roman"/>
          <w:b w:val="false"/>
          <w:i w:val="false"/>
          <w:color w:val="000000"/>
          <w:sz w:val="28"/>
        </w:rPr>
        <w:t>
      Специфика                                     |______________|</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309"/>
          <w:p>
            <w:pPr>
              <w:spacing w:after="20"/>
              <w:ind w:left="20"/>
              <w:jc w:val="both"/>
            </w:pPr>
            <w:r>
              <w:rPr>
                <w:rFonts w:ascii="Times New Roman"/>
                <w:b w:val="false"/>
                <w:i w:val="false"/>
                <w:color w:val="000000"/>
                <w:sz w:val="20"/>
              </w:rPr>
              <w:t>
Наименование должностей</w:t>
            </w:r>
          </w:p>
          <w:bookmarkEnd w:id="30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должностной оклад в тенге)/1000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графа3 + графа6 + графа8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графа9 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графа4 х графа5)/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 венных служащих, получающих дополнительную оплату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310"/>
          <w:p>
            <w:pPr>
              <w:spacing w:after="20"/>
              <w:ind w:left="20"/>
              <w:jc w:val="both"/>
            </w:pPr>
            <w:r>
              <w:rPr>
                <w:rFonts w:ascii="Times New Roman"/>
                <w:b w:val="false"/>
                <w:i w:val="false"/>
                <w:color w:val="000000"/>
                <w:sz w:val="20"/>
              </w:rPr>
              <w:t>
1</w:t>
            </w:r>
          </w:p>
          <w:bookmarkEnd w:id="3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311"/>
          <w:p>
            <w:pPr>
              <w:spacing w:after="20"/>
              <w:ind w:left="20"/>
              <w:jc w:val="both"/>
            </w:pPr>
            <w:r>
              <w:rPr>
                <w:rFonts w:ascii="Times New Roman"/>
                <w:b w:val="false"/>
                <w:i w:val="false"/>
                <w:color w:val="000000"/>
                <w:sz w:val="20"/>
              </w:rPr>
              <w:t>
Единица измере ния</w:t>
            </w:r>
          </w:p>
          <w:bookmarkEnd w:id="31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1676" w:id="31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312"/>
    <w:p>
      <w:pPr>
        <w:spacing w:after="0"/>
        <w:ind w:left="0"/>
        <w:jc w:val="both"/>
      </w:pPr>
      <w:r>
        <w:rPr>
          <w:rFonts w:ascii="Times New Roman"/>
          <w:b w:val="false"/>
          <w:i w:val="false"/>
          <w:color w:val="000000"/>
          <w:sz w:val="28"/>
        </w:rPr>
        <w:t xml:space="preserve">государственного учреждения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677" w:id="313"/>
      <w:r>
        <w:rPr>
          <w:rFonts w:ascii="Times New Roman"/>
          <w:b w:val="false"/>
          <w:i w:val="false"/>
          <w:color w:val="000000"/>
          <w:sz w:val="28"/>
        </w:rPr>
        <w:t xml:space="preserve">
      Приложение 5 к Правилам </w:t>
      </w:r>
    </w:p>
    <w:bookmarkEnd w:id="313"/>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678" w:id="314"/>
    <w:p>
      <w:pPr>
        <w:spacing w:after="0"/>
        <w:ind w:left="0"/>
        <w:jc w:val="both"/>
      </w:pPr>
      <w:r>
        <w:rPr>
          <w:rFonts w:ascii="Times New Roman"/>
          <w:b w:val="false"/>
          <w:i w:val="false"/>
          <w:color w:val="000000"/>
          <w:sz w:val="28"/>
        </w:rPr>
        <w:t>
      Форма 04-111</w:t>
      </w:r>
    </w:p>
    <w:bookmarkEnd w:id="314"/>
    <w:p>
      <w:pPr>
        <w:spacing w:after="0"/>
        <w:ind w:left="0"/>
        <w:jc w:val="both"/>
      </w:pPr>
      <w:bookmarkStart w:name="z1679" w:id="315"/>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работников </w:t>
      </w:r>
      <w:r>
        <w:rPr>
          <w:rFonts w:ascii="Times New Roman"/>
          <w:b/>
          <w:i w:val="false"/>
          <w:color w:val="000000"/>
          <w:sz w:val="28"/>
        </w:rPr>
        <w:t xml:space="preserve">государственных </w:t>
      </w:r>
    </w:p>
    <w:bookmarkEnd w:id="315"/>
    <w:p>
      <w:pPr>
        <w:spacing w:after="0"/>
        <w:ind w:left="0"/>
        <w:jc w:val="both"/>
      </w:pPr>
      <w:r>
        <w:rPr>
          <w:rFonts w:ascii="Times New Roman"/>
          <w:b w:val="false"/>
          <w:i w:val="false"/>
          <w:color w:val="000000"/>
          <w:sz w:val="28"/>
        </w:rPr>
        <w:t xml:space="preserve">                         </w:t>
      </w:r>
      <w:r>
        <w:rPr>
          <w:rFonts w:ascii="Times New Roman"/>
          <w:b/>
          <w:i w:val="false"/>
          <w:color w:val="000000"/>
          <w:sz w:val="28"/>
        </w:rPr>
        <w:t>      учреждений образования</w:t>
      </w:r>
    </w:p>
    <w:p>
      <w:pPr>
        <w:spacing w:after="0"/>
        <w:ind w:left="0"/>
        <w:jc w:val="both"/>
      </w:pPr>
      <w:bookmarkStart w:name="z1680" w:id="316"/>
      <w:r>
        <w:rPr>
          <w:rFonts w:ascii="Times New Roman"/>
          <w:b w:val="false"/>
          <w:i w:val="false"/>
          <w:color w:val="000000"/>
          <w:sz w:val="28"/>
        </w:rPr>
        <w:t xml:space="preserve">
      Год                                    Коды      |______________| </w:t>
      </w:r>
    </w:p>
    <w:bookmarkEnd w:id="316"/>
    <w:p>
      <w:pPr>
        <w:spacing w:after="0"/>
        <w:ind w:left="0"/>
        <w:jc w:val="both"/>
      </w:pPr>
      <w:r>
        <w:rPr>
          <w:rFonts w:ascii="Times New Roman"/>
          <w:b w:val="false"/>
          <w:i w:val="false"/>
          <w:color w:val="000000"/>
          <w:sz w:val="28"/>
        </w:rPr>
        <w:t xml:space="preserve">Вид данных (прогноз, план, отчет)                  |______________| </w:t>
      </w:r>
    </w:p>
    <w:bookmarkStart w:name="z1681" w:id="317"/>
    <w:p>
      <w:pPr>
        <w:spacing w:after="0"/>
        <w:ind w:left="0"/>
        <w:jc w:val="both"/>
      </w:pPr>
      <w:r>
        <w:rPr>
          <w:rFonts w:ascii="Times New Roman"/>
          <w:b w:val="false"/>
          <w:i w:val="false"/>
          <w:color w:val="000000"/>
          <w:sz w:val="28"/>
        </w:rPr>
        <w:t xml:space="preserve">
      Функциональная группа                        |______________| </w:t>
      </w:r>
    </w:p>
    <w:bookmarkEnd w:id="317"/>
    <w:bookmarkStart w:name="z1682" w:id="318"/>
    <w:p>
      <w:pPr>
        <w:spacing w:after="0"/>
        <w:ind w:left="0"/>
        <w:jc w:val="both"/>
      </w:pPr>
      <w:r>
        <w:rPr>
          <w:rFonts w:ascii="Times New Roman"/>
          <w:b w:val="false"/>
          <w:i w:val="false"/>
          <w:color w:val="000000"/>
          <w:sz w:val="28"/>
        </w:rPr>
        <w:t xml:space="preserve">
      Администратор программ                         |______________| </w:t>
      </w:r>
    </w:p>
    <w:bookmarkEnd w:id="318"/>
    <w:bookmarkStart w:name="z1683" w:id="319"/>
    <w:p>
      <w:pPr>
        <w:spacing w:after="0"/>
        <w:ind w:left="0"/>
        <w:jc w:val="both"/>
      </w:pPr>
      <w:r>
        <w:rPr>
          <w:rFonts w:ascii="Times New Roman"/>
          <w:b w:val="false"/>
          <w:i w:val="false"/>
          <w:color w:val="000000"/>
          <w:sz w:val="28"/>
        </w:rPr>
        <w:t xml:space="preserve">
      Государственное учреждение                   |______________| </w:t>
      </w:r>
    </w:p>
    <w:bookmarkEnd w:id="319"/>
    <w:bookmarkStart w:name="z1684" w:id="320"/>
    <w:p>
      <w:pPr>
        <w:spacing w:after="0"/>
        <w:ind w:left="0"/>
        <w:jc w:val="both"/>
      </w:pPr>
      <w:r>
        <w:rPr>
          <w:rFonts w:ascii="Times New Roman"/>
          <w:b w:val="false"/>
          <w:i w:val="false"/>
          <w:color w:val="000000"/>
          <w:sz w:val="28"/>
        </w:rPr>
        <w:t xml:space="preserve">
      Программа                                     |______________| </w:t>
      </w:r>
    </w:p>
    <w:bookmarkEnd w:id="320"/>
    <w:bookmarkStart w:name="z1685" w:id="321"/>
    <w:p>
      <w:pPr>
        <w:spacing w:after="0"/>
        <w:ind w:left="0"/>
        <w:jc w:val="both"/>
      </w:pPr>
      <w:r>
        <w:rPr>
          <w:rFonts w:ascii="Times New Roman"/>
          <w:b w:val="false"/>
          <w:i w:val="false"/>
          <w:color w:val="000000"/>
          <w:sz w:val="28"/>
        </w:rPr>
        <w:t>
      Специфика                                     |______________|</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322"/>
          <w:p>
            <w:pPr>
              <w:spacing w:after="20"/>
              <w:ind w:left="20"/>
              <w:jc w:val="both"/>
            </w:pPr>
            <w:r>
              <w:rPr>
                <w:rFonts w:ascii="Times New Roman"/>
                <w:b w:val="false"/>
                <w:i w:val="false"/>
                <w:color w:val="000000"/>
                <w:sz w:val="20"/>
              </w:rPr>
              <w:t>
Наименование должностей</w:t>
            </w:r>
          </w:p>
          <w:bookmarkEnd w:id="32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323"/>
          <w:p>
            <w:pPr>
              <w:spacing w:after="20"/>
              <w:ind w:left="20"/>
              <w:jc w:val="both"/>
            </w:pPr>
            <w:r>
              <w:rPr>
                <w:rFonts w:ascii="Times New Roman"/>
                <w:b w:val="false"/>
                <w:i w:val="false"/>
                <w:color w:val="000000"/>
                <w:sz w:val="20"/>
              </w:rPr>
              <w:t>
1</w:t>
            </w:r>
          </w:p>
          <w:bookmarkEnd w:id="3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324"/>
          <w:p>
            <w:pPr>
              <w:spacing w:after="20"/>
              <w:ind w:left="20"/>
              <w:jc w:val="both"/>
            </w:pPr>
            <w:r>
              <w:rPr>
                <w:rFonts w:ascii="Times New Roman"/>
                <w:b w:val="false"/>
                <w:i w:val="false"/>
                <w:color w:val="000000"/>
                <w:sz w:val="20"/>
              </w:rPr>
              <w:t>
Единица измерения</w:t>
            </w:r>
          </w:p>
          <w:bookmarkEnd w:id="3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1722" w:id="325"/>
    <w:p>
      <w:pPr>
        <w:spacing w:after="0"/>
        <w:ind w:left="0"/>
        <w:jc w:val="both"/>
      </w:pPr>
      <w:r>
        <w:rPr>
          <w:rFonts w:ascii="Times New Roman"/>
          <w:b w:val="false"/>
          <w:i w:val="false"/>
          <w:color w:val="000000"/>
          <w:sz w:val="28"/>
        </w:rPr>
        <w:t>
      продолжение таблицы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326"/>
          <w:p>
            <w:pPr>
              <w:spacing w:after="20"/>
              <w:ind w:left="20"/>
              <w:jc w:val="both"/>
            </w:pPr>
            <w:r>
              <w:rPr>
                <w:rFonts w:ascii="Times New Roman"/>
                <w:b w:val="false"/>
                <w:i w:val="false"/>
                <w:color w:val="000000"/>
                <w:sz w:val="20"/>
              </w:rPr>
              <w:t>
Количество штатных единиц</w:t>
            </w:r>
          </w:p>
          <w:bookmarkEnd w:id="326"/>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2 х базовый должностной оклад х коэффициент+…+ графа 20 х базовый должностной оклад х коэффициент)/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327"/>
          <w:p>
            <w:pPr>
              <w:spacing w:after="20"/>
              <w:ind w:left="20"/>
              <w:jc w:val="both"/>
            </w:pPr>
            <w:r>
              <w:rPr>
                <w:rFonts w:ascii="Times New Roman"/>
                <w:b w:val="false"/>
                <w:i w:val="false"/>
                <w:color w:val="000000"/>
                <w:sz w:val="20"/>
              </w:rPr>
              <w:t>
Основной, административный и вспомогательный персонал</w:t>
            </w:r>
          </w:p>
          <w:bookmarkEnd w:id="327"/>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328"/>
          <w:p>
            <w:pPr>
              <w:spacing w:after="20"/>
              <w:ind w:left="20"/>
              <w:jc w:val="both"/>
            </w:pPr>
            <w:r>
              <w:rPr>
                <w:rFonts w:ascii="Times New Roman"/>
                <w:b w:val="false"/>
                <w:i w:val="false"/>
                <w:color w:val="000000"/>
                <w:sz w:val="20"/>
              </w:rPr>
              <w:t>
от 0 до 1</w:t>
            </w:r>
          </w:p>
          <w:bookmarkEnd w:id="32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10до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329"/>
          <w:p>
            <w:pPr>
              <w:spacing w:after="20"/>
              <w:ind w:left="20"/>
              <w:jc w:val="both"/>
            </w:pPr>
            <w:r>
              <w:rPr>
                <w:rFonts w:ascii="Times New Roman"/>
                <w:b w:val="false"/>
                <w:i w:val="false"/>
                <w:color w:val="000000"/>
                <w:sz w:val="20"/>
              </w:rPr>
              <w:t>
10</w:t>
            </w:r>
          </w:p>
          <w:bookmarkEnd w:id="32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330"/>
          <w:p>
            <w:pPr>
              <w:spacing w:after="20"/>
              <w:ind w:left="20"/>
              <w:jc w:val="both"/>
            </w:pPr>
            <w:r>
              <w:rPr>
                <w:rFonts w:ascii="Times New Roman"/>
                <w:b w:val="false"/>
                <w:i w:val="false"/>
                <w:color w:val="000000"/>
                <w:sz w:val="20"/>
              </w:rPr>
              <w:t>
единиц</w:t>
            </w:r>
          </w:p>
          <w:bookmarkEnd w:id="33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1772" w:id="331"/>
    <w:p>
      <w:pPr>
        <w:spacing w:after="0"/>
        <w:ind w:left="0"/>
        <w:jc w:val="both"/>
      </w:pPr>
      <w:r>
        <w:rPr>
          <w:rFonts w:ascii="Times New Roman"/>
          <w:b w:val="false"/>
          <w:i w:val="false"/>
          <w:color w:val="000000"/>
          <w:sz w:val="28"/>
        </w:rPr>
        <w:t>
      продолжение таблицы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332"/>
          <w:p>
            <w:pPr>
              <w:spacing w:after="20"/>
              <w:ind w:left="20"/>
              <w:jc w:val="both"/>
            </w:pPr>
            <w:r>
              <w:rPr>
                <w:rFonts w:ascii="Times New Roman"/>
                <w:b w:val="false"/>
                <w:i w:val="false"/>
                <w:color w:val="000000"/>
                <w:sz w:val="20"/>
              </w:rPr>
              <w:t>
Повышение за работу в сельской местности</w:t>
            </w:r>
          </w:p>
          <w:bookmarkEnd w:id="332"/>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графа 22 + 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333"/>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bookmarkEnd w:id="33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классное руководство (руководство группой)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проверку тетрадей и письменных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учебными кабинетами (лабораториями, мастерскими, учебно-консультативными пунктами)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334"/>
          <w:p>
            <w:pPr>
              <w:spacing w:after="20"/>
              <w:ind w:left="20"/>
              <w:jc w:val="both"/>
            </w:pPr>
            <w:r>
              <w:rPr>
                <w:rFonts w:ascii="Times New Roman"/>
                <w:b w:val="false"/>
                <w:i w:val="false"/>
                <w:color w:val="000000"/>
                <w:sz w:val="20"/>
              </w:rPr>
              <w:t>
23</w:t>
            </w:r>
          </w:p>
          <w:bookmarkEnd w:id="3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335"/>
          <w:p>
            <w:pPr>
              <w:spacing w:after="20"/>
              <w:ind w:left="20"/>
              <w:jc w:val="both"/>
            </w:pPr>
            <w:r>
              <w:rPr>
                <w:rFonts w:ascii="Times New Roman"/>
                <w:b w:val="false"/>
                <w:i w:val="false"/>
                <w:color w:val="000000"/>
                <w:sz w:val="20"/>
              </w:rPr>
              <w:t>
единиц</w:t>
            </w:r>
          </w:p>
          <w:bookmarkEnd w:id="3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1821" w:id="336"/>
    <w:p>
      <w:pPr>
        <w:spacing w:after="0"/>
        <w:ind w:left="0"/>
        <w:jc w:val="both"/>
      </w:pPr>
      <w:r>
        <w:rPr>
          <w:rFonts w:ascii="Times New Roman"/>
          <w:b w:val="false"/>
          <w:i w:val="false"/>
          <w:color w:val="000000"/>
          <w:sz w:val="28"/>
        </w:rPr>
        <w:t>
      продолжение таблицы</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337"/>
          <w:p>
            <w:pPr>
              <w:spacing w:after="20"/>
              <w:ind w:left="20"/>
              <w:jc w:val="both"/>
            </w:pPr>
            <w:r>
              <w:rPr>
                <w:rFonts w:ascii="Times New Roman"/>
                <w:b w:val="false"/>
                <w:i w:val="false"/>
                <w:color w:val="000000"/>
                <w:sz w:val="20"/>
              </w:rPr>
              <w:t>
Доплаты</w:t>
            </w:r>
          </w:p>
          <w:bookmarkEnd w:id="33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338"/>
          <w:p>
            <w:pPr>
              <w:spacing w:after="20"/>
              <w:ind w:left="20"/>
              <w:jc w:val="both"/>
            </w:pPr>
            <w:r>
              <w:rPr>
                <w:rFonts w:ascii="Times New Roman"/>
                <w:b w:val="false"/>
                <w:i w:val="false"/>
                <w:color w:val="000000"/>
                <w:sz w:val="20"/>
              </w:rPr>
              <w:t>
За особые условия труда</w:t>
            </w:r>
          </w:p>
          <w:bookmarkEnd w:id="3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углубленное преподавание отдельных предметов профильного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квалификационный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организацию производственного обучения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339"/>
          <w:p>
            <w:pPr>
              <w:spacing w:after="20"/>
              <w:ind w:left="20"/>
              <w:jc w:val="both"/>
            </w:pPr>
            <w:r>
              <w:rPr>
                <w:rFonts w:ascii="Times New Roman"/>
                <w:b w:val="false"/>
                <w:i w:val="false"/>
                <w:color w:val="000000"/>
                <w:sz w:val="20"/>
              </w:rPr>
              <w:t>
Количество работнико, которым установлена доплата</w:t>
            </w:r>
          </w:p>
          <w:bookmarkEnd w:id="3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340"/>
          <w:p>
            <w:pPr>
              <w:spacing w:after="20"/>
              <w:ind w:left="20"/>
              <w:jc w:val="both"/>
            </w:pPr>
            <w:r>
              <w:rPr>
                <w:rFonts w:ascii="Times New Roman"/>
                <w:b w:val="false"/>
                <w:i w:val="false"/>
                <w:color w:val="000000"/>
                <w:sz w:val="20"/>
              </w:rPr>
              <w:t>
34</w:t>
            </w:r>
          </w:p>
          <w:bookmarkEnd w:id="3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341"/>
          <w:p>
            <w:pPr>
              <w:spacing w:after="20"/>
              <w:ind w:left="20"/>
              <w:jc w:val="both"/>
            </w:pPr>
            <w:r>
              <w:rPr>
                <w:rFonts w:ascii="Times New Roman"/>
                <w:b w:val="false"/>
                <w:i w:val="false"/>
                <w:color w:val="000000"/>
                <w:sz w:val="20"/>
              </w:rPr>
              <w:t>
единиц</w:t>
            </w:r>
          </w:p>
          <w:bookmarkEnd w:id="3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1863" w:id="342"/>
    <w:p>
      <w:pPr>
        <w:spacing w:after="0"/>
        <w:ind w:left="0"/>
        <w:jc w:val="both"/>
      </w:pPr>
      <w:r>
        <w:rPr>
          <w:rFonts w:ascii="Times New Roman"/>
          <w:b w:val="false"/>
          <w:i w:val="false"/>
          <w:color w:val="000000"/>
          <w:sz w:val="28"/>
        </w:rPr>
        <w:t>
      продолжение таблицы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343"/>
          <w:p>
            <w:pPr>
              <w:spacing w:after="20"/>
              <w:ind w:left="20"/>
              <w:jc w:val="both"/>
            </w:pPr>
            <w:r>
              <w:rPr>
                <w:rFonts w:ascii="Times New Roman"/>
                <w:b w:val="false"/>
                <w:i w:val="false"/>
                <w:color w:val="000000"/>
                <w:sz w:val="20"/>
              </w:rPr>
              <w:t>
Доплаты</w:t>
            </w:r>
          </w:p>
          <w:bookmarkEnd w:id="34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344"/>
          <w:p>
            <w:pPr>
              <w:spacing w:after="20"/>
              <w:ind w:left="20"/>
              <w:jc w:val="both"/>
            </w:pPr>
            <w:r>
              <w:rPr>
                <w:rFonts w:ascii="Times New Roman"/>
                <w:b w:val="false"/>
                <w:i w:val="false"/>
                <w:color w:val="000000"/>
                <w:sz w:val="20"/>
              </w:rPr>
              <w:t>
За работу в ночное время</w:t>
            </w:r>
          </w:p>
          <w:bookmarkEnd w:id="3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345"/>
          <w:p>
            <w:pPr>
              <w:spacing w:after="20"/>
              <w:ind w:left="20"/>
              <w:jc w:val="both"/>
            </w:pPr>
            <w:r>
              <w:rPr>
                <w:rFonts w:ascii="Times New Roman"/>
                <w:b w:val="false"/>
                <w:i w:val="false"/>
                <w:color w:val="000000"/>
                <w:sz w:val="20"/>
              </w:rPr>
              <w:t>
Количество работников, которым установлена доплата</w:t>
            </w:r>
          </w:p>
          <w:bookmarkEnd w:id="3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346"/>
          <w:p>
            <w:pPr>
              <w:spacing w:after="20"/>
              <w:ind w:left="20"/>
              <w:jc w:val="both"/>
            </w:pPr>
            <w:r>
              <w:rPr>
                <w:rFonts w:ascii="Times New Roman"/>
                <w:b w:val="false"/>
                <w:i w:val="false"/>
                <w:color w:val="000000"/>
                <w:sz w:val="20"/>
              </w:rPr>
              <w:t>
44</w:t>
            </w:r>
          </w:p>
          <w:bookmarkEnd w:id="3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347"/>
          <w:p>
            <w:pPr>
              <w:spacing w:after="20"/>
              <w:ind w:left="20"/>
              <w:jc w:val="both"/>
            </w:pPr>
            <w:r>
              <w:rPr>
                <w:rFonts w:ascii="Times New Roman"/>
                <w:b w:val="false"/>
                <w:i w:val="false"/>
                <w:color w:val="000000"/>
                <w:sz w:val="20"/>
              </w:rPr>
              <w:t>
единиц</w:t>
            </w:r>
          </w:p>
          <w:bookmarkEnd w:id="3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1898" w:id="348"/>
    <w:p>
      <w:pPr>
        <w:spacing w:after="0"/>
        <w:ind w:left="0"/>
        <w:jc w:val="both"/>
      </w:pPr>
      <w:r>
        <w:rPr>
          <w:rFonts w:ascii="Times New Roman"/>
          <w:b w:val="false"/>
          <w:i w:val="false"/>
          <w:color w:val="000000"/>
          <w:sz w:val="28"/>
        </w:rPr>
        <w:t>
      продолжение таблицы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349"/>
          <w:p>
            <w:pPr>
              <w:spacing w:after="20"/>
              <w:ind w:left="20"/>
              <w:jc w:val="both"/>
            </w:pPr>
            <w:r>
              <w:rPr>
                <w:rFonts w:ascii="Times New Roman"/>
                <w:b w:val="false"/>
                <w:i w:val="false"/>
                <w:color w:val="000000"/>
                <w:sz w:val="20"/>
              </w:rPr>
              <w:t>
Доплаты</w:t>
            </w:r>
          </w:p>
          <w:bookmarkEnd w:id="34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350"/>
          <w:p>
            <w:pPr>
              <w:spacing w:after="20"/>
              <w:ind w:left="20"/>
              <w:jc w:val="both"/>
            </w:pPr>
            <w:r>
              <w:rPr>
                <w:rFonts w:ascii="Times New Roman"/>
                <w:b w:val="false"/>
                <w:i w:val="false"/>
                <w:color w:val="000000"/>
                <w:sz w:val="20"/>
              </w:rPr>
              <w:t>
За работу в зонах экологического бедствия</w:t>
            </w:r>
          </w:p>
          <w:bookmarkEnd w:id="3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351"/>
          <w:p>
            <w:pPr>
              <w:spacing w:after="20"/>
              <w:ind w:left="20"/>
              <w:jc w:val="both"/>
            </w:pPr>
            <w:r>
              <w:rPr>
                <w:rFonts w:ascii="Times New Roman"/>
                <w:b w:val="false"/>
                <w:i w:val="false"/>
                <w:color w:val="000000"/>
                <w:sz w:val="20"/>
              </w:rPr>
              <w:t>
Количество работников, которым установлена доплата</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352"/>
          <w:p>
            <w:pPr>
              <w:spacing w:after="20"/>
              <w:ind w:left="20"/>
              <w:jc w:val="both"/>
            </w:pPr>
            <w:r>
              <w:rPr>
                <w:rFonts w:ascii="Times New Roman"/>
                <w:b w:val="false"/>
                <w:i w:val="false"/>
                <w:color w:val="000000"/>
                <w:sz w:val="20"/>
              </w:rPr>
              <w:t>
52</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353"/>
          <w:p>
            <w:pPr>
              <w:spacing w:after="20"/>
              <w:ind w:left="20"/>
              <w:jc w:val="both"/>
            </w:pPr>
            <w:r>
              <w:rPr>
                <w:rFonts w:ascii="Times New Roman"/>
                <w:b w:val="false"/>
                <w:i w:val="false"/>
                <w:color w:val="000000"/>
                <w:sz w:val="20"/>
              </w:rPr>
              <w:t>
единиц</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1926" w:id="354"/>
    <w:p>
      <w:pPr>
        <w:spacing w:after="0"/>
        <w:ind w:left="0"/>
        <w:jc w:val="both"/>
      </w:pPr>
      <w:r>
        <w:rPr>
          <w:rFonts w:ascii="Times New Roman"/>
          <w:b w:val="false"/>
          <w:i w:val="false"/>
          <w:color w:val="000000"/>
          <w:sz w:val="28"/>
        </w:rPr>
        <w:t>
      продолжение таблицы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355"/>
          <w:p>
            <w:pPr>
              <w:spacing w:after="20"/>
              <w:ind w:left="20"/>
              <w:jc w:val="both"/>
            </w:pPr>
            <w:r>
              <w:rPr>
                <w:rFonts w:ascii="Times New Roman"/>
                <w:b w:val="false"/>
                <w:i w:val="false"/>
                <w:color w:val="000000"/>
                <w:sz w:val="20"/>
              </w:rPr>
              <w:t>
Доплаты</w:t>
            </w:r>
          </w:p>
          <w:bookmarkEnd w:id="35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356"/>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bookmarkEnd w:id="35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357"/>
          <w:p>
            <w:pPr>
              <w:spacing w:after="20"/>
              <w:ind w:left="20"/>
              <w:jc w:val="both"/>
            </w:pPr>
            <w:r>
              <w:rPr>
                <w:rFonts w:ascii="Times New Roman"/>
                <w:b w:val="false"/>
                <w:i w:val="false"/>
                <w:color w:val="000000"/>
                <w:sz w:val="20"/>
              </w:rPr>
              <w:t>
Количество работников, которым установлена доплата</w:t>
            </w:r>
          </w:p>
          <w:bookmarkEnd w:id="357"/>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показательх (графа61х2+графа62х1,75+ графа 63х1,5+ графа64х1,25+ графа65х1))/1000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358"/>
          <w:p>
            <w:pPr>
              <w:spacing w:after="20"/>
              <w:ind w:left="20"/>
              <w:jc w:val="both"/>
            </w:pPr>
            <w:r>
              <w:rPr>
                <w:rFonts w:ascii="Times New Roman"/>
                <w:b w:val="false"/>
                <w:i w:val="false"/>
                <w:color w:val="000000"/>
                <w:sz w:val="20"/>
              </w:rPr>
              <w:t>
58</w:t>
            </w:r>
          </w:p>
          <w:bookmarkEnd w:id="35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359"/>
          <w:p>
            <w:pPr>
              <w:spacing w:after="20"/>
              <w:ind w:left="20"/>
              <w:jc w:val="both"/>
            </w:pPr>
            <w:r>
              <w:rPr>
                <w:rFonts w:ascii="Times New Roman"/>
                <w:b w:val="false"/>
                <w:i w:val="false"/>
                <w:color w:val="000000"/>
                <w:sz w:val="20"/>
              </w:rPr>
              <w:t>
единиц</w:t>
            </w:r>
          </w:p>
          <w:bookmarkEnd w:id="3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1967" w:id="360"/>
    <w:p>
      <w:pPr>
        <w:spacing w:after="0"/>
        <w:ind w:left="0"/>
        <w:jc w:val="both"/>
      </w:pPr>
      <w:r>
        <w:rPr>
          <w:rFonts w:ascii="Times New Roman"/>
          <w:b w:val="false"/>
          <w:i w:val="false"/>
          <w:color w:val="000000"/>
          <w:sz w:val="28"/>
        </w:rPr>
        <w:t>
      продолжение таблицы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361"/>
          <w:p>
            <w:pPr>
              <w:spacing w:after="20"/>
              <w:ind w:left="20"/>
              <w:jc w:val="both"/>
            </w:pPr>
            <w:r>
              <w:rPr>
                <w:rFonts w:ascii="Times New Roman"/>
                <w:b w:val="false"/>
                <w:i w:val="false"/>
                <w:color w:val="000000"/>
                <w:sz w:val="20"/>
              </w:rPr>
              <w:t>
Доплаты</w:t>
            </w:r>
          </w:p>
          <w:bookmarkEnd w:id="3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362"/>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bookmarkEnd w:id="36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 41+ графа43+ графа45+ графа47+ графа49+ графа51+ графа53+ графа55+ графа57+ графа59+ графа66+ графа68)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363"/>
          <w:p>
            <w:pPr>
              <w:spacing w:after="20"/>
              <w:ind w:left="20"/>
              <w:jc w:val="both"/>
            </w:pPr>
            <w:r>
              <w:rPr>
                <w:rFonts w:ascii="Times New Roman"/>
                <w:b w:val="false"/>
                <w:i w:val="false"/>
                <w:color w:val="000000"/>
                <w:sz w:val="20"/>
              </w:rPr>
              <w:t>
Количество работников, которым установлена доплата</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364"/>
          <w:p>
            <w:pPr>
              <w:spacing w:after="20"/>
              <w:ind w:left="20"/>
              <w:jc w:val="both"/>
            </w:pPr>
            <w:r>
              <w:rPr>
                <w:rFonts w:ascii="Times New Roman"/>
                <w:b w:val="false"/>
                <w:i w:val="false"/>
                <w:color w:val="000000"/>
                <w:sz w:val="20"/>
              </w:rPr>
              <w:t>
67</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365"/>
          <w:p>
            <w:pPr>
              <w:spacing w:after="20"/>
              <w:ind w:left="20"/>
              <w:jc w:val="both"/>
            </w:pPr>
            <w:r>
              <w:rPr>
                <w:rFonts w:ascii="Times New Roman"/>
                <w:b w:val="false"/>
                <w:i w:val="false"/>
                <w:color w:val="000000"/>
                <w:sz w:val="20"/>
              </w:rPr>
              <w:t>
единиц</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1993" w:id="366"/>
    <w:p>
      <w:pPr>
        <w:spacing w:after="0"/>
        <w:ind w:left="0"/>
        <w:jc w:val="both"/>
      </w:pPr>
      <w:r>
        <w:rPr>
          <w:rFonts w:ascii="Times New Roman"/>
          <w:b w:val="false"/>
          <w:i w:val="false"/>
          <w:color w:val="000000"/>
          <w:sz w:val="28"/>
        </w:rPr>
        <w:t>
      продолжение таблицы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367"/>
          <w:p>
            <w:pPr>
              <w:spacing w:after="20"/>
              <w:ind w:left="20"/>
              <w:jc w:val="both"/>
            </w:pPr>
            <w:r>
              <w:rPr>
                <w:rFonts w:ascii="Times New Roman"/>
                <w:b w:val="false"/>
                <w:i w:val="false"/>
                <w:color w:val="000000"/>
                <w:sz w:val="20"/>
              </w:rPr>
              <w:t>
Надбавки</w:t>
            </w:r>
          </w:p>
          <w:bookmarkEnd w:id="36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графа25+графа69+ графа76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графа77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368"/>
          <w:p>
            <w:pPr>
              <w:spacing w:after="20"/>
              <w:ind w:left="20"/>
              <w:jc w:val="both"/>
            </w:pPr>
            <w:r>
              <w:rPr>
                <w:rFonts w:ascii="Times New Roman"/>
                <w:b w:val="false"/>
                <w:i w:val="false"/>
                <w:color w:val="000000"/>
                <w:sz w:val="20"/>
              </w:rPr>
              <w:t>
За особые условия труда</w:t>
            </w:r>
          </w:p>
          <w:bookmarkEnd w:id="3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(графа71+графа73+графа75)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369"/>
          <w:p>
            <w:pPr>
              <w:spacing w:after="20"/>
              <w:ind w:left="20"/>
              <w:jc w:val="both"/>
            </w:pPr>
            <w:r>
              <w:rPr>
                <w:rFonts w:ascii="Times New Roman"/>
                <w:b w:val="false"/>
                <w:i w:val="false"/>
                <w:color w:val="000000"/>
                <w:sz w:val="20"/>
              </w:rPr>
              <w:t>
Количество работников, которым установлены надбавки</w:t>
            </w:r>
          </w:p>
          <w:bookmarkEnd w:id="3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установлены надбавки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370"/>
          <w:p>
            <w:pPr>
              <w:spacing w:after="20"/>
              <w:ind w:left="20"/>
              <w:jc w:val="both"/>
            </w:pPr>
            <w:r>
              <w:rPr>
                <w:rFonts w:ascii="Times New Roman"/>
                <w:b w:val="false"/>
                <w:i w:val="false"/>
                <w:color w:val="000000"/>
                <w:sz w:val="20"/>
              </w:rPr>
              <w:t>
72</w:t>
            </w:r>
          </w:p>
          <w:bookmarkEnd w:id="3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371"/>
          <w:p>
            <w:pPr>
              <w:spacing w:after="20"/>
              <w:ind w:left="20"/>
              <w:jc w:val="both"/>
            </w:pPr>
            <w:r>
              <w:rPr>
                <w:rFonts w:ascii="Times New Roman"/>
                <w:b w:val="false"/>
                <w:i w:val="false"/>
                <w:color w:val="000000"/>
                <w:sz w:val="20"/>
              </w:rPr>
              <w:t>
единиц</w:t>
            </w:r>
          </w:p>
          <w:bookmarkEnd w:id="3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2028" w:id="37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372"/>
    <w:p>
      <w:pPr>
        <w:spacing w:after="0"/>
        <w:ind w:left="0"/>
        <w:jc w:val="both"/>
      </w:pPr>
      <w:r>
        <w:rPr>
          <w:rFonts w:ascii="Times New Roman"/>
          <w:b w:val="false"/>
          <w:i w:val="false"/>
          <w:color w:val="000000"/>
          <w:sz w:val="28"/>
        </w:rPr>
        <w:t xml:space="preserve">государственного учреждения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029" w:id="373"/>
      <w:r>
        <w:rPr>
          <w:rFonts w:ascii="Times New Roman"/>
          <w:b w:val="false"/>
          <w:i w:val="false"/>
          <w:color w:val="000000"/>
          <w:sz w:val="28"/>
        </w:rPr>
        <w:t xml:space="preserve">
      Приложение 6 к Правилам </w:t>
      </w:r>
    </w:p>
    <w:bookmarkEnd w:id="373"/>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2030" w:id="374"/>
    <w:p>
      <w:pPr>
        <w:spacing w:after="0"/>
        <w:ind w:left="0"/>
        <w:jc w:val="both"/>
      </w:pPr>
      <w:r>
        <w:rPr>
          <w:rFonts w:ascii="Times New Roman"/>
          <w:b w:val="false"/>
          <w:i w:val="false"/>
          <w:color w:val="000000"/>
          <w:sz w:val="28"/>
        </w:rPr>
        <w:t>
      Форма 05-111</w:t>
      </w:r>
    </w:p>
    <w:bookmarkEnd w:id="374"/>
    <w:p>
      <w:pPr>
        <w:spacing w:after="0"/>
        <w:ind w:left="0"/>
        <w:jc w:val="both"/>
      </w:pPr>
      <w:bookmarkStart w:name="z2031" w:id="375"/>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работников </w:t>
      </w:r>
      <w:r>
        <w:rPr>
          <w:rFonts w:ascii="Times New Roman"/>
          <w:b/>
          <w:i w:val="false"/>
          <w:color w:val="000000"/>
          <w:sz w:val="28"/>
        </w:rPr>
        <w:t xml:space="preserve">государственных </w:t>
      </w:r>
    </w:p>
    <w:bookmarkEnd w:id="375"/>
    <w:p>
      <w:pPr>
        <w:spacing w:after="0"/>
        <w:ind w:left="0"/>
        <w:jc w:val="both"/>
      </w:pPr>
      <w:r>
        <w:rPr>
          <w:rFonts w:ascii="Times New Roman"/>
          <w:b w:val="false"/>
          <w:i w:val="false"/>
          <w:color w:val="000000"/>
          <w:sz w:val="28"/>
        </w:rPr>
        <w:t xml:space="preserve">                   </w:t>
      </w:r>
      <w:r>
        <w:rPr>
          <w:rFonts w:ascii="Times New Roman"/>
          <w:b/>
          <w:i w:val="false"/>
          <w:color w:val="000000"/>
          <w:sz w:val="28"/>
        </w:rPr>
        <w:t>      учреждений высшего образования и науки</w:t>
      </w:r>
    </w:p>
    <w:p>
      <w:pPr>
        <w:spacing w:after="0"/>
        <w:ind w:left="0"/>
        <w:jc w:val="both"/>
      </w:pPr>
      <w:bookmarkStart w:name="z2032" w:id="376"/>
      <w:r>
        <w:rPr>
          <w:rFonts w:ascii="Times New Roman"/>
          <w:b w:val="false"/>
          <w:i w:val="false"/>
          <w:color w:val="000000"/>
          <w:sz w:val="28"/>
        </w:rPr>
        <w:t xml:space="preserve">
      Год                                    Коды      |______________| </w:t>
      </w:r>
    </w:p>
    <w:bookmarkEnd w:id="376"/>
    <w:p>
      <w:pPr>
        <w:spacing w:after="0"/>
        <w:ind w:left="0"/>
        <w:jc w:val="both"/>
      </w:pPr>
      <w:r>
        <w:rPr>
          <w:rFonts w:ascii="Times New Roman"/>
          <w:b w:val="false"/>
          <w:i w:val="false"/>
          <w:color w:val="000000"/>
          <w:sz w:val="28"/>
        </w:rPr>
        <w:t xml:space="preserve">Вид данных (прогноз, план, отчет)                  |______________| </w:t>
      </w:r>
    </w:p>
    <w:bookmarkStart w:name="z2033" w:id="377"/>
    <w:p>
      <w:pPr>
        <w:spacing w:after="0"/>
        <w:ind w:left="0"/>
        <w:jc w:val="both"/>
      </w:pPr>
      <w:r>
        <w:rPr>
          <w:rFonts w:ascii="Times New Roman"/>
          <w:b w:val="false"/>
          <w:i w:val="false"/>
          <w:color w:val="000000"/>
          <w:sz w:val="28"/>
        </w:rPr>
        <w:t xml:space="preserve">
      Функциональная группа                        |______________| </w:t>
      </w:r>
    </w:p>
    <w:bookmarkEnd w:id="377"/>
    <w:bookmarkStart w:name="z2034" w:id="378"/>
    <w:p>
      <w:pPr>
        <w:spacing w:after="0"/>
        <w:ind w:left="0"/>
        <w:jc w:val="both"/>
      </w:pPr>
      <w:r>
        <w:rPr>
          <w:rFonts w:ascii="Times New Roman"/>
          <w:b w:val="false"/>
          <w:i w:val="false"/>
          <w:color w:val="000000"/>
          <w:sz w:val="28"/>
        </w:rPr>
        <w:t xml:space="preserve">
      Администратор программ                         |______________| </w:t>
      </w:r>
    </w:p>
    <w:bookmarkEnd w:id="378"/>
    <w:bookmarkStart w:name="z2035" w:id="379"/>
    <w:p>
      <w:pPr>
        <w:spacing w:after="0"/>
        <w:ind w:left="0"/>
        <w:jc w:val="both"/>
      </w:pPr>
      <w:r>
        <w:rPr>
          <w:rFonts w:ascii="Times New Roman"/>
          <w:b w:val="false"/>
          <w:i w:val="false"/>
          <w:color w:val="000000"/>
          <w:sz w:val="28"/>
        </w:rPr>
        <w:t xml:space="preserve">
      Государственное учреждение                   |______________| </w:t>
      </w:r>
    </w:p>
    <w:bookmarkEnd w:id="379"/>
    <w:bookmarkStart w:name="z2036" w:id="380"/>
    <w:p>
      <w:pPr>
        <w:spacing w:after="0"/>
        <w:ind w:left="0"/>
        <w:jc w:val="both"/>
      </w:pPr>
      <w:r>
        <w:rPr>
          <w:rFonts w:ascii="Times New Roman"/>
          <w:b w:val="false"/>
          <w:i w:val="false"/>
          <w:color w:val="000000"/>
          <w:sz w:val="28"/>
        </w:rPr>
        <w:t xml:space="preserve">
      Программа                                     |______________| </w:t>
      </w:r>
    </w:p>
    <w:bookmarkEnd w:id="380"/>
    <w:bookmarkStart w:name="z2037" w:id="381"/>
    <w:p>
      <w:pPr>
        <w:spacing w:after="0"/>
        <w:ind w:left="0"/>
        <w:jc w:val="both"/>
      </w:pPr>
      <w:r>
        <w:rPr>
          <w:rFonts w:ascii="Times New Roman"/>
          <w:b w:val="false"/>
          <w:i w:val="false"/>
          <w:color w:val="000000"/>
          <w:sz w:val="28"/>
        </w:rPr>
        <w:t>
      Специфика                                     |______________|</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382"/>
          <w:p>
            <w:pPr>
              <w:spacing w:after="20"/>
              <w:ind w:left="20"/>
              <w:jc w:val="both"/>
            </w:pPr>
            <w:r>
              <w:rPr>
                <w:rFonts w:ascii="Times New Roman"/>
                <w:b w:val="false"/>
                <w:i w:val="false"/>
                <w:color w:val="000000"/>
                <w:sz w:val="20"/>
              </w:rPr>
              <w:t>
Наименование должностей</w:t>
            </w:r>
          </w:p>
          <w:bookmarkEnd w:id="38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383"/>
          <w:p>
            <w:pPr>
              <w:spacing w:after="20"/>
              <w:ind w:left="20"/>
              <w:jc w:val="both"/>
            </w:pPr>
            <w:r>
              <w:rPr>
                <w:rFonts w:ascii="Times New Roman"/>
                <w:b w:val="false"/>
                <w:i w:val="false"/>
                <w:color w:val="000000"/>
                <w:sz w:val="20"/>
              </w:rPr>
              <w:t>
1</w:t>
            </w:r>
          </w:p>
          <w:bookmarkEnd w:id="3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384"/>
          <w:p>
            <w:pPr>
              <w:spacing w:after="20"/>
              <w:ind w:left="20"/>
              <w:jc w:val="both"/>
            </w:pPr>
            <w:r>
              <w:rPr>
                <w:rFonts w:ascii="Times New Roman"/>
                <w:b w:val="false"/>
                <w:i w:val="false"/>
                <w:color w:val="000000"/>
                <w:sz w:val="20"/>
              </w:rPr>
              <w:t>
Единица измерения</w:t>
            </w:r>
          </w:p>
          <w:bookmarkEnd w:id="3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2074" w:id="385"/>
    <w:p>
      <w:pPr>
        <w:spacing w:after="0"/>
        <w:ind w:left="0"/>
        <w:jc w:val="both"/>
      </w:pPr>
      <w:r>
        <w:rPr>
          <w:rFonts w:ascii="Times New Roman"/>
          <w:b w:val="false"/>
          <w:i w:val="false"/>
          <w:color w:val="000000"/>
          <w:sz w:val="28"/>
        </w:rPr>
        <w:t>
      продолжение таблицы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386"/>
          <w:p>
            <w:pPr>
              <w:spacing w:after="20"/>
              <w:ind w:left="20"/>
              <w:jc w:val="both"/>
            </w:pPr>
            <w:r>
              <w:rPr>
                <w:rFonts w:ascii="Times New Roman"/>
                <w:b w:val="false"/>
                <w:i w:val="false"/>
                <w:color w:val="000000"/>
                <w:sz w:val="20"/>
              </w:rPr>
              <w:t>
Количество штатных единиц</w:t>
            </w:r>
          </w:p>
          <w:bookmarkEnd w:id="386"/>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графа20х базовый должностной оклад х коэффициент)/ 1000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387"/>
          <w:p>
            <w:pPr>
              <w:spacing w:after="20"/>
              <w:ind w:left="20"/>
              <w:jc w:val="both"/>
            </w:pPr>
            <w:r>
              <w:rPr>
                <w:rFonts w:ascii="Times New Roman"/>
                <w:b w:val="false"/>
                <w:i w:val="false"/>
                <w:color w:val="000000"/>
                <w:sz w:val="20"/>
              </w:rPr>
              <w:t>
Основной, административный и вспомогательный персонал</w:t>
            </w:r>
          </w:p>
          <w:bookmarkEnd w:id="387"/>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 3+…+ графа19 + графа 20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388"/>
          <w:p>
            <w:pPr>
              <w:spacing w:after="20"/>
              <w:ind w:left="20"/>
              <w:jc w:val="both"/>
            </w:pPr>
            <w:r>
              <w:rPr>
                <w:rFonts w:ascii="Times New Roman"/>
                <w:b w:val="false"/>
                <w:i w:val="false"/>
                <w:color w:val="000000"/>
                <w:sz w:val="20"/>
              </w:rPr>
              <w:t>
от 0 до 1</w:t>
            </w:r>
          </w:p>
          <w:bookmarkEnd w:id="38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20 до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389"/>
          <w:p>
            <w:pPr>
              <w:spacing w:after="20"/>
              <w:ind w:left="20"/>
              <w:jc w:val="both"/>
            </w:pPr>
            <w:r>
              <w:rPr>
                <w:rFonts w:ascii="Times New Roman"/>
                <w:b w:val="false"/>
                <w:i w:val="false"/>
                <w:color w:val="000000"/>
                <w:sz w:val="20"/>
              </w:rPr>
              <w:t>
10</w:t>
            </w:r>
          </w:p>
          <w:bookmarkEnd w:id="38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390"/>
          <w:p>
            <w:pPr>
              <w:spacing w:after="20"/>
              <w:ind w:left="20"/>
              <w:jc w:val="both"/>
            </w:pPr>
            <w:r>
              <w:rPr>
                <w:rFonts w:ascii="Times New Roman"/>
                <w:b w:val="false"/>
                <w:i w:val="false"/>
                <w:color w:val="000000"/>
                <w:sz w:val="20"/>
              </w:rPr>
              <w:t>
единиц</w:t>
            </w:r>
          </w:p>
          <w:bookmarkEnd w:id="39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124" w:id="391"/>
    <w:p>
      <w:pPr>
        <w:spacing w:after="0"/>
        <w:ind w:left="0"/>
        <w:jc w:val="both"/>
      </w:pPr>
      <w:r>
        <w:rPr>
          <w:rFonts w:ascii="Times New Roman"/>
          <w:b w:val="false"/>
          <w:i w:val="false"/>
          <w:color w:val="000000"/>
          <w:sz w:val="28"/>
        </w:rPr>
        <w:t>
      продолжение таблицы</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392"/>
          <w:p>
            <w:pPr>
              <w:spacing w:after="20"/>
              <w:ind w:left="20"/>
              <w:jc w:val="both"/>
            </w:pPr>
            <w:r>
              <w:rPr>
                <w:rFonts w:ascii="Times New Roman"/>
                <w:b w:val="false"/>
                <w:i w:val="false"/>
                <w:color w:val="000000"/>
                <w:sz w:val="20"/>
              </w:rPr>
              <w:t>
Доплаты</w:t>
            </w:r>
          </w:p>
          <w:bookmarkEnd w:id="39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393"/>
          <w:p>
            <w:pPr>
              <w:spacing w:after="20"/>
              <w:ind w:left="20"/>
              <w:jc w:val="both"/>
            </w:pPr>
            <w:r>
              <w:rPr>
                <w:rFonts w:ascii="Times New Roman"/>
                <w:b w:val="false"/>
                <w:i w:val="false"/>
                <w:color w:val="000000"/>
                <w:sz w:val="20"/>
              </w:rPr>
              <w:t>
За ученую степень</w:t>
            </w:r>
          </w:p>
          <w:bookmarkEnd w:id="3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394"/>
          <w:p>
            <w:pPr>
              <w:spacing w:after="20"/>
              <w:ind w:left="20"/>
              <w:jc w:val="both"/>
            </w:pPr>
            <w:r>
              <w:rPr>
                <w:rFonts w:ascii="Times New Roman"/>
                <w:b w:val="false"/>
                <w:i w:val="false"/>
                <w:color w:val="000000"/>
                <w:sz w:val="20"/>
              </w:rPr>
              <w:t>
Количество работников, которым установлена доплата</w:t>
            </w:r>
          </w:p>
          <w:bookmarkEnd w:id="3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графа23х графа24)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395"/>
          <w:p>
            <w:pPr>
              <w:spacing w:after="20"/>
              <w:ind w:left="20"/>
              <w:jc w:val="both"/>
            </w:pPr>
            <w:r>
              <w:rPr>
                <w:rFonts w:ascii="Times New Roman"/>
                <w:b w:val="false"/>
                <w:i w:val="false"/>
                <w:color w:val="000000"/>
                <w:sz w:val="20"/>
              </w:rPr>
              <w:t>
23</w:t>
            </w:r>
          </w:p>
          <w:bookmarkEnd w:id="3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396"/>
          <w:p>
            <w:pPr>
              <w:spacing w:after="20"/>
              <w:ind w:left="20"/>
              <w:jc w:val="both"/>
            </w:pPr>
            <w:r>
              <w:rPr>
                <w:rFonts w:ascii="Times New Roman"/>
                <w:b w:val="false"/>
                <w:i w:val="false"/>
                <w:color w:val="000000"/>
                <w:sz w:val="20"/>
              </w:rPr>
              <w:t>
единиц</w:t>
            </w:r>
          </w:p>
          <w:bookmarkEnd w:id="3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155" w:id="397"/>
    <w:p>
      <w:pPr>
        <w:spacing w:after="0"/>
        <w:ind w:left="0"/>
        <w:jc w:val="both"/>
      </w:pPr>
      <w:r>
        <w:rPr>
          <w:rFonts w:ascii="Times New Roman"/>
          <w:b w:val="false"/>
          <w:i w:val="false"/>
          <w:color w:val="000000"/>
          <w:sz w:val="28"/>
        </w:rPr>
        <w:t>
      продолжение таблицы</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398"/>
          <w:p>
            <w:pPr>
              <w:spacing w:after="20"/>
              <w:ind w:left="20"/>
              <w:jc w:val="both"/>
            </w:pPr>
            <w:r>
              <w:rPr>
                <w:rFonts w:ascii="Times New Roman"/>
                <w:b w:val="false"/>
                <w:i w:val="false"/>
                <w:color w:val="000000"/>
                <w:sz w:val="20"/>
              </w:rPr>
              <w:t>
Доплаты</w:t>
            </w:r>
          </w:p>
          <w:bookmarkEnd w:id="39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399"/>
          <w:p>
            <w:pPr>
              <w:spacing w:after="20"/>
              <w:ind w:left="20"/>
              <w:jc w:val="both"/>
            </w:pPr>
            <w:r>
              <w:rPr>
                <w:rFonts w:ascii="Times New Roman"/>
                <w:b w:val="false"/>
                <w:i w:val="false"/>
                <w:color w:val="000000"/>
                <w:sz w:val="20"/>
              </w:rPr>
              <w:t>
За работу в праздничные и выходные дни</w:t>
            </w:r>
          </w:p>
          <w:bookmarkEnd w:id="3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400"/>
          <w:p>
            <w:pPr>
              <w:spacing w:after="20"/>
              <w:ind w:left="20"/>
              <w:jc w:val="both"/>
            </w:pPr>
            <w:r>
              <w:rPr>
                <w:rFonts w:ascii="Times New Roman"/>
                <w:b w:val="false"/>
                <w:i w:val="false"/>
                <w:color w:val="000000"/>
                <w:sz w:val="20"/>
              </w:rPr>
              <w:t>
Количество работников, которым установлена доплата</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401"/>
          <w:p>
            <w:pPr>
              <w:spacing w:after="20"/>
              <w:ind w:left="20"/>
              <w:jc w:val="both"/>
            </w:pPr>
            <w:r>
              <w:rPr>
                <w:rFonts w:ascii="Times New Roman"/>
                <w:b w:val="false"/>
                <w:i w:val="false"/>
                <w:color w:val="000000"/>
                <w:sz w:val="20"/>
              </w:rPr>
              <w:t>
30</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402"/>
          <w:p>
            <w:pPr>
              <w:spacing w:after="20"/>
              <w:ind w:left="20"/>
              <w:jc w:val="both"/>
            </w:pPr>
            <w:r>
              <w:rPr>
                <w:rFonts w:ascii="Times New Roman"/>
                <w:b w:val="false"/>
                <w:i w:val="false"/>
                <w:color w:val="000000"/>
                <w:sz w:val="20"/>
              </w:rPr>
              <w:t>
единиц</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183" w:id="403"/>
    <w:p>
      <w:pPr>
        <w:spacing w:after="0"/>
        <w:ind w:left="0"/>
        <w:jc w:val="both"/>
      </w:pPr>
      <w:r>
        <w:rPr>
          <w:rFonts w:ascii="Times New Roman"/>
          <w:b w:val="false"/>
          <w:i w:val="false"/>
          <w:color w:val="000000"/>
          <w:sz w:val="28"/>
        </w:rPr>
        <w:t>
      продолжение таблицы</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404"/>
          <w:p>
            <w:pPr>
              <w:spacing w:after="20"/>
              <w:ind w:left="20"/>
              <w:jc w:val="both"/>
            </w:pPr>
            <w:r>
              <w:rPr>
                <w:rFonts w:ascii="Times New Roman"/>
                <w:b w:val="false"/>
                <w:i w:val="false"/>
                <w:color w:val="000000"/>
                <w:sz w:val="20"/>
              </w:rPr>
              <w:t>
Доплаты</w:t>
            </w:r>
          </w:p>
          <w:bookmarkEnd w:id="404"/>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405"/>
          <w:p>
            <w:pPr>
              <w:spacing w:after="20"/>
              <w:ind w:left="20"/>
              <w:jc w:val="both"/>
            </w:pPr>
            <w:r>
              <w:rPr>
                <w:rFonts w:ascii="Times New Roman"/>
                <w:b w:val="false"/>
                <w:i w:val="false"/>
                <w:color w:val="000000"/>
                <w:sz w:val="20"/>
              </w:rPr>
              <w:t>
За работу на территориях радиационного риска</w:t>
            </w:r>
          </w:p>
          <w:bookmarkEnd w:id="4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406"/>
          <w:p>
            <w:pPr>
              <w:spacing w:after="20"/>
              <w:ind w:left="20"/>
              <w:jc w:val="both"/>
            </w:pPr>
            <w:r>
              <w:rPr>
                <w:rFonts w:ascii="Times New Roman"/>
                <w:b w:val="false"/>
                <w:i w:val="false"/>
                <w:color w:val="000000"/>
                <w:sz w:val="20"/>
              </w:rPr>
              <w:t>
Количество работников, которым установлена доплата</w:t>
            </w:r>
          </w:p>
          <w:bookmarkEnd w:id="406"/>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 (графа37х2+графа38х1,75+графа39 х1,5+графа40х1,25+графа41х1))/1000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407"/>
          <w:p>
            <w:pPr>
              <w:spacing w:after="20"/>
              <w:ind w:left="20"/>
              <w:jc w:val="both"/>
            </w:pPr>
            <w:r>
              <w:rPr>
                <w:rFonts w:ascii="Times New Roman"/>
                <w:b w:val="false"/>
                <w:i w:val="false"/>
                <w:color w:val="000000"/>
                <w:sz w:val="20"/>
              </w:rPr>
              <w:t>
Общее Количество</w:t>
            </w:r>
          </w:p>
          <w:bookmarkEnd w:id="4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408"/>
          <w:p>
            <w:pPr>
              <w:spacing w:after="20"/>
              <w:ind w:left="20"/>
              <w:jc w:val="both"/>
            </w:pPr>
            <w:r>
              <w:rPr>
                <w:rFonts w:ascii="Times New Roman"/>
                <w:b w:val="false"/>
                <w:i w:val="false"/>
                <w:color w:val="000000"/>
                <w:sz w:val="20"/>
              </w:rPr>
              <w:t>
36</w:t>
            </w:r>
          </w:p>
          <w:bookmarkEnd w:id="4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409"/>
          <w:p>
            <w:pPr>
              <w:spacing w:after="20"/>
              <w:ind w:left="20"/>
              <w:jc w:val="both"/>
            </w:pPr>
            <w:r>
              <w:rPr>
                <w:rFonts w:ascii="Times New Roman"/>
                <w:b w:val="false"/>
                <w:i w:val="false"/>
                <w:color w:val="000000"/>
                <w:sz w:val="20"/>
              </w:rPr>
              <w:t>
единиц</w:t>
            </w:r>
          </w:p>
          <w:bookmarkEnd w:id="4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224" w:id="410"/>
    <w:p>
      <w:pPr>
        <w:spacing w:after="0"/>
        <w:ind w:left="0"/>
        <w:jc w:val="both"/>
      </w:pPr>
      <w:r>
        <w:rPr>
          <w:rFonts w:ascii="Times New Roman"/>
          <w:b w:val="false"/>
          <w:i w:val="false"/>
          <w:color w:val="000000"/>
          <w:sz w:val="28"/>
        </w:rPr>
        <w:t>
      продолжение таблицы</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411"/>
          <w:p>
            <w:pPr>
              <w:spacing w:after="20"/>
              <w:ind w:left="20"/>
              <w:jc w:val="both"/>
            </w:pPr>
            <w:r>
              <w:rPr>
                <w:rFonts w:ascii="Times New Roman"/>
                <w:b w:val="false"/>
                <w:i w:val="false"/>
                <w:color w:val="000000"/>
                <w:sz w:val="20"/>
              </w:rPr>
              <w:t>
Доплаты</w:t>
            </w:r>
          </w:p>
          <w:bookmarkEnd w:id="41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412"/>
          <w:p>
            <w:pPr>
              <w:spacing w:after="20"/>
              <w:ind w:left="20"/>
              <w:jc w:val="both"/>
            </w:pPr>
            <w:r>
              <w:rPr>
                <w:rFonts w:ascii="Times New Roman"/>
                <w:b w:val="false"/>
                <w:i w:val="false"/>
                <w:color w:val="000000"/>
                <w:sz w:val="20"/>
              </w:rPr>
              <w:t>
За совмещение должностей (расширение зоны обслуживания)</w:t>
            </w:r>
          </w:p>
          <w:bookmarkEnd w:id="4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413"/>
          <w:p>
            <w:pPr>
              <w:spacing w:after="20"/>
              <w:ind w:left="20"/>
              <w:jc w:val="both"/>
            </w:pPr>
            <w:r>
              <w:rPr>
                <w:rFonts w:ascii="Times New Roman"/>
                <w:b w:val="false"/>
                <w:i w:val="false"/>
                <w:color w:val="000000"/>
                <w:sz w:val="20"/>
              </w:rPr>
              <w:t>
Количество работников, которым установлена доплата</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414"/>
          <w:p>
            <w:pPr>
              <w:spacing w:after="20"/>
              <w:ind w:left="20"/>
              <w:jc w:val="both"/>
            </w:pPr>
            <w:r>
              <w:rPr>
                <w:rFonts w:ascii="Times New Roman"/>
                <w:b w:val="false"/>
                <w:i w:val="false"/>
                <w:color w:val="000000"/>
                <w:sz w:val="20"/>
              </w:rPr>
              <w:t>
45</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415"/>
          <w:p>
            <w:pPr>
              <w:spacing w:after="20"/>
              <w:ind w:left="20"/>
              <w:jc w:val="both"/>
            </w:pPr>
            <w:r>
              <w:rPr>
                <w:rFonts w:ascii="Times New Roman"/>
                <w:b w:val="false"/>
                <w:i w:val="false"/>
                <w:color w:val="000000"/>
                <w:sz w:val="20"/>
              </w:rPr>
              <w:t>
единиц</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252" w:id="416"/>
    <w:p>
      <w:pPr>
        <w:spacing w:after="0"/>
        <w:ind w:left="0"/>
        <w:jc w:val="both"/>
      </w:pPr>
      <w:r>
        <w:rPr>
          <w:rFonts w:ascii="Times New Roman"/>
          <w:b w:val="false"/>
          <w:i w:val="false"/>
          <w:color w:val="000000"/>
          <w:sz w:val="28"/>
        </w:rPr>
        <w:t>
      продолжение таблицы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417"/>
          <w:p>
            <w:pPr>
              <w:spacing w:after="20"/>
              <w:ind w:left="20"/>
              <w:jc w:val="both"/>
            </w:pPr>
            <w:r>
              <w:rPr>
                <w:rFonts w:ascii="Times New Roman"/>
                <w:b w:val="false"/>
                <w:i w:val="false"/>
                <w:color w:val="000000"/>
                <w:sz w:val="20"/>
              </w:rPr>
              <w:t>
Доплаты</w:t>
            </w:r>
          </w:p>
          <w:bookmarkEnd w:id="4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418"/>
          <w:p>
            <w:pPr>
              <w:spacing w:after="20"/>
              <w:ind w:left="20"/>
              <w:jc w:val="both"/>
            </w:pPr>
            <w:r>
              <w:rPr>
                <w:rFonts w:ascii="Times New Roman"/>
                <w:b w:val="false"/>
                <w:i w:val="false"/>
                <w:color w:val="000000"/>
                <w:sz w:val="20"/>
              </w:rPr>
              <w:t>
Сумма доплат в месяц (графа25+графа27+графа29+графа31+графа33+графа35+графа42+ графа44+графа46+графа48+графа50)</w:t>
            </w:r>
          </w:p>
          <w:bookmarkEnd w:id="4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фундаментальных и прикладных исследований в области права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419"/>
          <w:p>
            <w:pPr>
              <w:spacing w:after="20"/>
              <w:ind w:left="20"/>
              <w:jc w:val="both"/>
            </w:pPr>
            <w:r>
              <w:rPr>
                <w:rFonts w:ascii="Times New Roman"/>
                <w:b w:val="false"/>
                <w:i w:val="false"/>
                <w:color w:val="000000"/>
                <w:sz w:val="20"/>
              </w:rPr>
              <w:t>
51</w:t>
            </w:r>
          </w:p>
          <w:bookmarkEnd w:id="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420"/>
          <w:p>
            <w:pPr>
              <w:spacing w:after="20"/>
              <w:ind w:left="20"/>
              <w:jc w:val="both"/>
            </w:pPr>
            <w:r>
              <w:rPr>
                <w:rFonts w:ascii="Times New Roman"/>
                <w:b w:val="false"/>
                <w:i w:val="false"/>
                <w:color w:val="000000"/>
                <w:sz w:val="20"/>
              </w:rPr>
              <w:t>
тысяч тенге</w:t>
            </w:r>
          </w:p>
          <w:bookmarkEnd w:id="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271" w:id="421"/>
    <w:p>
      <w:pPr>
        <w:spacing w:after="0"/>
        <w:ind w:left="0"/>
        <w:jc w:val="both"/>
      </w:pPr>
      <w:r>
        <w:rPr>
          <w:rFonts w:ascii="Times New Roman"/>
          <w:b w:val="false"/>
          <w:i w:val="false"/>
          <w:color w:val="000000"/>
          <w:sz w:val="28"/>
        </w:rPr>
        <w:t>
      продолжение таблицы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422"/>
          <w:p>
            <w:pPr>
              <w:spacing w:after="20"/>
              <w:ind w:left="20"/>
              <w:jc w:val="both"/>
            </w:pPr>
            <w:r>
              <w:rPr>
                <w:rFonts w:ascii="Times New Roman"/>
                <w:b w:val="false"/>
                <w:i w:val="false"/>
                <w:color w:val="000000"/>
                <w:sz w:val="20"/>
              </w:rPr>
              <w:t>
Надбавки</w:t>
            </w:r>
          </w:p>
          <w:bookmarkEnd w:id="422"/>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(графа22+ графа51+ графа61)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графа62х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423"/>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bookmarkEnd w:id="4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(графа53+ графа55+ графа58+ графа60)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424"/>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4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 56 х графа57)/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425"/>
          <w:p>
            <w:pPr>
              <w:spacing w:after="20"/>
              <w:ind w:left="20"/>
              <w:jc w:val="both"/>
            </w:pPr>
            <w:r>
              <w:rPr>
                <w:rFonts w:ascii="Times New Roman"/>
                <w:b w:val="false"/>
                <w:i w:val="false"/>
                <w:color w:val="000000"/>
                <w:sz w:val="20"/>
              </w:rPr>
              <w:t>
54</w:t>
            </w:r>
          </w:p>
          <w:bookmarkEnd w:id="4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426"/>
          <w:p>
            <w:pPr>
              <w:spacing w:after="20"/>
              <w:ind w:left="20"/>
              <w:jc w:val="both"/>
            </w:pPr>
            <w:r>
              <w:rPr>
                <w:rFonts w:ascii="Times New Roman"/>
                <w:b w:val="false"/>
                <w:i w:val="false"/>
                <w:color w:val="000000"/>
                <w:sz w:val="20"/>
              </w:rPr>
              <w:t>
единиц</w:t>
            </w:r>
          </w:p>
          <w:bookmarkEnd w:id="4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2316" w:id="42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427"/>
    <w:p>
      <w:pPr>
        <w:spacing w:after="0"/>
        <w:ind w:left="0"/>
        <w:jc w:val="both"/>
      </w:pPr>
      <w:r>
        <w:rPr>
          <w:rFonts w:ascii="Times New Roman"/>
          <w:b w:val="false"/>
          <w:i w:val="false"/>
          <w:color w:val="000000"/>
          <w:sz w:val="28"/>
        </w:rPr>
        <w:t xml:space="preserve">государственного учреждения 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317" w:id="428"/>
      <w:r>
        <w:rPr>
          <w:rFonts w:ascii="Times New Roman"/>
          <w:b w:val="false"/>
          <w:i w:val="false"/>
          <w:color w:val="000000"/>
          <w:sz w:val="28"/>
        </w:rPr>
        <w:t xml:space="preserve">
      Приложение 7 к Правилам </w:t>
      </w:r>
    </w:p>
    <w:bookmarkEnd w:id="428"/>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2318" w:id="429"/>
    <w:p>
      <w:pPr>
        <w:spacing w:after="0"/>
        <w:ind w:left="0"/>
        <w:jc w:val="both"/>
      </w:pPr>
      <w:r>
        <w:rPr>
          <w:rFonts w:ascii="Times New Roman"/>
          <w:b w:val="false"/>
          <w:i w:val="false"/>
          <w:color w:val="000000"/>
          <w:sz w:val="28"/>
        </w:rPr>
        <w:t>
      Форма 06-111</w:t>
      </w:r>
    </w:p>
    <w:bookmarkEnd w:id="429"/>
    <w:p>
      <w:pPr>
        <w:spacing w:after="0"/>
        <w:ind w:left="0"/>
        <w:jc w:val="both"/>
      </w:pPr>
      <w:bookmarkStart w:name="z2319" w:id="430"/>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работников государственных </w:t>
      </w:r>
      <w:r>
        <w:rPr>
          <w:rFonts w:ascii="Times New Roman"/>
          <w:b/>
          <w:i w:val="false"/>
          <w:color w:val="000000"/>
          <w:sz w:val="28"/>
        </w:rPr>
        <w:t xml:space="preserve">учреждений </w:t>
      </w:r>
    </w:p>
    <w:bookmarkEnd w:id="430"/>
    <w:p>
      <w:pPr>
        <w:spacing w:after="0"/>
        <w:ind w:left="0"/>
        <w:jc w:val="both"/>
      </w:pPr>
      <w:r>
        <w:rPr>
          <w:rFonts w:ascii="Times New Roman"/>
          <w:b w:val="false"/>
          <w:i w:val="false"/>
          <w:color w:val="000000"/>
          <w:sz w:val="28"/>
        </w:rPr>
        <w:t xml:space="preserve">                               </w:t>
      </w:r>
      <w:r>
        <w:rPr>
          <w:rFonts w:ascii="Times New Roman"/>
          <w:b/>
          <w:i w:val="false"/>
          <w:color w:val="000000"/>
          <w:sz w:val="28"/>
        </w:rPr>
        <w:t>      здравоохранения</w:t>
      </w:r>
    </w:p>
    <w:p>
      <w:pPr>
        <w:spacing w:after="0"/>
        <w:ind w:left="0"/>
        <w:jc w:val="both"/>
      </w:pPr>
      <w:bookmarkStart w:name="z2320" w:id="431"/>
      <w:r>
        <w:rPr>
          <w:rFonts w:ascii="Times New Roman"/>
          <w:b w:val="false"/>
          <w:i w:val="false"/>
          <w:color w:val="000000"/>
          <w:sz w:val="28"/>
        </w:rPr>
        <w:t xml:space="preserve">
      Год                                    Коды      |______________| </w:t>
      </w:r>
    </w:p>
    <w:bookmarkEnd w:id="431"/>
    <w:p>
      <w:pPr>
        <w:spacing w:after="0"/>
        <w:ind w:left="0"/>
        <w:jc w:val="both"/>
      </w:pPr>
      <w:r>
        <w:rPr>
          <w:rFonts w:ascii="Times New Roman"/>
          <w:b w:val="false"/>
          <w:i w:val="false"/>
          <w:color w:val="000000"/>
          <w:sz w:val="28"/>
        </w:rPr>
        <w:t xml:space="preserve">Вид данных (прогноз, план, отчет)                  |______________| </w:t>
      </w:r>
    </w:p>
    <w:bookmarkStart w:name="z2321" w:id="432"/>
    <w:p>
      <w:pPr>
        <w:spacing w:after="0"/>
        <w:ind w:left="0"/>
        <w:jc w:val="both"/>
      </w:pPr>
      <w:r>
        <w:rPr>
          <w:rFonts w:ascii="Times New Roman"/>
          <w:b w:val="false"/>
          <w:i w:val="false"/>
          <w:color w:val="000000"/>
          <w:sz w:val="28"/>
        </w:rPr>
        <w:t xml:space="preserve">
      Функциональная группа                        |______________| </w:t>
      </w:r>
    </w:p>
    <w:bookmarkEnd w:id="432"/>
    <w:bookmarkStart w:name="z2322" w:id="433"/>
    <w:p>
      <w:pPr>
        <w:spacing w:after="0"/>
        <w:ind w:left="0"/>
        <w:jc w:val="both"/>
      </w:pPr>
      <w:r>
        <w:rPr>
          <w:rFonts w:ascii="Times New Roman"/>
          <w:b w:val="false"/>
          <w:i w:val="false"/>
          <w:color w:val="000000"/>
          <w:sz w:val="28"/>
        </w:rPr>
        <w:t xml:space="preserve">
      Администратор программ                         |______________| </w:t>
      </w:r>
    </w:p>
    <w:bookmarkEnd w:id="433"/>
    <w:bookmarkStart w:name="z2323" w:id="434"/>
    <w:p>
      <w:pPr>
        <w:spacing w:after="0"/>
        <w:ind w:left="0"/>
        <w:jc w:val="both"/>
      </w:pPr>
      <w:r>
        <w:rPr>
          <w:rFonts w:ascii="Times New Roman"/>
          <w:b w:val="false"/>
          <w:i w:val="false"/>
          <w:color w:val="000000"/>
          <w:sz w:val="28"/>
        </w:rPr>
        <w:t xml:space="preserve">
      Государственное учреждение                   |______________| </w:t>
      </w:r>
    </w:p>
    <w:bookmarkEnd w:id="434"/>
    <w:bookmarkStart w:name="z2324" w:id="435"/>
    <w:p>
      <w:pPr>
        <w:spacing w:after="0"/>
        <w:ind w:left="0"/>
        <w:jc w:val="both"/>
      </w:pPr>
      <w:r>
        <w:rPr>
          <w:rFonts w:ascii="Times New Roman"/>
          <w:b w:val="false"/>
          <w:i w:val="false"/>
          <w:color w:val="000000"/>
          <w:sz w:val="28"/>
        </w:rPr>
        <w:t xml:space="preserve">
      Программа                                     |______________| </w:t>
      </w:r>
    </w:p>
    <w:bookmarkEnd w:id="435"/>
    <w:bookmarkStart w:name="z2325" w:id="436"/>
    <w:p>
      <w:pPr>
        <w:spacing w:after="0"/>
        <w:ind w:left="0"/>
        <w:jc w:val="both"/>
      </w:pPr>
      <w:r>
        <w:rPr>
          <w:rFonts w:ascii="Times New Roman"/>
          <w:b w:val="false"/>
          <w:i w:val="false"/>
          <w:color w:val="000000"/>
          <w:sz w:val="28"/>
        </w:rPr>
        <w:t>
      Специфика                                     |______________|</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437"/>
          <w:p>
            <w:pPr>
              <w:spacing w:after="20"/>
              <w:ind w:left="20"/>
              <w:jc w:val="both"/>
            </w:pPr>
            <w:r>
              <w:rPr>
                <w:rFonts w:ascii="Times New Roman"/>
                <w:b w:val="false"/>
                <w:i w:val="false"/>
                <w:color w:val="000000"/>
                <w:sz w:val="20"/>
              </w:rPr>
              <w:t>
Наименование должностей</w:t>
            </w:r>
          </w:p>
          <w:bookmarkEnd w:id="43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438"/>
          <w:p>
            <w:pPr>
              <w:spacing w:after="20"/>
              <w:ind w:left="20"/>
              <w:jc w:val="both"/>
            </w:pPr>
            <w:r>
              <w:rPr>
                <w:rFonts w:ascii="Times New Roman"/>
                <w:b w:val="false"/>
                <w:i w:val="false"/>
                <w:color w:val="000000"/>
                <w:sz w:val="20"/>
              </w:rPr>
              <w:t>
1</w:t>
            </w:r>
          </w:p>
          <w:bookmarkEnd w:id="4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439"/>
          <w:p>
            <w:pPr>
              <w:spacing w:after="20"/>
              <w:ind w:left="20"/>
              <w:jc w:val="both"/>
            </w:pPr>
            <w:r>
              <w:rPr>
                <w:rFonts w:ascii="Times New Roman"/>
                <w:b w:val="false"/>
                <w:i w:val="false"/>
                <w:color w:val="000000"/>
                <w:sz w:val="20"/>
              </w:rPr>
              <w:t>
Единица измерения</w:t>
            </w:r>
          </w:p>
          <w:bookmarkEnd w:id="4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2369" w:id="440"/>
    <w:p>
      <w:pPr>
        <w:spacing w:after="0"/>
        <w:ind w:left="0"/>
        <w:jc w:val="both"/>
      </w:pPr>
      <w:r>
        <w:rPr>
          <w:rFonts w:ascii="Times New Roman"/>
          <w:b w:val="false"/>
          <w:i w:val="false"/>
          <w:color w:val="000000"/>
          <w:sz w:val="28"/>
        </w:rPr>
        <w:t>
      продолжение таблицы</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441"/>
          <w:p>
            <w:pPr>
              <w:spacing w:after="20"/>
              <w:ind w:left="20"/>
              <w:jc w:val="both"/>
            </w:pPr>
            <w:r>
              <w:rPr>
                <w:rFonts w:ascii="Times New Roman"/>
                <w:b w:val="false"/>
                <w:i w:val="false"/>
                <w:color w:val="000000"/>
                <w:sz w:val="20"/>
              </w:rPr>
              <w:t>
Количество штатных единиц</w:t>
            </w:r>
          </w:p>
          <w:bookmarkEnd w:id="441"/>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442"/>
          <w:p>
            <w:pPr>
              <w:spacing w:after="20"/>
              <w:ind w:left="20"/>
              <w:jc w:val="both"/>
            </w:pPr>
            <w:r>
              <w:rPr>
                <w:rFonts w:ascii="Times New Roman"/>
                <w:b w:val="false"/>
                <w:i w:val="false"/>
                <w:color w:val="000000"/>
                <w:sz w:val="20"/>
              </w:rPr>
              <w:t>
Основной, административный и вспомогательный персонал</w:t>
            </w:r>
          </w:p>
          <w:bookmarkEnd w:id="442"/>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443"/>
          <w:p>
            <w:pPr>
              <w:spacing w:after="20"/>
              <w:ind w:left="20"/>
              <w:jc w:val="both"/>
            </w:pPr>
            <w:r>
              <w:rPr>
                <w:rFonts w:ascii="Times New Roman"/>
                <w:b w:val="false"/>
                <w:i w:val="false"/>
                <w:color w:val="000000"/>
                <w:sz w:val="20"/>
              </w:rPr>
              <w:t>
с 2 до 3</w:t>
            </w:r>
          </w:p>
          <w:bookmarkEnd w:id="4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444"/>
          <w:p>
            <w:pPr>
              <w:spacing w:after="20"/>
              <w:ind w:left="20"/>
              <w:jc w:val="both"/>
            </w:pPr>
            <w:r>
              <w:rPr>
                <w:rFonts w:ascii="Times New Roman"/>
                <w:b w:val="false"/>
                <w:i w:val="false"/>
                <w:color w:val="000000"/>
                <w:sz w:val="20"/>
              </w:rPr>
              <w:t>
12</w:t>
            </w:r>
          </w:p>
          <w:bookmarkEnd w:id="4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445"/>
          <w:p>
            <w:pPr>
              <w:spacing w:after="20"/>
              <w:ind w:left="20"/>
              <w:jc w:val="both"/>
            </w:pPr>
            <w:r>
              <w:rPr>
                <w:rFonts w:ascii="Times New Roman"/>
                <w:b w:val="false"/>
                <w:i w:val="false"/>
                <w:color w:val="000000"/>
                <w:sz w:val="20"/>
              </w:rPr>
              <w:t>
единиц</w:t>
            </w:r>
          </w:p>
          <w:bookmarkEnd w:id="4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413" w:id="446"/>
    <w:p>
      <w:pPr>
        <w:spacing w:after="0"/>
        <w:ind w:left="0"/>
        <w:jc w:val="both"/>
      </w:pPr>
      <w:r>
        <w:rPr>
          <w:rFonts w:ascii="Times New Roman"/>
          <w:b w:val="false"/>
          <w:i w:val="false"/>
          <w:color w:val="000000"/>
          <w:sz w:val="28"/>
        </w:rPr>
        <w:t>
      продолжение таблицы</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447"/>
          <w:p>
            <w:pPr>
              <w:spacing w:after="20"/>
              <w:ind w:left="20"/>
              <w:jc w:val="both"/>
            </w:pPr>
            <w:r>
              <w:rPr>
                <w:rFonts w:ascii="Times New Roman"/>
                <w:b w:val="false"/>
                <w:i w:val="false"/>
                <w:color w:val="000000"/>
                <w:sz w:val="20"/>
              </w:rPr>
              <w:t>
Повышение за работу в сельской местности</w:t>
            </w:r>
          </w:p>
          <w:bookmarkEnd w:id="447"/>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448"/>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bookmarkEnd w:id="4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449"/>
          <w:p>
            <w:pPr>
              <w:spacing w:after="20"/>
              <w:ind w:left="20"/>
              <w:jc w:val="both"/>
            </w:pPr>
            <w:r>
              <w:rPr>
                <w:rFonts w:ascii="Times New Roman"/>
                <w:b w:val="false"/>
                <w:i w:val="false"/>
                <w:color w:val="000000"/>
                <w:sz w:val="20"/>
              </w:rPr>
              <w:t>
23</w:t>
            </w:r>
          </w:p>
          <w:bookmarkEnd w:id="4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450"/>
          <w:p>
            <w:pPr>
              <w:spacing w:after="20"/>
              <w:ind w:left="20"/>
              <w:jc w:val="both"/>
            </w:pPr>
            <w:r>
              <w:rPr>
                <w:rFonts w:ascii="Times New Roman"/>
                <w:b w:val="false"/>
                <w:i w:val="false"/>
                <w:color w:val="000000"/>
                <w:sz w:val="20"/>
              </w:rPr>
              <w:t>
единиц</w:t>
            </w:r>
          </w:p>
          <w:bookmarkEnd w:id="4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461" w:id="451"/>
    <w:p>
      <w:pPr>
        <w:spacing w:after="0"/>
        <w:ind w:left="0"/>
        <w:jc w:val="both"/>
      </w:pPr>
      <w:r>
        <w:rPr>
          <w:rFonts w:ascii="Times New Roman"/>
          <w:b w:val="false"/>
          <w:i w:val="false"/>
          <w:color w:val="000000"/>
          <w:sz w:val="28"/>
        </w:rPr>
        <w:t>
      продолжение таблицы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452"/>
          <w:p>
            <w:pPr>
              <w:spacing w:after="20"/>
              <w:ind w:left="20"/>
              <w:jc w:val="both"/>
            </w:pPr>
            <w:r>
              <w:rPr>
                <w:rFonts w:ascii="Times New Roman"/>
                <w:b w:val="false"/>
                <w:i w:val="false"/>
                <w:color w:val="000000"/>
                <w:sz w:val="20"/>
              </w:rPr>
              <w:t>
Доплаты</w:t>
            </w:r>
          </w:p>
          <w:bookmarkEnd w:id="45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453"/>
          <w:p>
            <w:pPr>
              <w:spacing w:after="20"/>
              <w:ind w:left="20"/>
              <w:jc w:val="both"/>
            </w:pPr>
            <w:r>
              <w:rPr>
                <w:rFonts w:ascii="Times New Roman"/>
                <w:b w:val="false"/>
                <w:i w:val="false"/>
                <w:color w:val="000000"/>
                <w:sz w:val="20"/>
              </w:rPr>
              <w:t>
За заведование отделением (кабинетом)</w:t>
            </w:r>
          </w:p>
          <w:bookmarkEnd w:id="4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 в условиях территориального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психоэмоциональные и физические 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454"/>
          <w:p>
            <w:pPr>
              <w:spacing w:after="20"/>
              <w:ind w:left="20"/>
              <w:jc w:val="both"/>
            </w:pPr>
            <w:r>
              <w:rPr>
                <w:rFonts w:ascii="Times New Roman"/>
                <w:b w:val="false"/>
                <w:i w:val="false"/>
                <w:color w:val="000000"/>
                <w:sz w:val="20"/>
              </w:rPr>
              <w:t>
Количество работников, которым установлена доплата</w:t>
            </w:r>
          </w:p>
          <w:bookmarkEnd w:id="4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455"/>
          <w:p>
            <w:pPr>
              <w:spacing w:after="20"/>
              <w:ind w:left="20"/>
              <w:jc w:val="both"/>
            </w:pPr>
            <w:r>
              <w:rPr>
                <w:rFonts w:ascii="Times New Roman"/>
                <w:b w:val="false"/>
                <w:i w:val="false"/>
                <w:color w:val="000000"/>
                <w:sz w:val="20"/>
              </w:rPr>
              <w:t>
34</w:t>
            </w:r>
          </w:p>
          <w:bookmarkEnd w:id="4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456"/>
          <w:p>
            <w:pPr>
              <w:spacing w:after="20"/>
              <w:ind w:left="20"/>
              <w:jc w:val="both"/>
            </w:pPr>
            <w:r>
              <w:rPr>
                <w:rFonts w:ascii="Times New Roman"/>
                <w:b w:val="false"/>
                <w:i w:val="false"/>
                <w:color w:val="000000"/>
                <w:sz w:val="20"/>
              </w:rPr>
              <w:t>
единиц</w:t>
            </w:r>
          </w:p>
          <w:bookmarkEnd w:id="4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503" w:id="457"/>
    <w:p>
      <w:pPr>
        <w:spacing w:after="0"/>
        <w:ind w:left="0"/>
        <w:jc w:val="both"/>
      </w:pPr>
      <w:r>
        <w:rPr>
          <w:rFonts w:ascii="Times New Roman"/>
          <w:b w:val="false"/>
          <w:i w:val="false"/>
          <w:color w:val="000000"/>
          <w:sz w:val="28"/>
        </w:rPr>
        <w:t>
      продолжение таблицы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458"/>
          <w:p>
            <w:pPr>
              <w:spacing w:after="20"/>
              <w:ind w:left="20"/>
              <w:jc w:val="both"/>
            </w:pPr>
            <w:r>
              <w:rPr>
                <w:rFonts w:ascii="Times New Roman"/>
                <w:b w:val="false"/>
                <w:i w:val="false"/>
                <w:color w:val="000000"/>
                <w:sz w:val="20"/>
              </w:rPr>
              <w:t>
Доплаты</w:t>
            </w:r>
          </w:p>
          <w:bookmarkEnd w:id="4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459"/>
          <w:p>
            <w:pPr>
              <w:spacing w:after="20"/>
              <w:ind w:left="20"/>
              <w:jc w:val="both"/>
            </w:pPr>
            <w:r>
              <w:rPr>
                <w:rFonts w:ascii="Times New Roman"/>
                <w:b w:val="false"/>
                <w:i w:val="false"/>
                <w:color w:val="000000"/>
                <w:sz w:val="20"/>
              </w:rPr>
              <w:t>
За работу в выходные и праздничные дни</w:t>
            </w:r>
          </w:p>
          <w:bookmarkEnd w:id="45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460"/>
          <w:p>
            <w:pPr>
              <w:spacing w:after="20"/>
              <w:ind w:left="20"/>
              <w:jc w:val="both"/>
            </w:pPr>
            <w:r>
              <w:rPr>
                <w:rFonts w:ascii="Times New Roman"/>
                <w:b w:val="false"/>
                <w:i w:val="false"/>
                <w:color w:val="000000"/>
                <w:sz w:val="20"/>
              </w:rPr>
              <w:t>
Количество работников, которым установлена доплата</w:t>
            </w:r>
          </w:p>
          <w:bookmarkEnd w:id="46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х(графа47х2+графа 48х1,75+графа49 х1,5+графа50х1,25+графа51х1))/1000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461"/>
          <w:p>
            <w:pPr>
              <w:spacing w:after="20"/>
              <w:ind w:left="20"/>
              <w:jc w:val="both"/>
            </w:pPr>
            <w:r>
              <w:rPr>
                <w:rFonts w:ascii="Times New Roman"/>
                <w:b w:val="false"/>
                <w:i w:val="false"/>
                <w:color w:val="000000"/>
                <w:sz w:val="20"/>
              </w:rPr>
              <w:t>
44</w:t>
            </w:r>
          </w:p>
          <w:bookmarkEnd w:id="4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462"/>
          <w:p>
            <w:pPr>
              <w:spacing w:after="20"/>
              <w:ind w:left="20"/>
              <w:jc w:val="both"/>
            </w:pPr>
            <w:r>
              <w:rPr>
                <w:rFonts w:ascii="Times New Roman"/>
                <w:b w:val="false"/>
                <w:i w:val="false"/>
                <w:color w:val="000000"/>
                <w:sz w:val="20"/>
              </w:rPr>
              <w:t>
единиц</w:t>
            </w:r>
          </w:p>
          <w:bookmarkEnd w:id="4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544" w:id="463"/>
    <w:p>
      <w:pPr>
        <w:spacing w:after="0"/>
        <w:ind w:left="0"/>
        <w:jc w:val="both"/>
      </w:pPr>
      <w:r>
        <w:rPr>
          <w:rFonts w:ascii="Times New Roman"/>
          <w:b w:val="false"/>
          <w:i w:val="false"/>
          <w:color w:val="000000"/>
          <w:sz w:val="28"/>
        </w:rPr>
        <w:t>
      продолжение таблицы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464"/>
          <w:p>
            <w:pPr>
              <w:spacing w:after="20"/>
              <w:ind w:left="20"/>
              <w:jc w:val="both"/>
            </w:pPr>
            <w:r>
              <w:rPr>
                <w:rFonts w:ascii="Times New Roman"/>
                <w:b w:val="false"/>
                <w:i w:val="false"/>
                <w:color w:val="000000"/>
                <w:sz w:val="20"/>
              </w:rPr>
              <w:t>
Доплаты</w:t>
            </w:r>
          </w:p>
          <w:bookmarkEnd w:id="4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465"/>
          <w:p>
            <w:pPr>
              <w:spacing w:after="20"/>
              <w:ind w:left="20"/>
              <w:jc w:val="both"/>
            </w:pPr>
            <w:r>
              <w:rPr>
                <w:rFonts w:ascii="Times New Roman"/>
                <w:b w:val="false"/>
                <w:i w:val="false"/>
                <w:color w:val="000000"/>
                <w:sz w:val="20"/>
              </w:rPr>
              <w:t>
За работу в зоне экологического бедствия</w:t>
            </w:r>
          </w:p>
          <w:bookmarkEnd w:id="4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"Главная"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466"/>
          <w:p>
            <w:pPr>
              <w:spacing w:after="20"/>
              <w:ind w:left="20"/>
              <w:jc w:val="both"/>
            </w:pPr>
            <w:r>
              <w:rPr>
                <w:rFonts w:ascii="Times New Roman"/>
                <w:b w:val="false"/>
                <w:i w:val="false"/>
                <w:color w:val="000000"/>
                <w:sz w:val="20"/>
              </w:rPr>
              <w:t>
Количество работников, которым установлена доплата</w:t>
            </w:r>
          </w:p>
          <w:bookmarkEnd w:id="4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467"/>
          <w:p>
            <w:pPr>
              <w:spacing w:after="20"/>
              <w:ind w:left="20"/>
              <w:jc w:val="both"/>
            </w:pPr>
            <w:r>
              <w:rPr>
                <w:rFonts w:ascii="Times New Roman"/>
                <w:b w:val="false"/>
                <w:i w:val="false"/>
                <w:color w:val="000000"/>
                <w:sz w:val="20"/>
              </w:rPr>
              <w:t>
53</w:t>
            </w:r>
          </w:p>
          <w:bookmarkEnd w:id="4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468"/>
          <w:p>
            <w:pPr>
              <w:spacing w:after="20"/>
              <w:ind w:left="20"/>
              <w:jc w:val="both"/>
            </w:pPr>
            <w:r>
              <w:rPr>
                <w:rFonts w:ascii="Times New Roman"/>
                <w:b w:val="false"/>
                <w:i w:val="false"/>
                <w:color w:val="000000"/>
                <w:sz w:val="20"/>
              </w:rPr>
              <w:t>
единиц</w:t>
            </w:r>
          </w:p>
          <w:bookmarkEnd w:id="4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579" w:id="469"/>
    <w:p>
      <w:pPr>
        <w:spacing w:after="0"/>
        <w:ind w:left="0"/>
        <w:jc w:val="both"/>
      </w:pPr>
      <w:r>
        <w:rPr>
          <w:rFonts w:ascii="Times New Roman"/>
          <w:b w:val="false"/>
          <w:i w:val="false"/>
          <w:color w:val="000000"/>
          <w:sz w:val="28"/>
        </w:rPr>
        <w:t>
      продолжение таблицы</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470"/>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bookmarkEnd w:id="47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графа52+ графа54+ графа56+графа58+графа60+графа62)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471"/>
          <w:p>
            <w:pPr>
              <w:spacing w:after="20"/>
              <w:ind w:left="20"/>
              <w:jc w:val="both"/>
            </w:pPr>
            <w:r>
              <w:rPr>
                <w:rFonts w:ascii="Times New Roman"/>
                <w:b w:val="false"/>
                <w:i w:val="false"/>
                <w:color w:val="000000"/>
                <w:sz w:val="20"/>
              </w:rPr>
              <w:t>
Количество работников, которым установлена доплата</w:t>
            </w:r>
          </w:p>
          <w:bookmarkEnd w:id="4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472"/>
          <w:p>
            <w:pPr>
              <w:spacing w:after="20"/>
              <w:ind w:left="20"/>
              <w:jc w:val="both"/>
            </w:pPr>
            <w:r>
              <w:rPr>
                <w:rFonts w:ascii="Times New Roman"/>
                <w:b w:val="false"/>
                <w:i w:val="false"/>
                <w:color w:val="000000"/>
                <w:sz w:val="20"/>
              </w:rPr>
              <w:t>
61</w:t>
            </w:r>
          </w:p>
          <w:bookmarkEnd w:id="4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473"/>
          <w:p>
            <w:pPr>
              <w:spacing w:after="20"/>
              <w:ind w:left="20"/>
              <w:jc w:val="both"/>
            </w:pPr>
            <w:r>
              <w:rPr>
                <w:rFonts w:ascii="Times New Roman"/>
                <w:b w:val="false"/>
                <w:i w:val="false"/>
                <w:color w:val="000000"/>
                <w:sz w:val="20"/>
              </w:rPr>
              <w:t>
единиц</w:t>
            </w:r>
          </w:p>
          <w:bookmarkEnd w:id="4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612" w:id="474"/>
    <w:p>
      <w:pPr>
        <w:spacing w:after="0"/>
        <w:ind w:left="0"/>
        <w:jc w:val="both"/>
      </w:pPr>
      <w:r>
        <w:rPr>
          <w:rFonts w:ascii="Times New Roman"/>
          <w:b w:val="false"/>
          <w:i w:val="false"/>
          <w:color w:val="000000"/>
          <w:sz w:val="28"/>
        </w:rPr>
        <w:t>
      продолжение таблицы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475"/>
          <w:p>
            <w:pPr>
              <w:spacing w:after="20"/>
              <w:ind w:left="20"/>
              <w:jc w:val="both"/>
            </w:pPr>
            <w:r>
              <w:rPr>
                <w:rFonts w:ascii="Times New Roman"/>
                <w:b w:val="false"/>
                <w:i w:val="false"/>
                <w:color w:val="000000"/>
                <w:sz w:val="20"/>
              </w:rPr>
              <w:t>
Надбавки</w:t>
            </w:r>
          </w:p>
          <w:bookmarkEnd w:id="47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(графа25+графа63+графа70)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графа71х12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476"/>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bookmarkEnd w:id="47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(графа65+графа67+графа69)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477"/>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478"/>
          <w:p>
            <w:pPr>
              <w:spacing w:after="20"/>
              <w:ind w:left="20"/>
              <w:jc w:val="both"/>
            </w:pPr>
            <w:r>
              <w:rPr>
                <w:rFonts w:ascii="Times New Roman"/>
                <w:b w:val="false"/>
                <w:i w:val="false"/>
                <w:color w:val="000000"/>
                <w:sz w:val="20"/>
              </w:rPr>
              <w:t>
68</w:t>
            </w:r>
          </w:p>
          <w:bookmarkEnd w:id="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479"/>
          <w:p>
            <w:pPr>
              <w:spacing w:after="20"/>
              <w:ind w:left="20"/>
              <w:jc w:val="both"/>
            </w:pPr>
            <w:r>
              <w:rPr>
                <w:rFonts w:ascii="Times New Roman"/>
                <w:b w:val="false"/>
                <w:i w:val="false"/>
                <w:color w:val="000000"/>
                <w:sz w:val="20"/>
              </w:rPr>
              <w:t>
единиц</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2640" w:id="48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480"/>
    <w:p>
      <w:pPr>
        <w:spacing w:after="0"/>
        <w:ind w:left="0"/>
        <w:jc w:val="both"/>
      </w:pPr>
      <w:r>
        <w:rPr>
          <w:rFonts w:ascii="Times New Roman"/>
          <w:b w:val="false"/>
          <w:i w:val="false"/>
          <w:color w:val="000000"/>
          <w:sz w:val="28"/>
        </w:rPr>
        <w:t xml:space="preserve">государственного учреждения 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641" w:id="481"/>
      <w:r>
        <w:rPr>
          <w:rFonts w:ascii="Times New Roman"/>
          <w:b w:val="false"/>
          <w:i w:val="false"/>
          <w:color w:val="000000"/>
          <w:sz w:val="28"/>
        </w:rPr>
        <w:t xml:space="preserve">
      Приложение 8 к Правилам </w:t>
      </w:r>
    </w:p>
    <w:bookmarkEnd w:id="48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2642" w:id="482"/>
    <w:p>
      <w:pPr>
        <w:spacing w:after="0"/>
        <w:ind w:left="0"/>
        <w:jc w:val="both"/>
      </w:pPr>
      <w:r>
        <w:rPr>
          <w:rFonts w:ascii="Times New Roman"/>
          <w:b w:val="false"/>
          <w:i w:val="false"/>
          <w:color w:val="000000"/>
          <w:sz w:val="28"/>
        </w:rPr>
        <w:t>
      Форма 07-111</w:t>
      </w:r>
    </w:p>
    <w:bookmarkEnd w:id="482"/>
    <w:p>
      <w:pPr>
        <w:spacing w:after="0"/>
        <w:ind w:left="0"/>
        <w:jc w:val="both"/>
      </w:pPr>
      <w:bookmarkStart w:name="z2643" w:id="483"/>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работников государственных </w:t>
      </w:r>
      <w:r>
        <w:rPr>
          <w:rFonts w:ascii="Times New Roman"/>
          <w:b/>
          <w:i w:val="false"/>
          <w:color w:val="000000"/>
          <w:sz w:val="28"/>
        </w:rPr>
        <w:t xml:space="preserve">учреждений </w:t>
      </w:r>
    </w:p>
    <w:bookmarkEnd w:id="483"/>
    <w:p>
      <w:pPr>
        <w:spacing w:after="0"/>
        <w:ind w:left="0"/>
        <w:jc w:val="both"/>
      </w:pPr>
      <w:r>
        <w:rPr>
          <w:rFonts w:ascii="Times New Roman"/>
          <w:b w:val="false"/>
          <w:i w:val="false"/>
          <w:color w:val="000000"/>
          <w:sz w:val="28"/>
        </w:rPr>
        <w:t xml:space="preserve">                   </w:t>
      </w:r>
      <w:r>
        <w:rPr>
          <w:rFonts w:ascii="Times New Roman"/>
          <w:b/>
          <w:i w:val="false"/>
          <w:color w:val="000000"/>
          <w:sz w:val="28"/>
        </w:rPr>
        <w:t>      социального обеспечения</w:t>
      </w:r>
    </w:p>
    <w:p>
      <w:pPr>
        <w:spacing w:after="0"/>
        <w:ind w:left="0"/>
        <w:jc w:val="both"/>
      </w:pPr>
      <w:bookmarkStart w:name="z2644" w:id="484"/>
      <w:r>
        <w:rPr>
          <w:rFonts w:ascii="Times New Roman"/>
          <w:b w:val="false"/>
          <w:i w:val="false"/>
          <w:color w:val="000000"/>
          <w:sz w:val="28"/>
        </w:rPr>
        <w:t xml:space="preserve">
      Год                                    Коды      |______________| </w:t>
      </w:r>
    </w:p>
    <w:bookmarkEnd w:id="484"/>
    <w:p>
      <w:pPr>
        <w:spacing w:after="0"/>
        <w:ind w:left="0"/>
        <w:jc w:val="both"/>
      </w:pPr>
      <w:r>
        <w:rPr>
          <w:rFonts w:ascii="Times New Roman"/>
          <w:b w:val="false"/>
          <w:i w:val="false"/>
          <w:color w:val="000000"/>
          <w:sz w:val="28"/>
        </w:rPr>
        <w:t xml:space="preserve">Вид данных (прогноз, план, отчет)                  |______________| </w:t>
      </w:r>
    </w:p>
    <w:bookmarkStart w:name="z2645" w:id="485"/>
    <w:p>
      <w:pPr>
        <w:spacing w:after="0"/>
        <w:ind w:left="0"/>
        <w:jc w:val="both"/>
      </w:pPr>
      <w:r>
        <w:rPr>
          <w:rFonts w:ascii="Times New Roman"/>
          <w:b w:val="false"/>
          <w:i w:val="false"/>
          <w:color w:val="000000"/>
          <w:sz w:val="28"/>
        </w:rPr>
        <w:t xml:space="preserve">
      Функциональная группа                        |______________| </w:t>
      </w:r>
    </w:p>
    <w:bookmarkEnd w:id="485"/>
    <w:bookmarkStart w:name="z2646" w:id="486"/>
    <w:p>
      <w:pPr>
        <w:spacing w:after="0"/>
        <w:ind w:left="0"/>
        <w:jc w:val="both"/>
      </w:pPr>
      <w:r>
        <w:rPr>
          <w:rFonts w:ascii="Times New Roman"/>
          <w:b w:val="false"/>
          <w:i w:val="false"/>
          <w:color w:val="000000"/>
          <w:sz w:val="28"/>
        </w:rPr>
        <w:t xml:space="preserve">
      Администратор программ                         |______________| </w:t>
      </w:r>
    </w:p>
    <w:bookmarkEnd w:id="486"/>
    <w:bookmarkStart w:name="z2647" w:id="487"/>
    <w:p>
      <w:pPr>
        <w:spacing w:after="0"/>
        <w:ind w:left="0"/>
        <w:jc w:val="both"/>
      </w:pPr>
      <w:r>
        <w:rPr>
          <w:rFonts w:ascii="Times New Roman"/>
          <w:b w:val="false"/>
          <w:i w:val="false"/>
          <w:color w:val="000000"/>
          <w:sz w:val="28"/>
        </w:rPr>
        <w:t xml:space="preserve">
      Государственное учреждение                   |______________| </w:t>
      </w:r>
    </w:p>
    <w:bookmarkEnd w:id="487"/>
    <w:bookmarkStart w:name="z2648" w:id="488"/>
    <w:p>
      <w:pPr>
        <w:spacing w:after="0"/>
        <w:ind w:left="0"/>
        <w:jc w:val="both"/>
      </w:pPr>
      <w:r>
        <w:rPr>
          <w:rFonts w:ascii="Times New Roman"/>
          <w:b w:val="false"/>
          <w:i w:val="false"/>
          <w:color w:val="000000"/>
          <w:sz w:val="28"/>
        </w:rPr>
        <w:t xml:space="preserve">
      Программа                                     |______________| </w:t>
      </w:r>
    </w:p>
    <w:bookmarkEnd w:id="488"/>
    <w:bookmarkStart w:name="z2649" w:id="489"/>
    <w:p>
      <w:pPr>
        <w:spacing w:after="0"/>
        <w:ind w:left="0"/>
        <w:jc w:val="both"/>
      </w:pPr>
      <w:r>
        <w:rPr>
          <w:rFonts w:ascii="Times New Roman"/>
          <w:b w:val="false"/>
          <w:i w:val="false"/>
          <w:color w:val="000000"/>
          <w:sz w:val="28"/>
        </w:rPr>
        <w:t>
      Специфика                                     |______________|</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490"/>
          <w:p>
            <w:pPr>
              <w:spacing w:after="20"/>
              <w:ind w:left="20"/>
              <w:jc w:val="both"/>
            </w:pPr>
            <w:r>
              <w:rPr>
                <w:rFonts w:ascii="Times New Roman"/>
                <w:b w:val="false"/>
                <w:i w:val="false"/>
                <w:color w:val="000000"/>
                <w:sz w:val="20"/>
              </w:rPr>
              <w:t>
Наименование должностей</w:t>
            </w:r>
          </w:p>
          <w:bookmarkEnd w:id="49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491"/>
          <w:p>
            <w:pPr>
              <w:spacing w:after="20"/>
              <w:ind w:left="20"/>
              <w:jc w:val="both"/>
            </w:pPr>
            <w:r>
              <w:rPr>
                <w:rFonts w:ascii="Times New Roman"/>
                <w:b w:val="false"/>
                <w:i w:val="false"/>
                <w:color w:val="000000"/>
                <w:sz w:val="20"/>
              </w:rPr>
              <w:t>
1</w:t>
            </w:r>
          </w:p>
          <w:bookmarkEnd w:id="49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492"/>
          <w:p>
            <w:pPr>
              <w:spacing w:after="20"/>
              <w:ind w:left="20"/>
              <w:jc w:val="both"/>
            </w:pPr>
            <w:r>
              <w:rPr>
                <w:rFonts w:ascii="Times New Roman"/>
                <w:b w:val="false"/>
                <w:i w:val="false"/>
                <w:color w:val="000000"/>
                <w:sz w:val="20"/>
              </w:rPr>
              <w:t>
Единица измерения</w:t>
            </w:r>
          </w:p>
          <w:bookmarkEnd w:id="4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2693" w:id="493"/>
    <w:p>
      <w:pPr>
        <w:spacing w:after="0"/>
        <w:ind w:left="0"/>
        <w:jc w:val="both"/>
      </w:pPr>
      <w:r>
        <w:rPr>
          <w:rFonts w:ascii="Times New Roman"/>
          <w:b w:val="false"/>
          <w:i w:val="false"/>
          <w:color w:val="000000"/>
          <w:sz w:val="28"/>
        </w:rPr>
        <w:t>
      продолжение таблицы</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494"/>
          <w:p>
            <w:pPr>
              <w:spacing w:after="20"/>
              <w:ind w:left="20"/>
              <w:jc w:val="both"/>
            </w:pPr>
            <w:r>
              <w:rPr>
                <w:rFonts w:ascii="Times New Roman"/>
                <w:b w:val="false"/>
                <w:i w:val="false"/>
                <w:color w:val="000000"/>
                <w:sz w:val="20"/>
              </w:rPr>
              <w:t>
Количество штатных единиц</w:t>
            </w:r>
          </w:p>
          <w:bookmarkEnd w:id="494"/>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495"/>
          <w:p>
            <w:pPr>
              <w:spacing w:after="20"/>
              <w:ind w:left="20"/>
              <w:jc w:val="both"/>
            </w:pPr>
            <w:r>
              <w:rPr>
                <w:rFonts w:ascii="Times New Roman"/>
                <w:b w:val="false"/>
                <w:i w:val="false"/>
                <w:color w:val="000000"/>
                <w:sz w:val="20"/>
              </w:rPr>
              <w:t>
Основной, административный и вспомогательный персонал</w:t>
            </w:r>
          </w:p>
          <w:bookmarkEnd w:id="495"/>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496"/>
          <w:p>
            <w:pPr>
              <w:spacing w:after="20"/>
              <w:ind w:left="20"/>
              <w:jc w:val="both"/>
            </w:pPr>
            <w:r>
              <w:rPr>
                <w:rFonts w:ascii="Times New Roman"/>
                <w:b w:val="false"/>
                <w:i w:val="false"/>
                <w:color w:val="000000"/>
                <w:sz w:val="20"/>
              </w:rPr>
              <w:t>
с 2 до 3</w:t>
            </w:r>
          </w:p>
          <w:bookmarkEnd w:id="49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497"/>
          <w:p>
            <w:pPr>
              <w:spacing w:after="20"/>
              <w:ind w:left="20"/>
              <w:jc w:val="both"/>
            </w:pPr>
            <w:r>
              <w:rPr>
                <w:rFonts w:ascii="Times New Roman"/>
                <w:b w:val="false"/>
                <w:i w:val="false"/>
                <w:color w:val="000000"/>
                <w:sz w:val="20"/>
              </w:rPr>
              <w:t>
12</w:t>
            </w:r>
          </w:p>
          <w:bookmarkEnd w:id="49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498"/>
          <w:p>
            <w:pPr>
              <w:spacing w:after="20"/>
              <w:ind w:left="20"/>
              <w:jc w:val="both"/>
            </w:pPr>
            <w:r>
              <w:rPr>
                <w:rFonts w:ascii="Times New Roman"/>
                <w:b w:val="false"/>
                <w:i w:val="false"/>
                <w:color w:val="000000"/>
                <w:sz w:val="20"/>
              </w:rPr>
              <w:t>
единиц</w:t>
            </w:r>
          </w:p>
          <w:bookmarkEnd w:id="4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737" w:id="499"/>
    <w:p>
      <w:pPr>
        <w:spacing w:after="0"/>
        <w:ind w:left="0"/>
        <w:jc w:val="both"/>
      </w:pPr>
      <w:r>
        <w:rPr>
          <w:rFonts w:ascii="Times New Roman"/>
          <w:b w:val="false"/>
          <w:i w:val="false"/>
          <w:color w:val="000000"/>
          <w:sz w:val="28"/>
        </w:rPr>
        <w:t>
      продолжение таблицы</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500"/>
          <w:p>
            <w:pPr>
              <w:spacing w:after="20"/>
              <w:ind w:left="20"/>
              <w:jc w:val="both"/>
            </w:pPr>
            <w:r>
              <w:rPr>
                <w:rFonts w:ascii="Times New Roman"/>
                <w:b w:val="false"/>
                <w:i w:val="false"/>
                <w:color w:val="000000"/>
                <w:sz w:val="20"/>
              </w:rPr>
              <w:t>
Повышение должностного оклада (ставки) за работу в сельской местности</w:t>
            </w:r>
          </w:p>
          <w:bookmarkEnd w:id="500"/>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(ставки) с учетом повышения графа22+ графа24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501"/>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bookmarkEnd w:id="5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502"/>
          <w:p>
            <w:pPr>
              <w:spacing w:after="20"/>
              <w:ind w:left="20"/>
              <w:jc w:val="both"/>
            </w:pPr>
            <w:r>
              <w:rPr>
                <w:rFonts w:ascii="Times New Roman"/>
                <w:b w:val="false"/>
                <w:i w:val="false"/>
                <w:color w:val="000000"/>
                <w:sz w:val="20"/>
              </w:rPr>
              <w:t>
23</w:t>
            </w:r>
          </w:p>
          <w:bookmarkEnd w:id="5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503"/>
          <w:p>
            <w:pPr>
              <w:spacing w:after="20"/>
              <w:ind w:left="20"/>
              <w:jc w:val="both"/>
            </w:pPr>
            <w:r>
              <w:rPr>
                <w:rFonts w:ascii="Times New Roman"/>
                <w:b w:val="false"/>
                <w:i w:val="false"/>
                <w:color w:val="000000"/>
                <w:sz w:val="20"/>
              </w:rPr>
              <w:t>
единиц</w:t>
            </w:r>
          </w:p>
          <w:bookmarkEnd w:id="5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785" w:id="504"/>
    <w:p>
      <w:pPr>
        <w:spacing w:after="0"/>
        <w:ind w:left="0"/>
        <w:jc w:val="both"/>
      </w:pPr>
      <w:r>
        <w:rPr>
          <w:rFonts w:ascii="Times New Roman"/>
          <w:b w:val="false"/>
          <w:i w:val="false"/>
          <w:color w:val="000000"/>
          <w:sz w:val="28"/>
        </w:rPr>
        <w:t>
      продолжение таблицы</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505"/>
          <w:p>
            <w:pPr>
              <w:spacing w:after="20"/>
              <w:ind w:left="20"/>
              <w:jc w:val="both"/>
            </w:pPr>
            <w:r>
              <w:rPr>
                <w:rFonts w:ascii="Times New Roman"/>
                <w:b w:val="false"/>
                <w:i w:val="false"/>
                <w:color w:val="000000"/>
                <w:sz w:val="20"/>
              </w:rPr>
              <w:t>
Доплаты</w:t>
            </w:r>
          </w:p>
          <w:bookmarkEnd w:id="50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506"/>
          <w:p>
            <w:pPr>
              <w:spacing w:after="20"/>
              <w:ind w:left="20"/>
              <w:jc w:val="both"/>
            </w:pPr>
            <w:r>
              <w:rPr>
                <w:rFonts w:ascii="Times New Roman"/>
                <w:b w:val="false"/>
                <w:i w:val="false"/>
                <w:color w:val="000000"/>
                <w:sz w:val="20"/>
              </w:rPr>
              <w:t>
За сверхурочную работу</w:t>
            </w:r>
          </w:p>
          <w:bookmarkEnd w:id="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507"/>
          <w:p>
            <w:pPr>
              <w:spacing w:after="20"/>
              <w:ind w:left="20"/>
              <w:jc w:val="both"/>
            </w:pPr>
            <w:r>
              <w:rPr>
                <w:rFonts w:ascii="Times New Roman"/>
                <w:b w:val="false"/>
                <w:i w:val="false"/>
                <w:color w:val="000000"/>
                <w:sz w:val="20"/>
              </w:rPr>
              <w:t>
Количество работников, которым установлена доплата</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508"/>
          <w:p>
            <w:pPr>
              <w:spacing w:after="20"/>
              <w:ind w:left="20"/>
              <w:jc w:val="both"/>
            </w:pPr>
            <w:r>
              <w:rPr>
                <w:rFonts w:ascii="Times New Roman"/>
                <w:b w:val="false"/>
                <w:i w:val="false"/>
                <w:color w:val="000000"/>
                <w:sz w:val="20"/>
              </w:rPr>
              <w:t>
34</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509"/>
          <w:p>
            <w:pPr>
              <w:spacing w:after="20"/>
              <w:ind w:left="20"/>
              <w:jc w:val="both"/>
            </w:pPr>
            <w:r>
              <w:rPr>
                <w:rFonts w:ascii="Times New Roman"/>
                <w:b w:val="false"/>
                <w:i w:val="false"/>
                <w:color w:val="000000"/>
                <w:sz w:val="20"/>
              </w:rPr>
              <w:t>
единиц</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813" w:id="510"/>
    <w:p>
      <w:pPr>
        <w:spacing w:after="0"/>
        <w:ind w:left="0"/>
        <w:jc w:val="both"/>
      </w:pPr>
      <w:r>
        <w:rPr>
          <w:rFonts w:ascii="Times New Roman"/>
          <w:b w:val="false"/>
          <w:i w:val="false"/>
          <w:color w:val="000000"/>
          <w:sz w:val="28"/>
        </w:rPr>
        <w:t>
      продолжение таблицы</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511"/>
          <w:p>
            <w:pPr>
              <w:spacing w:after="20"/>
              <w:ind w:left="20"/>
              <w:jc w:val="both"/>
            </w:pPr>
            <w:r>
              <w:rPr>
                <w:rFonts w:ascii="Times New Roman"/>
                <w:b w:val="false"/>
                <w:i w:val="false"/>
                <w:color w:val="000000"/>
                <w:sz w:val="20"/>
              </w:rPr>
              <w:t>
Доплаты</w:t>
            </w:r>
          </w:p>
          <w:bookmarkEnd w:id="51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512"/>
          <w:p>
            <w:pPr>
              <w:spacing w:after="20"/>
              <w:ind w:left="20"/>
              <w:jc w:val="both"/>
            </w:pPr>
            <w:r>
              <w:rPr>
                <w:rFonts w:ascii="Times New Roman"/>
                <w:b w:val="false"/>
                <w:i w:val="false"/>
                <w:color w:val="000000"/>
                <w:sz w:val="20"/>
              </w:rPr>
              <w:t>
За работу на территориях радиационного риска</w:t>
            </w:r>
          </w:p>
          <w:bookmarkEnd w:id="5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513"/>
          <w:p>
            <w:pPr>
              <w:spacing w:after="20"/>
              <w:ind w:left="20"/>
              <w:jc w:val="both"/>
            </w:pPr>
            <w:r>
              <w:rPr>
                <w:rFonts w:ascii="Times New Roman"/>
                <w:b w:val="false"/>
                <w:i w:val="false"/>
                <w:color w:val="000000"/>
                <w:sz w:val="20"/>
              </w:rPr>
              <w:t>
Количество работников, которым установлена доплата</w:t>
            </w:r>
          </w:p>
          <w:bookmarkEnd w:id="513"/>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х(графа41х2+графа 42х1,75+графа43 х1,5+графа44х1,25+графа45х1))/1000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514"/>
          <w:p>
            <w:pPr>
              <w:spacing w:after="20"/>
              <w:ind w:left="20"/>
              <w:jc w:val="both"/>
            </w:pPr>
            <w:r>
              <w:rPr>
                <w:rFonts w:ascii="Times New Roman"/>
                <w:b w:val="false"/>
                <w:i w:val="false"/>
                <w:color w:val="000000"/>
                <w:sz w:val="20"/>
              </w:rPr>
              <w:t>
Общее Количество</w:t>
            </w:r>
          </w:p>
          <w:bookmarkEnd w:id="5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515"/>
          <w:p>
            <w:pPr>
              <w:spacing w:after="20"/>
              <w:ind w:left="20"/>
              <w:jc w:val="both"/>
            </w:pPr>
            <w:r>
              <w:rPr>
                <w:rFonts w:ascii="Times New Roman"/>
                <w:b w:val="false"/>
                <w:i w:val="false"/>
                <w:color w:val="000000"/>
                <w:sz w:val="20"/>
              </w:rPr>
              <w:t>
40</w:t>
            </w:r>
          </w:p>
          <w:bookmarkEnd w:id="5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516"/>
          <w:p>
            <w:pPr>
              <w:spacing w:after="20"/>
              <w:ind w:left="20"/>
              <w:jc w:val="both"/>
            </w:pPr>
            <w:r>
              <w:rPr>
                <w:rFonts w:ascii="Times New Roman"/>
                <w:b w:val="false"/>
                <w:i w:val="false"/>
                <w:color w:val="000000"/>
                <w:sz w:val="20"/>
              </w:rPr>
              <w:t>
единиц</w:t>
            </w:r>
          </w:p>
          <w:bookmarkEnd w:id="5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854" w:id="517"/>
    <w:p>
      <w:pPr>
        <w:spacing w:after="0"/>
        <w:ind w:left="0"/>
        <w:jc w:val="both"/>
      </w:pPr>
      <w:r>
        <w:rPr>
          <w:rFonts w:ascii="Times New Roman"/>
          <w:b w:val="false"/>
          <w:i w:val="false"/>
          <w:color w:val="000000"/>
          <w:sz w:val="28"/>
        </w:rPr>
        <w:t>
      продолжение таблицы</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518"/>
          <w:p>
            <w:pPr>
              <w:spacing w:after="20"/>
              <w:ind w:left="20"/>
              <w:jc w:val="both"/>
            </w:pPr>
            <w:r>
              <w:rPr>
                <w:rFonts w:ascii="Times New Roman"/>
                <w:b w:val="false"/>
                <w:i w:val="false"/>
                <w:color w:val="000000"/>
                <w:sz w:val="20"/>
              </w:rPr>
              <w:t>
Доплаты</w:t>
            </w:r>
          </w:p>
          <w:bookmarkEnd w:id="51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519"/>
          <w:p>
            <w:pPr>
              <w:spacing w:after="20"/>
              <w:ind w:left="20"/>
              <w:jc w:val="both"/>
            </w:pPr>
            <w:r>
              <w:rPr>
                <w:rFonts w:ascii="Times New Roman"/>
                <w:b w:val="false"/>
                <w:i w:val="false"/>
                <w:color w:val="000000"/>
                <w:sz w:val="20"/>
              </w:rPr>
              <w:t>
За ученую степень</w:t>
            </w:r>
          </w:p>
          <w:bookmarkEnd w:id="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(графа27+графа29+графа31+графа33+ графа35+графа37+графа39+графа46+ графа48+графа50+графа52+графа54+графа56)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520"/>
          <w:p>
            <w:pPr>
              <w:spacing w:after="20"/>
              <w:ind w:left="20"/>
              <w:jc w:val="both"/>
            </w:pPr>
            <w:r>
              <w:rPr>
                <w:rFonts w:ascii="Times New Roman"/>
                <w:b w:val="false"/>
                <w:i w:val="false"/>
                <w:color w:val="000000"/>
                <w:sz w:val="20"/>
              </w:rPr>
              <w:t>
Количество работников, которым установлена доплата</w:t>
            </w:r>
          </w:p>
          <w:bookmarkEnd w:id="5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521"/>
          <w:p>
            <w:pPr>
              <w:spacing w:after="20"/>
              <w:ind w:left="20"/>
              <w:jc w:val="both"/>
            </w:pPr>
            <w:r>
              <w:rPr>
                <w:rFonts w:ascii="Times New Roman"/>
                <w:b w:val="false"/>
                <w:i w:val="false"/>
                <w:color w:val="000000"/>
                <w:sz w:val="20"/>
              </w:rPr>
              <w:t>
49</w:t>
            </w:r>
          </w:p>
          <w:bookmarkEnd w:id="5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522"/>
          <w:p>
            <w:pPr>
              <w:spacing w:after="20"/>
              <w:ind w:left="20"/>
              <w:jc w:val="both"/>
            </w:pPr>
            <w:r>
              <w:rPr>
                <w:rFonts w:ascii="Times New Roman"/>
                <w:b w:val="false"/>
                <w:i w:val="false"/>
                <w:color w:val="000000"/>
                <w:sz w:val="20"/>
              </w:rPr>
              <w:t>
единиц</w:t>
            </w:r>
          </w:p>
          <w:bookmarkEnd w:id="5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2893" w:id="523"/>
    <w:p>
      <w:pPr>
        <w:spacing w:after="0"/>
        <w:ind w:left="0"/>
        <w:jc w:val="both"/>
      </w:pPr>
      <w:r>
        <w:rPr>
          <w:rFonts w:ascii="Times New Roman"/>
          <w:b w:val="false"/>
          <w:i w:val="false"/>
          <w:color w:val="000000"/>
          <w:sz w:val="28"/>
        </w:rPr>
        <w:t>
      продолжение таблицы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524"/>
          <w:p>
            <w:pPr>
              <w:spacing w:after="20"/>
              <w:ind w:left="20"/>
              <w:jc w:val="both"/>
            </w:pPr>
            <w:r>
              <w:rPr>
                <w:rFonts w:ascii="Times New Roman"/>
                <w:b w:val="false"/>
                <w:i w:val="false"/>
                <w:color w:val="000000"/>
                <w:sz w:val="20"/>
              </w:rPr>
              <w:t>
Надбавки</w:t>
            </w:r>
          </w:p>
          <w:bookmarkEnd w:id="524"/>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(графа25+графа57+графа64)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графа65х12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525"/>
          <w:p>
            <w:pPr>
              <w:spacing w:after="20"/>
              <w:ind w:left="20"/>
              <w:jc w:val="both"/>
            </w:pPr>
            <w:r>
              <w:rPr>
                <w:rFonts w:ascii="Times New Roman"/>
                <w:b w:val="false"/>
                <w:i w:val="false"/>
                <w:color w:val="000000"/>
                <w:sz w:val="20"/>
              </w:rPr>
              <w:t>
За особые условия труда</w:t>
            </w:r>
          </w:p>
          <w:bookmarkEnd w:id="5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(графа59+графа61+графа63)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526"/>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5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527"/>
          <w:p>
            <w:pPr>
              <w:spacing w:after="20"/>
              <w:ind w:left="20"/>
              <w:jc w:val="both"/>
            </w:pPr>
            <w:r>
              <w:rPr>
                <w:rFonts w:ascii="Times New Roman"/>
                <w:b w:val="false"/>
                <w:i w:val="false"/>
                <w:color w:val="000000"/>
                <w:sz w:val="20"/>
              </w:rPr>
              <w:t>
58</w:t>
            </w:r>
          </w:p>
          <w:bookmarkEnd w:id="5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528"/>
          <w:p>
            <w:pPr>
              <w:spacing w:after="20"/>
              <w:ind w:left="20"/>
              <w:jc w:val="both"/>
            </w:pPr>
            <w:r>
              <w:rPr>
                <w:rFonts w:ascii="Times New Roman"/>
                <w:b w:val="false"/>
                <w:i w:val="false"/>
                <w:color w:val="000000"/>
                <w:sz w:val="20"/>
              </w:rPr>
              <w:t>
единиц</w:t>
            </w:r>
          </w:p>
          <w:bookmarkEnd w:id="5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2935" w:id="52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29"/>
    <w:p>
      <w:pPr>
        <w:spacing w:after="0"/>
        <w:ind w:left="0"/>
        <w:jc w:val="both"/>
      </w:pPr>
      <w:r>
        <w:rPr>
          <w:rFonts w:ascii="Times New Roman"/>
          <w:b w:val="false"/>
          <w:i w:val="false"/>
          <w:color w:val="000000"/>
          <w:sz w:val="28"/>
        </w:rPr>
        <w:t xml:space="preserve">государственного учреждения 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936" w:id="530"/>
      <w:r>
        <w:rPr>
          <w:rFonts w:ascii="Times New Roman"/>
          <w:b w:val="false"/>
          <w:i w:val="false"/>
          <w:color w:val="000000"/>
          <w:sz w:val="28"/>
        </w:rPr>
        <w:t xml:space="preserve">
      Приложение 9 к Правилам </w:t>
      </w:r>
    </w:p>
    <w:bookmarkEnd w:id="530"/>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2937" w:id="531"/>
    <w:p>
      <w:pPr>
        <w:spacing w:after="0"/>
        <w:ind w:left="0"/>
        <w:jc w:val="both"/>
      </w:pPr>
      <w:r>
        <w:rPr>
          <w:rFonts w:ascii="Times New Roman"/>
          <w:b w:val="false"/>
          <w:i w:val="false"/>
          <w:color w:val="000000"/>
          <w:sz w:val="28"/>
        </w:rPr>
        <w:t>
      Форма 08-111</w:t>
      </w:r>
    </w:p>
    <w:bookmarkEnd w:id="531"/>
    <w:bookmarkStart w:name="z2938" w:id="532"/>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работников государственных учреждений культуры и архивного дела</w:t>
      </w:r>
    </w:p>
    <w:bookmarkEnd w:id="532"/>
    <w:p>
      <w:pPr>
        <w:spacing w:after="0"/>
        <w:ind w:left="0"/>
        <w:jc w:val="both"/>
      </w:pPr>
      <w:bookmarkStart w:name="z2939" w:id="533"/>
      <w:r>
        <w:rPr>
          <w:rFonts w:ascii="Times New Roman"/>
          <w:b w:val="false"/>
          <w:i w:val="false"/>
          <w:color w:val="000000"/>
          <w:sz w:val="28"/>
        </w:rPr>
        <w:t xml:space="preserve">
      Год                                    Коды      |______________| </w:t>
      </w:r>
    </w:p>
    <w:bookmarkEnd w:id="533"/>
    <w:p>
      <w:pPr>
        <w:spacing w:after="0"/>
        <w:ind w:left="0"/>
        <w:jc w:val="both"/>
      </w:pPr>
      <w:r>
        <w:rPr>
          <w:rFonts w:ascii="Times New Roman"/>
          <w:b w:val="false"/>
          <w:i w:val="false"/>
          <w:color w:val="000000"/>
          <w:sz w:val="28"/>
        </w:rPr>
        <w:t xml:space="preserve">Вид данных (прогноз, план, отчет)                  |______________| </w:t>
      </w:r>
    </w:p>
    <w:bookmarkStart w:name="z2940" w:id="534"/>
    <w:p>
      <w:pPr>
        <w:spacing w:after="0"/>
        <w:ind w:left="0"/>
        <w:jc w:val="both"/>
      </w:pPr>
      <w:r>
        <w:rPr>
          <w:rFonts w:ascii="Times New Roman"/>
          <w:b w:val="false"/>
          <w:i w:val="false"/>
          <w:color w:val="000000"/>
          <w:sz w:val="28"/>
        </w:rPr>
        <w:t xml:space="preserve">
      Функциональная группа                        |______________| </w:t>
      </w:r>
    </w:p>
    <w:bookmarkEnd w:id="534"/>
    <w:bookmarkStart w:name="z2941" w:id="535"/>
    <w:p>
      <w:pPr>
        <w:spacing w:after="0"/>
        <w:ind w:left="0"/>
        <w:jc w:val="both"/>
      </w:pPr>
      <w:r>
        <w:rPr>
          <w:rFonts w:ascii="Times New Roman"/>
          <w:b w:val="false"/>
          <w:i w:val="false"/>
          <w:color w:val="000000"/>
          <w:sz w:val="28"/>
        </w:rPr>
        <w:t xml:space="preserve">
      Администратор программ                         |______________| </w:t>
      </w:r>
    </w:p>
    <w:bookmarkEnd w:id="535"/>
    <w:bookmarkStart w:name="z2942" w:id="536"/>
    <w:p>
      <w:pPr>
        <w:spacing w:after="0"/>
        <w:ind w:left="0"/>
        <w:jc w:val="both"/>
      </w:pPr>
      <w:r>
        <w:rPr>
          <w:rFonts w:ascii="Times New Roman"/>
          <w:b w:val="false"/>
          <w:i w:val="false"/>
          <w:color w:val="000000"/>
          <w:sz w:val="28"/>
        </w:rPr>
        <w:t xml:space="preserve">
      Государственное учреждение                   |______________| </w:t>
      </w:r>
    </w:p>
    <w:bookmarkEnd w:id="536"/>
    <w:bookmarkStart w:name="z2943" w:id="537"/>
    <w:p>
      <w:pPr>
        <w:spacing w:after="0"/>
        <w:ind w:left="0"/>
        <w:jc w:val="both"/>
      </w:pPr>
      <w:r>
        <w:rPr>
          <w:rFonts w:ascii="Times New Roman"/>
          <w:b w:val="false"/>
          <w:i w:val="false"/>
          <w:color w:val="000000"/>
          <w:sz w:val="28"/>
        </w:rPr>
        <w:t xml:space="preserve">
      Программа                                     |______________| </w:t>
      </w:r>
    </w:p>
    <w:bookmarkEnd w:id="537"/>
    <w:bookmarkStart w:name="z2944" w:id="538"/>
    <w:p>
      <w:pPr>
        <w:spacing w:after="0"/>
        <w:ind w:left="0"/>
        <w:jc w:val="both"/>
      </w:pPr>
      <w:r>
        <w:rPr>
          <w:rFonts w:ascii="Times New Roman"/>
          <w:b w:val="false"/>
          <w:i w:val="false"/>
          <w:color w:val="000000"/>
          <w:sz w:val="28"/>
        </w:rPr>
        <w:t>
      Специфика                                     |______________|</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539"/>
          <w:p>
            <w:pPr>
              <w:spacing w:after="20"/>
              <w:ind w:left="20"/>
              <w:jc w:val="both"/>
            </w:pPr>
            <w:r>
              <w:rPr>
                <w:rFonts w:ascii="Times New Roman"/>
                <w:b w:val="false"/>
                <w:i w:val="false"/>
                <w:color w:val="000000"/>
                <w:sz w:val="20"/>
              </w:rPr>
              <w:t>
Наименование должностей</w:t>
            </w:r>
          </w:p>
          <w:bookmarkEnd w:id="53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540"/>
          <w:p>
            <w:pPr>
              <w:spacing w:after="20"/>
              <w:ind w:left="20"/>
              <w:jc w:val="both"/>
            </w:pPr>
            <w:r>
              <w:rPr>
                <w:rFonts w:ascii="Times New Roman"/>
                <w:b w:val="false"/>
                <w:i w:val="false"/>
                <w:color w:val="000000"/>
                <w:sz w:val="20"/>
              </w:rPr>
              <w:t>
1</w:t>
            </w:r>
          </w:p>
          <w:bookmarkEnd w:id="5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541"/>
          <w:p>
            <w:pPr>
              <w:spacing w:after="20"/>
              <w:ind w:left="20"/>
              <w:jc w:val="both"/>
            </w:pPr>
            <w:r>
              <w:rPr>
                <w:rFonts w:ascii="Times New Roman"/>
                <w:b w:val="false"/>
                <w:i w:val="false"/>
                <w:color w:val="000000"/>
                <w:sz w:val="20"/>
              </w:rPr>
              <w:t>
Единица измерения</w:t>
            </w:r>
          </w:p>
          <w:bookmarkEnd w:id="5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2988" w:id="542"/>
    <w:p>
      <w:pPr>
        <w:spacing w:after="0"/>
        <w:ind w:left="0"/>
        <w:jc w:val="both"/>
      </w:pPr>
      <w:r>
        <w:rPr>
          <w:rFonts w:ascii="Times New Roman"/>
          <w:b w:val="false"/>
          <w:i w:val="false"/>
          <w:color w:val="000000"/>
          <w:sz w:val="28"/>
        </w:rPr>
        <w:t>
      продолжение таблицы</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543"/>
          <w:p>
            <w:pPr>
              <w:spacing w:after="20"/>
              <w:ind w:left="20"/>
              <w:jc w:val="both"/>
            </w:pPr>
            <w:r>
              <w:rPr>
                <w:rFonts w:ascii="Times New Roman"/>
                <w:b w:val="false"/>
                <w:i w:val="false"/>
                <w:color w:val="000000"/>
                <w:sz w:val="20"/>
              </w:rPr>
              <w:t>
Количество штатных единиц</w:t>
            </w:r>
          </w:p>
          <w:bookmarkEnd w:id="543"/>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544"/>
          <w:p>
            <w:pPr>
              <w:spacing w:after="20"/>
              <w:ind w:left="20"/>
              <w:jc w:val="both"/>
            </w:pPr>
            <w:r>
              <w:rPr>
                <w:rFonts w:ascii="Times New Roman"/>
                <w:b w:val="false"/>
                <w:i w:val="false"/>
                <w:color w:val="000000"/>
                <w:sz w:val="20"/>
              </w:rPr>
              <w:t>
Основной, административный и вспомогательный персонал</w:t>
            </w:r>
          </w:p>
          <w:bookmarkEnd w:id="544"/>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545"/>
          <w:p>
            <w:pPr>
              <w:spacing w:after="20"/>
              <w:ind w:left="20"/>
              <w:jc w:val="both"/>
            </w:pPr>
            <w:r>
              <w:rPr>
                <w:rFonts w:ascii="Times New Roman"/>
                <w:b w:val="false"/>
                <w:i w:val="false"/>
                <w:color w:val="000000"/>
                <w:sz w:val="20"/>
              </w:rPr>
              <w:t>
с 2 до 3</w:t>
            </w:r>
          </w:p>
          <w:bookmarkEnd w:id="5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546"/>
          <w:p>
            <w:pPr>
              <w:spacing w:after="20"/>
              <w:ind w:left="20"/>
              <w:jc w:val="both"/>
            </w:pPr>
            <w:r>
              <w:rPr>
                <w:rFonts w:ascii="Times New Roman"/>
                <w:b w:val="false"/>
                <w:i w:val="false"/>
                <w:color w:val="000000"/>
                <w:sz w:val="20"/>
              </w:rPr>
              <w:t>
12</w:t>
            </w:r>
          </w:p>
          <w:bookmarkEnd w:id="54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547"/>
          <w:p>
            <w:pPr>
              <w:spacing w:after="20"/>
              <w:ind w:left="20"/>
              <w:jc w:val="both"/>
            </w:pPr>
            <w:r>
              <w:rPr>
                <w:rFonts w:ascii="Times New Roman"/>
                <w:b w:val="false"/>
                <w:i w:val="false"/>
                <w:color w:val="000000"/>
                <w:sz w:val="20"/>
              </w:rPr>
              <w:t>
единиц</w:t>
            </w:r>
          </w:p>
          <w:bookmarkEnd w:id="5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032" w:id="548"/>
    <w:p>
      <w:pPr>
        <w:spacing w:after="0"/>
        <w:ind w:left="0"/>
        <w:jc w:val="both"/>
      </w:pPr>
      <w:r>
        <w:rPr>
          <w:rFonts w:ascii="Times New Roman"/>
          <w:b w:val="false"/>
          <w:i w:val="false"/>
          <w:color w:val="000000"/>
          <w:sz w:val="28"/>
        </w:rPr>
        <w:t>
      продолжение таблицы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549"/>
          <w:p>
            <w:pPr>
              <w:spacing w:after="20"/>
              <w:ind w:left="20"/>
              <w:jc w:val="both"/>
            </w:pPr>
            <w:r>
              <w:rPr>
                <w:rFonts w:ascii="Times New Roman"/>
                <w:b w:val="false"/>
                <w:i w:val="false"/>
                <w:color w:val="000000"/>
                <w:sz w:val="20"/>
              </w:rPr>
              <w:t>
Повышение за работу в сельской местности</w:t>
            </w:r>
          </w:p>
          <w:bookmarkEnd w:id="549"/>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графа22+графа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550"/>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bookmarkEnd w:id="5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551"/>
          <w:p>
            <w:pPr>
              <w:spacing w:after="20"/>
              <w:ind w:left="20"/>
              <w:jc w:val="both"/>
            </w:pPr>
            <w:r>
              <w:rPr>
                <w:rFonts w:ascii="Times New Roman"/>
                <w:b w:val="false"/>
                <w:i w:val="false"/>
                <w:color w:val="000000"/>
                <w:sz w:val="20"/>
              </w:rPr>
              <w:t>
23</w:t>
            </w:r>
          </w:p>
          <w:bookmarkEnd w:id="5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552"/>
          <w:p>
            <w:pPr>
              <w:spacing w:after="20"/>
              <w:ind w:left="20"/>
              <w:jc w:val="both"/>
            </w:pPr>
            <w:r>
              <w:rPr>
                <w:rFonts w:ascii="Times New Roman"/>
                <w:b w:val="false"/>
                <w:i w:val="false"/>
                <w:color w:val="000000"/>
                <w:sz w:val="20"/>
              </w:rPr>
              <w:t>
единиц</w:t>
            </w:r>
          </w:p>
          <w:bookmarkEnd w:id="5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080" w:id="553"/>
    <w:p>
      <w:pPr>
        <w:spacing w:after="0"/>
        <w:ind w:left="0"/>
        <w:jc w:val="both"/>
      </w:pPr>
      <w:r>
        <w:rPr>
          <w:rFonts w:ascii="Times New Roman"/>
          <w:b w:val="false"/>
          <w:i w:val="false"/>
          <w:color w:val="000000"/>
          <w:sz w:val="28"/>
        </w:rPr>
        <w:t>
      продолжение таблицы</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554"/>
          <w:p>
            <w:pPr>
              <w:spacing w:after="20"/>
              <w:ind w:left="20"/>
              <w:jc w:val="both"/>
            </w:pPr>
            <w:r>
              <w:rPr>
                <w:rFonts w:ascii="Times New Roman"/>
                <w:b w:val="false"/>
                <w:i w:val="false"/>
                <w:color w:val="000000"/>
                <w:sz w:val="20"/>
              </w:rPr>
              <w:t>
Доплаты</w:t>
            </w:r>
          </w:p>
          <w:bookmarkEnd w:id="55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555"/>
          <w:p>
            <w:pPr>
              <w:spacing w:after="20"/>
              <w:ind w:left="20"/>
              <w:jc w:val="both"/>
            </w:pPr>
            <w:r>
              <w:rPr>
                <w:rFonts w:ascii="Times New Roman"/>
                <w:b w:val="false"/>
                <w:i w:val="false"/>
                <w:color w:val="000000"/>
                <w:sz w:val="20"/>
              </w:rPr>
              <w:t>
За работу в ночное время</w:t>
            </w:r>
          </w:p>
          <w:bookmarkEnd w:id="5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556"/>
          <w:p>
            <w:pPr>
              <w:spacing w:after="20"/>
              <w:ind w:left="20"/>
              <w:jc w:val="both"/>
            </w:pPr>
            <w:r>
              <w:rPr>
                <w:rFonts w:ascii="Times New Roman"/>
                <w:b w:val="false"/>
                <w:i w:val="false"/>
                <w:color w:val="000000"/>
                <w:sz w:val="20"/>
              </w:rPr>
              <w:t>
Количество работников, которым установлена доплата</w:t>
            </w:r>
          </w:p>
          <w:bookmarkEnd w:id="5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557"/>
          <w:p>
            <w:pPr>
              <w:spacing w:after="20"/>
              <w:ind w:left="20"/>
              <w:jc w:val="both"/>
            </w:pPr>
            <w:r>
              <w:rPr>
                <w:rFonts w:ascii="Times New Roman"/>
                <w:b w:val="false"/>
                <w:i w:val="false"/>
                <w:color w:val="000000"/>
                <w:sz w:val="20"/>
              </w:rPr>
              <w:t>
34</w:t>
            </w:r>
          </w:p>
          <w:bookmarkEnd w:id="5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558"/>
          <w:p>
            <w:pPr>
              <w:spacing w:after="20"/>
              <w:ind w:left="20"/>
              <w:jc w:val="both"/>
            </w:pPr>
            <w:r>
              <w:rPr>
                <w:rFonts w:ascii="Times New Roman"/>
                <w:b w:val="false"/>
                <w:i w:val="false"/>
                <w:color w:val="000000"/>
                <w:sz w:val="20"/>
              </w:rPr>
              <w:t>
единиц</w:t>
            </w:r>
          </w:p>
          <w:bookmarkEnd w:id="5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122" w:id="559"/>
    <w:p>
      <w:pPr>
        <w:spacing w:after="0"/>
        <w:ind w:left="0"/>
        <w:jc w:val="both"/>
      </w:pPr>
      <w:r>
        <w:rPr>
          <w:rFonts w:ascii="Times New Roman"/>
          <w:b w:val="false"/>
          <w:i w:val="false"/>
          <w:color w:val="000000"/>
          <w:sz w:val="28"/>
        </w:rPr>
        <w:t>
      продолжение таблицы</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560"/>
          <w:p>
            <w:pPr>
              <w:spacing w:after="20"/>
              <w:ind w:left="20"/>
              <w:jc w:val="both"/>
            </w:pPr>
            <w:r>
              <w:rPr>
                <w:rFonts w:ascii="Times New Roman"/>
                <w:b w:val="false"/>
                <w:i w:val="false"/>
                <w:color w:val="000000"/>
                <w:sz w:val="20"/>
              </w:rPr>
              <w:t>
Доплаты</w:t>
            </w:r>
          </w:p>
          <w:bookmarkEnd w:id="56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561"/>
          <w:p>
            <w:pPr>
              <w:spacing w:after="20"/>
              <w:ind w:left="20"/>
              <w:jc w:val="both"/>
            </w:pPr>
            <w:r>
              <w:rPr>
                <w:rFonts w:ascii="Times New Roman"/>
                <w:b w:val="false"/>
                <w:i w:val="false"/>
                <w:color w:val="000000"/>
                <w:sz w:val="20"/>
              </w:rPr>
              <w:t>
За ученую степень</w:t>
            </w:r>
          </w:p>
          <w:bookmarkEnd w:id="56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562"/>
          <w:p>
            <w:pPr>
              <w:spacing w:after="20"/>
              <w:ind w:left="20"/>
              <w:jc w:val="both"/>
            </w:pPr>
            <w:r>
              <w:rPr>
                <w:rFonts w:ascii="Times New Roman"/>
                <w:b w:val="false"/>
                <w:i w:val="false"/>
                <w:color w:val="000000"/>
                <w:sz w:val="20"/>
              </w:rPr>
              <w:t>
Количество работников, которым установлена доплата</w:t>
            </w:r>
          </w:p>
          <w:bookmarkEnd w:id="56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х(графа47х2+графа 48х1,75+графа49 х1,5+графа50х1,25+графа51х1))/1000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563"/>
          <w:p>
            <w:pPr>
              <w:spacing w:after="20"/>
              <w:ind w:left="20"/>
              <w:jc w:val="both"/>
            </w:pPr>
            <w:r>
              <w:rPr>
                <w:rFonts w:ascii="Times New Roman"/>
                <w:b w:val="false"/>
                <w:i w:val="false"/>
                <w:color w:val="000000"/>
                <w:sz w:val="20"/>
              </w:rPr>
              <w:t>
44</w:t>
            </w:r>
          </w:p>
          <w:bookmarkEnd w:id="5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564"/>
          <w:p>
            <w:pPr>
              <w:spacing w:after="20"/>
              <w:ind w:left="20"/>
              <w:jc w:val="both"/>
            </w:pPr>
            <w:r>
              <w:rPr>
                <w:rFonts w:ascii="Times New Roman"/>
                <w:b w:val="false"/>
                <w:i w:val="false"/>
                <w:color w:val="000000"/>
                <w:sz w:val="20"/>
              </w:rPr>
              <w:t>
единиц</w:t>
            </w:r>
          </w:p>
          <w:bookmarkEnd w:id="5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163" w:id="565"/>
    <w:p>
      <w:pPr>
        <w:spacing w:after="0"/>
        <w:ind w:left="0"/>
        <w:jc w:val="both"/>
      </w:pPr>
      <w:r>
        <w:rPr>
          <w:rFonts w:ascii="Times New Roman"/>
          <w:b w:val="false"/>
          <w:i w:val="false"/>
          <w:color w:val="000000"/>
          <w:sz w:val="28"/>
        </w:rPr>
        <w:t>
      продолжение таблицы</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566"/>
          <w:p>
            <w:pPr>
              <w:spacing w:after="20"/>
              <w:ind w:left="20"/>
              <w:jc w:val="both"/>
            </w:pPr>
            <w:r>
              <w:rPr>
                <w:rFonts w:ascii="Times New Roman"/>
                <w:b w:val="false"/>
                <w:i w:val="false"/>
                <w:color w:val="000000"/>
                <w:sz w:val="20"/>
              </w:rPr>
              <w:t>
Доплаты</w:t>
            </w:r>
          </w:p>
          <w:bookmarkEnd w:id="56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567"/>
          <w:p>
            <w:pPr>
              <w:spacing w:after="20"/>
              <w:ind w:left="20"/>
              <w:jc w:val="both"/>
            </w:pPr>
            <w:r>
              <w:rPr>
                <w:rFonts w:ascii="Times New Roman"/>
                <w:b w:val="false"/>
                <w:i w:val="false"/>
                <w:color w:val="000000"/>
                <w:sz w:val="20"/>
              </w:rPr>
              <w:t>
За статус "Старший"</w:t>
            </w:r>
          </w:p>
          <w:bookmarkEnd w:id="5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568"/>
          <w:p>
            <w:pPr>
              <w:spacing w:after="20"/>
              <w:ind w:left="20"/>
              <w:jc w:val="both"/>
            </w:pPr>
            <w:r>
              <w:rPr>
                <w:rFonts w:ascii="Times New Roman"/>
                <w:b w:val="false"/>
                <w:i w:val="false"/>
                <w:color w:val="000000"/>
                <w:sz w:val="20"/>
              </w:rPr>
              <w:t>
Количество работников, которым установлена доплата</w:t>
            </w:r>
          </w:p>
          <w:bookmarkEnd w:id="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569"/>
          <w:p>
            <w:pPr>
              <w:spacing w:after="20"/>
              <w:ind w:left="20"/>
              <w:jc w:val="both"/>
            </w:pPr>
            <w:r>
              <w:rPr>
                <w:rFonts w:ascii="Times New Roman"/>
                <w:b w:val="false"/>
                <w:i w:val="false"/>
                <w:color w:val="000000"/>
                <w:sz w:val="20"/>
              </w:rPr>
              <w:t>
53</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570"/>
          <w:p>
            <w:pPr>
              <w:spacing w:after="20"/>
              <w:ind w:left="20"/>
              <w:jc w:val="both"/>
            </w:pPr>
            <w:r>
              <w:rPr>
                <w:rFonts w:ascii="Times New Roman"/>
                <w:b w:val="false"/>
                <w:i w:val="false"/>
                <w:color w:val="000000"/>
                <w:sz w:val="20"/>
              </w:rPr>
              <w:t>
единиц</w:t>
            </w:r>
          </w:p>
          <w:bookmarkEnd w:id="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198" w:id="571"/>
    <w:p>
      <w:pPr>
        <w:spacing w:after="0"/>
        <w:ind w:left="0"/>
        <w:jc w:val="both"/>
      </w:pPr>
      <w:r>
        <w:rPr>
          <w:rFonts w:ascii="Times New Roman"/>
          <w:b w:val="false"/>
          <w:i w:val="false"/>
          <w:color w:val="000000"/>
          <w:sz w:val="28"/>
        </w:rPr>
        <w:t>
      продолжение таблицы</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572"/>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графа52+ графа54+ графа56+графа58)</w:t>
            </w:r>
          </w:p>
          <w:bookmarkEnd w:id="5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573"/>
          <w:p>
            <w:pPr>
              <w:spacing w:after="20"/>
              <w:ind w:left="20"/>
              <w:jc w:val="both"/>
            </w:pPr>
            <w:r>
              <w:rPr>
                <w:rFonts w:ascii="Times New Roman"/>
                <w:b w:val="false"/>
                <w:i w:val="false"/>
                <w:color w:val="000000"/>
                <w:sz w:val="20"/>
              </w:rPr>
              <w:t>
59</w:t>
            </w:r>
          </w:p>
          <w:bookmarkEnd w:id="5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574"/>
          <w:p>
            <w:pPr>
              <w:spacing w:after="20"/>
              <w:ind w:left="20"/>
              <w:jc w:val="both"/>
            </w:pPr>
            <w:r>
              <w:rPr>
                <w:rFonts w:ascii="Times New Roman"/>
                <w:b w:val="false"/>
                <w:i w:val="false"/>
                <w:color w:val="000000"/>
                <w:sz w:val="20"/>
              </w:rPr>
              <w:t>
тысяч тенге</w:t>
            </w:r>
          </w:p>
          <w:bookmarkEnd w:id="5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224" w:id="575"/>
    <w:p>
      <w:pPr>
        <w:spacing w:after="0"/>
        <w:ind w:left="0"/>
        <w:jc w:val="both"/>
      </w:pPr>
      <w:r>
        <w:rPr>
          <w:rFonts w:ascii="Times New Roman"/>
          <w:b w:val="false"/>
          <w:i w:val="false"/>
          <w:color w:val="000000"/>
          <w:sz w:val="28"/>
        </w:rPr>
        <w:t>
      продолжение таблицы</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576"/>
          <w:p>
            <w:pPr>
              <w:spacing w:after="20"/>
              <w:ind w:left="20"/>
              <w:jc w:val="both"/>
            </w:pPr>
            <w:r>
              <w:rPr>
                <w:rFonts w:ascii="Times New Roman"/>
                <w:b w:val="false"/>
                <w:i w:val="false"/>
                <w:color w:val="000000"/>
                <w:sz w:val="20"/>
              </w:rPr>
              <w:t>
Надбавки</w:t>
            </w:r>
          </w:p>
          <w:bookmarkEnd w:id="57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(графа25+графа59+графа66)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графа67х12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577"/>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bookmarkEnd w:id="57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(графа61+графа63+гр65)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578"/>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579"/>
          <w:p>
            <w:pPr>
              <w:spacing w:after="20"/>
              <w:ind w:left="20"/>
              <w:jc w:val="both"/>
            </w:pPr>
            <w:r>
              <w:rPr>
                <w:rFonts w:ascii="Times New Roman"/>
                <w:b w:val="false"/>
                <w:i w:val="false"/>
                <w:color w:val="000000"/>
                <w:sz w:val="20"/>
              </w:rPr>
              <w:t>
64</w:t>
            </w:r>
          </w:p>
          <w:bookmarkEnd w:id="5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580"/>
          <w:p>
            <w:pPr>
              <w:spacing w:after="20"/>
              <w:ind w:left="20"/>
              <w:jc w:val="both"/>
            </w:pPr>
            <w:r>
              <w:rPr>
                <w:rFonts w:ascii="Times New Roman"/>
                <w:b w:val="false"/>
                <w:i w:val="false"/>
                <w:color w:val="000000"/>
                <w:sz w:val="20"/>
              </w:rPr>
              <w:t>
единиц</w:t>
            </w:r>
          </w:p>
          <w:bookmarkEnd w:id="5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3252" w:id="58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581"/>
    <w:p>
      <w:pPr>
        <w:spacing w:after="0"/>
        <w:ind w:left="0"/>
        <w:jc w:val="both"/>
      </w:pPr>
      <w:r>
        <w:rPr>
          <w:rFonts w:ascii="Times New Roman"/>
          <w:b w:val="false"/>
          <w:i w:val="false"/>
          <w:color w:val="000000"/>
          <w:sz w:val="28"/>
        </w:rPr>
        <w:t xml:space="preserve">государственного учреждения 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253" w:id="582"/>
      <w:r>
        <w:rPr>
          <w:rFonts w:ascii="Times New Roman"/>
          <w:b w:val="false"/>
          <w:i w:val="false"/>
          <w:color w:val="000000"/>
          <w:sz w:val="28"/>
        </w:rPr>
        <w:t xml:space="preserve">
      Приложение 10 к Правилам </w:t>
      </w:r>
    </w:p>
    <w:bookmarkEnd w:id="58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3254" w:id="583"/>
    <w:p>
      <w:pPr>
        <w:spacing w:after="0"/>
        <w:ind w:left="0"/>
        <w:jc w:val="both"/>
      </w:pPr>
      <w:r>
        <w:rPr>
          <w:rFonts w:ascii="Times New Roman"/>
          <w:b w:val="false"/>
          <w:i w:val="false"/>
          <w:color w:val="000000"/>
          <w:sz w:val="28"/>
        </w:rPr>
        <w:t>
      Форма 09-111</w:t>
      </w:r>
    </w:p>
    <w:bookmarkEnd w:id="583"/>
    <w:p>
      <w:pPr>
        <w:spacing w:after="0"/>
        <w:ind w:left="0"/>
        <w:jc w:val="both"/>
      </w:pPr>
      <w:bookmarkStart w:name="z3255" w:id="584"/>
      <w:r>
        <w:rPr>
          <w:rFonts w:ascii="Times New Roman"/>
          <w:b w:val="false"/>
          <w:i w:val="false"/>
          <w:color w:val="000000"/>
          <w:sz w:val="28"/>
        </w:rPr>
        <w:t xml:space="preserve">
       </w:t>
      </w:r>
      <w:r>
        <w:rPr>
          <w:rFonts w:ascii="Times New Roman"/>
          <w:b/>
          <w:i w:val="false"/>
          <w:color w:val="000000"/>
          <w:sz w:val="28"/>
        </w:rPr>
        <w:t xml:space="preserve">      Расчет на оплату труда работников государственных учреждений </w:t>
      </w:r>
      <w:r>
        <w:rPr>
          <w:rFonts w:ascii="Times New Roman"/>
          <w:b/>
          <w:i w:val="false"/>
          <w:color w:val="000000"/>
          <w:sz w:val="28"/>
        </w:rPr>
        <w:t xml:space="preserve">физической </w:t>
      </w:r>
    </w:p>
    <w:bookmarkEnd w:id="584"/>
    <w:p>
      <w:pPr>
        <w:spacing w:after="0"/>
        <w:ind w:left="0"/>
        <w:jc w:val="both"/>
      </w:pPr>
      <w:r>
        <w:rPr>
          <w:rFonts w:ascii="Times New Roman"/>
          <w:b w:val="false"/>
          <w:i w:val="false"/>
          <w:color w:val="000000"/>
          <w:sz w:val="28"/>
        </w:rPr>
        <w:t xml:space="preserve">                         </w:t>
      </w:r>
      <w:r>
        <w:rPr>
          <w:rFonts w:ascii="Times New Roman"/>
          <w:b/>
          <w:i w:val="false"/>
          <w:color w:val="000000"/>
          <w:sz w:val="28"/>
        </w:rPr>
        <w:t>      культуры и спорта</w:t>
      </w:r>
    </w:p>
    <w:p>
      <w:pPr>
        <w:spacing w:after="0"/>
        <w:ind w:left="0"/>
        <w:jc w:val="both"/>
      </w:pPr>
      <w:bookmarkStart w:name="z3256" w:id="585"/>
      <w:r>
        <w:rPr>
          <w:rFonts w:ascii="Times New Roman"/>
          <w:b w:val="false"/>
          <w:i w:val="false"/>
          <w:color w:val="000000"/>
          <w:sz w:val="28"/>
        </w:rPr>
        <w:t xml:space="preserve">
      Год                                    Коды      |______________| </w:t>
      </w:r>
    </w:p>
    <w:bookmarkEnd w:id="585"/>
    <w:p>
      <w:pPr>
        <w:spacing w:after="0"/>
        <w:ind w:left="0"/>
        <w:jc w:val="both"/>
      </w:pPr>
      <w:r>
        <w:rPr>
          <w:rFonts w:ascii="Times New Roman"/>
          <w:b w:val="false"/>
          <w:i w:val="false"/>
          <w:color w:val="000000"/>
          <w:sz w:val="28"/>
        </w:rPr>
        <w:t xml:space="preserve">Вид данных (прогноз, план, отчет)                  |______________| </w:t>
      </w:r>
    </w:p>
    <w:bookmarkStart w:name="z3257" w:id="586"/>
    <w:p>
      <w:pPr>
        <w:spacing w:after="0"/>
        <w:ind w:left="0"/>
        <w:jc w:val="both"/>
      </w:pPr>
      <w:r>
        <w:rPr>
          <w:rFonts w:ascii="Times New Roman"/>
          <w:b w:val="false"/>
          <w:i w:val="false"/>
          <w:color w:val="000000"/>
          <w:sz w:val="28"/>
        </w:rPr>
        <w:t xml:space="preserve">
      Функциональная группа                        |______________| </w:t>
      </w:r>
    </w:p>
    <w:bookmarkEnd w:id="586"/>
    <w:bookmarkStart w:name="z3258" w:id="587"/>
    <w:p>
      <w:pPr>
        <w:spacing w:after="0"/>
        <w:ind w:left="0"/>
        <w:jc w:val="both"/>
      </w:pPr>
      <w:r>
        <w:rPr>
          <w:rFonts w:ascii="Times New Roman"/>
          <w:b w:val="false"/>
          <w:i w:val="false"/>
          <w:color w:val="000000"/>
          <w:sz w:val="28"/>
        </w:rPr>
        <w:t xml:space="preserve">
      Администратор программ                         |______________| </w:t>
      </w:r>
    </w:p>
    <w:bookmarkEnd w:id="587"/>
    <w:bookmarkStart w:name="z3259" w:id="588"/>
    <w:p>
      <w:pPr>
        <w:spacing w:after="0"/>
        <w:ind w:left="0"/>
        <w:jc w:val="both"/>
      </w:pPr>
      <w:r>
        <w:rPr>
          <w:rFonts w:ascii="Times New Roman"/>
          <w:b w:val="false"/>
          <w:i w:val="false"/>
          <w:color w:val="000000"/>
          <w:sz w:val="28"/>
        </w:rPr>
        <w:t xml:space="preserve">
      Государственное учреждение                   |______________| </w:t>
      </w:r>
    </w:p>
    <w:bookmarkEnd w:id="588"/>
    <w:bookmarkStart w:name="z3260" w:id="589"/>
    <w:p>
      <w:pPr>
        <w:spacing w:after="0"/>
        <w:ind w:left="0"/>
        <w:jc w:val="both"/>
      </w:pPr>
      <w:r>
        <w:rPr>
          <w:rFonts w:ascii="Times New Roman"/>
          <w:b w:val="false"/>
          <w:i w:val="false"/>
          <w:color w:val="000000"/>
          <w:sz w:val="28"/>
        </w:rPr>
        <w:t xml:space="preserve">
      Программа                                     |______________| </w:t>
      </w:r>
    </w:p>
    <w:bookmarkEnd w:id="589"/>
    <w:bookmarkStart w:name="z3261" w:id="590"/>
    <w:p>
      <w:pPr>
        <w:spacing w:after="0"/>
        <w:ind w:left="0"/>
        <w:jc w:val="both"/>
      </w:pPr>
      <w:r>
        <w:rPr>
          <w:rFonts w:ascii="Times New Roman"/>
          <w:b w:val="false"/>
          <w:i w:val="false"/>
          <w:color w:val="000000"/>
          <w:sz w:val="28"/>
        </w:rPr>
        <w:t>
      Специфика                                     |______________|</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591"/>
          <w:p>
            <w:pPr>
              <w:spacing w:after="20"/>
              <w:ind w:left="20"/>
              <w:jc w:val="both"/>
            </w:pPr>
            <w:r>
              <w:rPr>
                <w:rFonts w:ascii="Times New Roman"/>
                <w:b w:val="false"/>
                <w:i w:val="false"/>
                <w:color w:val="000000"/>
                <w:sz w:val="20"/>
              </w:rPr>
              <w:t>
Наименование должностей</w:t>
            </w:r>
          </w:p>
          <w:bookmarkEnd w:id="59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592"/>
          <w:p>
            <w:pPr>
              <w:spacing w:after="20"/>
              <w:ind w:left="20"/>
              <w:jc w:val="both"/>
            </w:pPr>
            <w:r>
              <w:rPr>
                <w:rFonts w:ascii="Times New Roman"/>
                <w:b w:val="false"/>
                <w:i w:val="false"/>
                <w:color w:val="000000"/>
                <w:sz w:val="20"/>
              </w:rPr>
              <w:t>
1</w:t>
            </w:r>
          </w:p>
          <w:bookmarkEnd w:id="5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593"/>
          <w:p>
            <w:pPr>
              <w:spacing w:after="20"/>
              <w:ind w:left="20"/>
              <w:jc w:val="both"/>
            </w:pPr>
            <w:r>
              <w:rPr>
                <w:rFonts w:ascii="Times New Roman"/>
                <w:b w:val="false"/>
                <w:i w:val="false"/>
                <w:color w:val="000000"/>
                <w:sz w:val="20"/>
              </w:rPr>
              <w:t>
Единица измерения</w:t>
            </w:r>
          </w:p>
          <w:bookmarkEnd w:id="59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3305" w:id="594"/>
    <w:p>
      <w:pPr>
        <w:spacing w:after="0"/>
        <w:ind w:left="0"/>
        <w:jc w:val="both"/>
      </w:pPr>
      <w:r>
        <w:rPr>
          <w:rFonts w:ascii="Times New Roman"/>
          <w:b w:val="false"/>
          <w:i w:val="false"/>
          <w:color w:val="000000"/>
          <w:sz w:val="28"/>
        </w:rPr>
        <w:t>
      продолжение таблицы</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595"/>
          <w:p>
            <w:pPr>
              <w:spacing w:after="20"/>
              <w:ind w:left="20"/>
              <w:jc w:val="both"/>
            </w:pPr>
            <w:r>
              <w:rPr>
                <w:rFonts w:ascii="Times New Roman"/>
                <w:b w:val="false"/>
                <w:i w:val="false"/>
                <w:color w:val="000000"/>
                <w:sz w:val="20"/>
              </w:rPr>
              <w:t>
Количество штатных единиц</w:t>
            </w:r>
          </w:p>
          <w:bookmarkEnd w:id="595"/>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596"/>
          <w:p>
            <w:pPr>
              <w:spacing w:after="20"/>
              <w:ind w:left="20"/>
              <w:jc w:val="both"/>
            </w:pPr>
            <w:r>
              <w:rPr>
                <w:rFonts w:ascii="Times New Roman"/>
                <w:b w:val="false"/>
                <w:i w:val="false"/>
                <w:color w:val="000000"/>
                <w:sz w:val="20"/>
              </w:rPr>
              <w:t>
Основной, административный и вспомогательный персонал</w:t>
            </w:r>
          </w:p>
          <w:bookmarkEnd w:id="596"/>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 графа3+…+графа19 +графа20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597"/>
          <w:p>
            <w:pPr>
              <w:spacing w:after="20"/>
              <w:ind w:left="20"/>
              <w:jc w:val="both"/>
            </w:pPr>
            <w:r>
              <w:rPr>
                <w:rFonts w:ascii="Times New Roman"/>
                <w:b w:val="false"/>
                <w:i w:val="false"/>
                <w:color w:val="000000"/>
                <w:sz w:val="20"/>
              </w:rPr>
              <w:t>
с 2 до 3</w:t>
            </w:r>
          </w:p>
          <w:bookmarkEnd w:id="59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 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598"/>
          <w:p>
            <w:pPr>
              <w:spacing w:after="20"/>
              <w:ind w:left="20"/>
              <w:jc w:val="both"/>
            </w:pPr>
            <w:r>
              <w:rPr>
                <w:rFonts w:ascii="Times New Roman"/>
                <w:b w:val="false"/>
                <w:i w:val="false"/>
                <w:color w:val="000000"/>
                <w:sz w:val="20"/>
              </w:rPr>
              <w:t>
12</w:t>
            </w:r>
          </w:p>
          <w:bookmarkEnd w:id="5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599"/>
          <w:p>
            <w:pPr>
              <w:spacing w:after="20"/>
              <w:ind w:left="20"/>
              <w:jc w:val="both"/>
            </w:pPr>
            <w:r>
              <w:rPr>
                <w:rFonts w:ascii="Times New Roman"/>
                <w:b w:val="false"/>
                <w:i w:val="false"/>
                <w:color w:val="000000"/>
                <w:sz w:val="20"/>
              </w:rPr>
              <w:t>
единиц</w:t>
            </w:r>
          </w:p>
          <w:bookmarkEnd w:id="5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349" w:id="600"/>
    <w:p>
      <w:pPr>
        <w:spacing w:after="0"/>
        <w:ind w:left="0"/>
        <w:jc w:val="both"/>
      </w:pPr>
      <w:r>
        <w:rPr>
          <w:rFonts w:ascii="Times New Roman"/>
          <w:b w:val="false"/>
          <w:i w:val="false"/>
          <w:color w:val="000000"/>
          <w:sz w:val="28"/>
        </w:rPr>
        <w:t>
      продолжение таблицы</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601"/>
          <w:p>
            <w:pPr>
              <w:spacing w:after="20"/>
              <w:ind w:left="20"/>
              <w:jc w:val="both"/>
            </w:pPr>
            <w:r>
              <w:rPr>
                <w:rFonts w:ascii="Times New Roman"/>
                <w:b w:val="false"/>
                <w:i w:val="false"/>
                <w:color w:val="000000"/>
                <w:sz w:val="20"/>
              </w:rPr>
              <w:t>
Повышение за работу в сельской местности</w:t>
            </w:r>
          </w:p>
          <w:bookmarkEnd w:id="60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 графа24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подготовку чемпионов и призеров спортивных 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непосредственное обеспечение высококачественного учебно-тренировочного процесса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602"/>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bookmarkEnd w:id="6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603"/>
          <w:p>
            <w:pPr>
              <w:spacing w:after="20"/>
              <w:ind w:left="20"/>
              <w:jc w:val="both"/>
            </w:pPr>
            <w:r>
              <w:rPr>
                <w:rFonts w:ascii="Times New Roman"/>
                <w:b w:val="false"/>
                <w:i w:val="false"/>
                <w:color w:val="000000"/>
                <w:sz w:val="20"/>
              </w:rPr>
              <w:t>
23</w:t>
            </w:r>
          </w:p>
          <w:bookmarkEnd w:id="6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604"/>
          <w:p>
            <w:pPr>
              <w:spacing w:after="20"/>
              <w:ind w:left="20"/>
              <w:jc w:val="both"/>
            </w:pPr>
            <w:r>
              <w:rPr>
                <w:rFonts w:ascii="Times New Roman"/>
                <w:b w:val="false"/>
                <w:i w:val="false"/>
                <w:color w:val="000000"/>
                <w:sz w:val="20"/>
              </w:rPr>
              <w:t>
единиц</w:t>
            </w:r>
          </w:p>
          <w:bookmarkEnd w:id="60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397" w:id="605"/>
    <w:p>
      <w:pPr>
        <w:spacing w:after="0"/>
        <w:ind w:left="0"/>
        <w:jc w:val="both"/>
      </w:pPr>
      <w:r>
        <w:rPr>
          <w:rFonts w:ascii="Times New Roman"/>
          <w:b w:val="false"/>
          <w:i w:val="false"/>
          <w:color w:val="000000"/>
          <w:sz w:val="28"/>
        </w:rPr>
        <w:t>
       продолжение таблицы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606"/>
          <w:p>
            <w:pPr>
              <w:spacing w:after="20"/>
              <w:ind w:left="20"/>
              <w:jc w:val="both"/>
            </w:pPr>
            <w:r>
              <w:rPr>
                <w:rFonts w:ascii="Times New Roman"/>
                <w:b w:val="false"/>
                <w:i w:val="false"/>
                <w:color w:val="000000"/>
                <w:sz w:val="20"/>
              </w:rPr>
              <w:t>
Доплаты</w:t>
            </w:r>
          </w:p>
          <w:bookmarkEnd w:id="60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607"/>
          <w:p>
            <w:pPr>
              <w:spacing w:after="20"/>
              <w:ind w:left="20"/>
              <w:jc w:val="both"/>
            </w:pPr>
            <w:r>
              <w:rPr>
                <w:rFonts w:ascii="Times New Roman"/>
                <w:b w:val="false"/>
                <w:i w:val="false"/>
                <w:color w:val="000000"/>
                <w:sz w:val="20"/>
              </w:rPr>
              <w:t>
За работу в ночное время</w:t>
            </w:r>
          </w:p>
          <w:bookmarkEnd w:id="6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выходные и праздничные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608"/>
          <w:p>
            <w:pPr>
              <w:spacing w:after="20"/>
              <w:ind w:left="20"/>
              <w:jc w:val="both"/>
            </w:pPr>
            <w:r>
              <w:rPr>
                <w:rFonts w:ascii="Times New Roman"/>
                <w:b w:val="false"/>
                <w:i w:val="false"/>
                <w:color w:val="000000"/>
                <w:sz w:val="20"/>
              </w:rPr>
              <w:t>
Количество работников, которым установлена доплата</w:t>
            </w:r>
          </w:p>
          <w:bookmarkEnd w:id="60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609"/>
          <w:p>
            <w:pPr>
              <w:spacing w:after="20"/>
              <w:ind w:left="20"/>
              <w:jc w:val="both"/>
            </w:pPr>
            <w:r>
              <w:rPr>
                <w:rFonts w:ascii="Times New Roman"/>
                <w:b w:val="false"/>
                <w:i w:val="false"/>
                <w:color w:val="000000"/>
                <w:sz w:val="20"/>
              </w:rPr>
              <w:t>
34</w:t>
            </w:r>
          </w:p>
          <w:bookmarkEnd w:id="60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610"/>
          <w:p>
            <w:pPr>
              <w:spacing w:after="20"/>
              <w:ind w:left="20"/>
              <w:jc w:val="both"/>
            </w:pPr>
            <w:r>
              <w:rPr>
                <w:rFonts w:ascii="Times New Roman"/>
                <w:b w:val="false"/>
                <w:i w:val="false"/>
                <w:color w:val="000000"/>
                <w:sz w:val="20"/>
              </w:rPr>
              <w:t>
единиц</w:t>
            </w:r>
          </w:p>
          <w:bookmarkEnd w:id="61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439" w:id="611"/>
    <w:p>
      <w:pPr>
        <w:spacing w:after="0"/>
        <w:ind w:left="0"/>
        <w:jc w:val="both"/>
      </w:pPr>
      <w:r>
        <w:rPr>
          <w:rFonts w:ascii="Times New Roman"/>
          <w:b w:val="false"/>
          <w:i w:val="false"/>
          <w:color w:val="000000"/>
          <w:sz w:val="28"/>
        </w:rPr>
        <w:t>
      продолжение таблицы</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612"/>
          <w:p>
            <w:pPr>
              <w:spacing w:after="20"/>
              <w:ind w:left="20"/>
              <w:jc w:val="both"/>
            </w:pPr>
            <w:r>
              <w:rPr>
                <w:rFonts w:ascii="Times New Roman"/>
                <w:b w:val="false"/>
                <w:i w:val="false"/>
                <w:color w:val="000000"/>
                <w:sz w:val="20"/>
              </w:rPr>
              <w:t>
За работу в зоне экологического бедствия</w:t>
            </w:r>
          </w:p>
          <w:bookmarkEnd w:id="6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613"/>
          <w:p>
            <w:pPr>
              <w:spacing w:after="20"/>
              <w:ind w:left="20"/>
              <w:jc w:val="both"/>
            </w:pPr>
            <w:r>
              <w:rPr>
                <w:rFonts w:ascii="Times New Roman"/>
                <w:b w:val="false"/>
                <w:i w:val="false"/>
                <w:color w:val="000000"/>
                <w:sz w:val="20"/>
              </w:rPr>
              <w:t>
Количество работников, которым установлена доплата</w:t>
            </w:r>
          </w:p>
          <w:bookmarkEnd w:id="61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2месячных расчетных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614"/>
          <w:p>
            <w:pPr>
              <w:spacing w:after="20"/>
              <w:ind w:left="20"/>
              <w:jc w:val="both"/>
            </w:pPr>
            <w:r>
              <w:rPr>
                <w:rFonts w:ascii="Times New Roman"/>
                <w:b w:val="false"/>
                <w:i w:val="false"/>
                <w:color w:val="000000"/>
                <w:sz w:val="20"/>
              </w:rPr>
              <w:t>
44</w:t>
            </w:r>
          </w:p>
          <w:bookmarkEnd w:id="6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615"/>
          <w:p>
            <w:pPr>
              <w:spacing w:after="20"/>
              <w:ind w:left="20"/>
              <w:jc w:val="both"/>
            </w:pPr>
            <w:r>
              <w:rPr>
                <w:rFonts w:ascii="Times New Roman"/>
                <w:b w:val="false"/>
                <w:i w:val="false"/>
                <w:color w:val="000000"/>
                <w:sz w:val="20"/>
              </w:rPr>
              <w:t>
единиц</w:t>
            </w:r>
          </w:p>
          <w:bookmarkEnd w:id="61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3483" w:id="616"/>
    <w:p>
      <w:pPr>
        <w:spacing w:after="0"/>
        <w:ind w:left="0"/>
        <w:jc w:val="both"/>
      </w:pPr>
      <w:r>
        <w:rPr>
          <w:rFonts w:ascii="Times New Roman"/>
          <w:b w:val="false"/>
          <w:i w:val="false"/>
          <w:color w:val="000000"/>
          <w:sz w:val="28"/>
        </w:rPr>
        <w:t>
      продолжение таблицы</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617"/>
          <w:p>
            <w:pPr>
              <w:spacing w:after="20"/>
              <w:ind w:left="20"/>
              <w:jc w:val="both"/>
            </w:pPr>
            <w:r>
              <w:rPr>
                <w:rFonts w:ascii="Times New Roman"/>
                <w:b w:val="false"/>
                <w:i w:val="false"/>
                <w:color w:val="000000"/>
                <w:sz w:val="20"/>
              </w:rPr>
              <w:t>
За работу на территориях радиационного риска</w:t>
            </w:r>
          </w:p>
          <w:bookmarkEnd w:id="6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618"/>
          <w:p>
            <w:pPr>
              <w:spacing w:after="20"/>
              <w:ind w:left="20"/>
              <w:jc w:val="both"/>
            </w:pPr>
            <w:r>
              <w:rPr>
                <w:rFonts w:ascii="Times New Roman"/>
                <w:b w:val="false"/>
                <w:i w:val="false"/>
                <w:color w:val="000000"/>
                <w:sz w:val="20"/>
              </w:rPr>
              <w:t>
Сумма (месячный расчетный показательх (графа49х2+графа 50х1,75+графа51 х1,5+графа52х1,25+графа53х1))/1000</w:t>
            </w:r>
          </w:p>
          <w:bookmarkEnd w:id="6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619"/>
          <w:p>
            <w:pPr>
              <w:spacing w:after="20"/>
              <w:ind w:left="20"/>
              <w:jc w:val="both"/>
            </w:pPr>
            <w:r>
              <w:rPr>
                <w:rFonts w:ascii="Times New Roman"/>
                <w:b w:val="false"/>
                <w:i w:val="false"/>
                <w:color w:val="000000"/>
                <w:sz w:val="20"/>
              </w:rPr>
              <w:t>
54</w:t>
            </w:r>
          </w:p>
          <w:bookmarkEnd w:id="6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620"/>
          <w:p>
            <w:pPr>
              <w:spacing w:after="20"/>
              <w:ind w:left="20"/>
              <w:jc w:val="both"/>
            </w:pPr>
            <w:r>
              <w:rPr>
                <w:rFonts w:ascii="Times New Roman"/>
                <w:b w:val="false"/>
                <w:i w:val="false"/>
                <w:color w:val="000000"/>
                <w:sz w:val="20"/>
              </w:rPr>
              <w:t>
тысяч тенге</w:t>
            </w:r>
          </w:p>
          <w:bookmarkEnd w:id="6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513" w:id="621"/>
    <w:p>
      <w:pPr>
        <w:spacing w:after="0"/>
        <w:ind w:left="0"/>
        <w:jc w:val="both"/>
      </w:pPr>
      <w:r>
        <w:rPr>
          <w:rFonts w:ascii="Times New Roman"/>
          <w:b w:val="false"/>
          <w:i w:val="false"/>
          <w:color w:val="000000"/>
          <w:sz w:val="28"/>
        </w:rPr>
        <w:t>
      продолжение таблицы</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622"/>
          <w:p>
            <w:pPr>
              <w:spacing w:after="20"/>
              <w:ind w:left="20"/>
              <w:jc w:val="both"/>
            </w:pPr>
            <w:r>
              <w:rPr>
                <w:rFonts w:ascii="Times New Roman"/>
                <w:b w:val="false"/>
                <w:i w:val="false"/>
                <w:color w:val="000000"/>
                <w:sz w:val="20"/>
              </w:rPr>
              <w:t>
Сумма доплат в месяц (графа27+ графа29+ графа31+ графа33+ графа35+ графа37+ графа39+ графа41+ графа43+ графа45+ графа47+ графа54+ графа56+ графа58+графа60)</w:t>
            </w:r>
          </w:p>
          <w:bookmarkEnd w:id="6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 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623"/>
          <w:p>
            <w:pPr>
              <w:spacing w:after="20"/>
              <w:ind w:left="20"/>
              <w:jc w:val="both"/>
            </w:pPr>
            <w:r>
              <w:rPr>
                <w:rFonts w:ascii="Times New Roman"/>
                <w:b w:val="false"/>
                <w:i w:val="false"/>
                <w:color w:val="000000"/>
                <w:sz w:val="20"/>
              </w:rPr>
              <w:t>
61</w:t>
            </w:r>
          </w:p>
          <w:bookmarkEnd w:id="6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624"/>
          <w:p>
            <w:pPr>
              <w:spacing w:after="20"/>
              <w:ind w:left="20"/>
              <w:jc w:val="both"/>
            </w:pPr>
            <w:r>
              <w:rPr>
                <w:rFonts w:ascii="Times New Roman"/>
                <w:b w:val="false"/>
                <w:i w:val="false"/>
                <w:color w:val="000000"/>
                <w:sz w:val="20"/>
              </w:rPr>
              <w:t>
тысячтенге</w:t>
            </w:r>
          </w:p>
          <w:bookmarkEnd w:id="6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546" w:id="625"/>
    <w:p>
      <w:pPr>
        <w:spacing w:after="0"/>
        <w:ind w:left="0"/>
        <w:jc w:val="both"/>
      </w:pPr>
      <w:r>
        <w:rPr>
          <w:rFonts w:ascii="Times New Roman"/>
          <w:b w:val="false"/>
          <w:i w:val="false"/>
          <w:color w:val="000000"/>
          <w:sz w:val="28"/>
        </w:rPr>
        <w:t>
      продолжение таблицы</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626"/>
          <w:p>
            <w:pPr>
              <w:spacing w:after="20"/>
              <w:ind w:left="20"/>
              <w:jc w:val="both"/>
            </w:pPr>
            <w:r>
              <w:rPr>
                <w:rFonts w:ascii="Times New Roman"/>
                <w:b w:val="false"/>
                <w:i w:val="false"/>
                <w:color w:val="000000"/>
                <w:sz w:val="20"/>
              </w:rPr>
              <w:t>
Надбавки</w:t>
            </w:r>
          </w:p>
          <w:bookmarkEnd w:id="62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(графа25+графа61+графа72)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графа73х12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627"/>
          <w:p>
            <w:pPr>
              <w:spacing w:after="20"/>
              <w:ind w:left="20"/>
              <w:jc w:val="both"/>
            </w:pPr>
            <w:r>
              <w:rPr>
                <w:rFonts w:ascii="Times New Roman"/>
                <w:b w:val="false"/>
                <w:i w:val="false"/>
                <w:color w:val="000000"/>
                <w:sz w:val="20"/>
              </w:rPr>
              <w:t>
За спортивное звание</w:t>
            </w:r>
          </w:p>
          <w:bookmarkEnd w:id="6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(графа63+графа65+графа67+графа69+графа71)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628"/>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6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629"/>
          <w:p>
            <w:pPr>
              <w:spacing w:after="20"/>
              <w:ind w:left="20"/>
              <w:jc w:val="both"/>
            </w:pPr>
            <w:r>
              <w:rPr>
                <w:rFonts w:ascii="Times New Roman"/>
                <w:b w:val="false"/>
                <w:i w:val="false"/>
                <w:color w:val="000000"/>
                <w:sz w:val="20"/>
              </w:rPr>
              <w:t>
68</w:t>
            </w:r>
          </w:p>
          <w:bookmarkEnd w:id="6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630"/>
          <w:p>
            <w:pPr>
              <w:spacing w:after="20"/>
              <w:ind w:left="20"/>
              <w:jc w:val="both"/>
            </w:pPr>
            <w:r>
              <w:rPr>
                <w:rFonts w:ascii="Times New Roman"/>
                <w:b w:val="false"/>
                <w:i w:val="false"/>
                <w:color w:val="000000"/>
                <w:sz w:val="20"/>
              </w:rPr>
              <w:t>
единиц</w:t>
            </w:r>
          </w:p>
          <w:bookmarkEnd w:id="6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3581" w:id="63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631"/>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582" w:id="632"/>
      <w:r>
        <w:rPr>
          <w:rFonts w:ascii="Times New Roman"/>
          <w:b w:val="false"/>
          <w:i w:val="false"/>
          <w:color w:val="000000"/>
          <w:sz w:val="28"/>
        </w:rPr>
        <w:t xml:space="preserve">
      Приложение 11 к Правилам </w:t>
      </w:r>
    </w:p>
    <w:bookmarkEnd w:id="63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3583" w:id="633"/>
    <w:p>
      <w:pPr>
        <w:spacing w:after="0"/>
        <w:ind w:left="0"/>
        <w:jc w:val="both"/>
      </w:pPr>
      <w:r>
        <w:rPr>
          <w:rFonts w:ascii="Times New Roman"/>
          <w:b w:val="false"/>
          <w:i w:val="false"/>
          <w:color w:val="000000"/>
          <w:sz w:val="28"/>
        </w:rPr>
        <w:t>
      Форма 10-111</w:t>
      </w:r>
    </w:p>
    <w:bookmarkEnd w:id="633"/>
    <w:bookmarkStart w:name="z3584" w:id="6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работников прочих государственных учреждений</w:t>
      </w:r>
    </w:p>
    <w:bookmarkEnd w:id="634"/>
    <w:bookmarkStart w:name="z3585" w:id="635"/>
    <w:p>
      <w:pPr>
        <w:spacing w:after="0"/>
        <w:ind w:left="0"/>
        <w:jc w:val="both"/>
      </w:pPr>
      <w:r>
        <w:rPr>
          <w:rFonts w:ascii="Times New Roman"/>
          <w:b w:val="false"/>
          <w:i w:val="false"/>
          <w:color w:val="000000"/>
          <w:sz w:val="28"/>
        </w:rPr>
        <w:t xml:space="preserve">
      Год                              Коды      |______________| </w:t>
      </w:r>
    </w:p>
    <w:bookmarkEnd w:id="635"/>
    <w:bookmarkStart w:name="z3586" w:id="636"/>
    <w:p>
      <w:pPr>
        <w:spacing w:after="0"/>
        <w:ind w:left="0"/>
        <w:jc w:val="both"/>
      </w:pPr>
      <w:r>
        <w:rPr>
          <w:rFonts w:ascii="Times New Roman"/>
          <w:b w:val="false"/>
          <w:i w:val="false"/>
          <w:color w:val="000000"/>
          <w:sz w:val="28"/>
        </w:rPr>
        <w:t xml:space="preserve">
      Вид данных (прогноз, план, отчет)            |______________| </w:t>
      </w:r>
    </w:p>
    <w:bookmarkEnd w:id="636"/>
    <w:bookmarkStart w:name="z3587" w:id="637"/>
    <w:p>
      <w:pPr>
        <w:spacing w:after="0"/>
        <w:ind w:left="0"/>
        <w:jc w:val="both"/>
      </w:pPr>
      <w:r>
        <w:rPr>
          <w:rFonts w:ascii="Times New Roman"/>
          <w:b w:val="false"/>
          <w:i w:val="false"/>
          <w:color w:val="000000"/>
          <w:sz w:val="28"/>
        </w:rPr>
        <w:t xml:space="preserve">
      Функциональная группа                   |______________| </w:t>
      </w:r>
    </w:p>
    <w:bookmarkEnd w:id="637"/>
    <w:bookmarkStart w:name="z3588" w:id="638"/>
    <w:p>
      <w:pPr>
        <w:spacing w:after="0"/>
        <w:ind w:left="0"/>
        <w:jc w:val="both"/>
      </w:pPr>
      <w:r>
        <w:rPr>
          <w:rFonts w:ascii="Times New Roman"/>
          <w:b w:val="false"/>
          <w:i w:val="false"/>
          <w:color w:val="000000"/>
          <w:sz w:val="28"/>
        </w:rPr>
        <w:t xml:space="preserve">
      Администратор программ                  |______________| </w:t>
      </w:r>
    </w:p>
    <w:bookmarkEnd w:id="638"/>
    <w:bookmarkStart w:name="z3589" w:id="639"/>
    <w:p>
      <w:pPr>
        <w:spacing w:after="0"/>
        <w:ind w:left="0"/>
        <w:jc w:val="both"/>
      </w:pPr>
      <w:r>
        <w:rPr>
          <w:rFonts w:ascii="Times New Roman"/>
          <w:b w:val="false"/>
          <w:i w:val="false"/>
          <w:color w:val="000000"/>
          <w:sz w:val="28"/>
        </w:rPr>
        <w:t xml:space="preserve">
      Государственное учреждение             |______________| </w:t>
      </w:r>
    </w:p>
    <w:bookmarkEnd w:id="639"/>
    <w:bookmarkStart w:name="z3590" w:id="640"/>
    <w:p>
      <w:pPr>
        <w:spacing w:after="0"/>
        <w:ind w:left="0"/>
        <w:jc w:val="both"/>
      </w:pPr>
      <w:r>
        <w:rPr>
          <w:rFonts w:ascii="Times New Roman"/>
          <w:b w:val="false"/>
          <w:i w:val="false"/>
          <w:color w:val="000000"/>
          <w:sz w:val="28"/>
        </w:rPr>
        <w:t xml:space="preserve">
      Программа                              |______________| </w:t>
      </w:r>
    </w:p>
    <w:bookmarkEnd w:id="640"/>
    <w:bookmarkStart w:name="z3591" w:id="641"/>
    <w:p>
      <w:pPr>
        <w:spacing w:after="0"/>
        <w:ind w:left="0"/>
        <w:jc w:val="both"/>
      </w:pPr>
      <w:r>
        <w:rPr>
          <w:rFonts w:ascii="Times New Roman"/>
          <w:b w:val="false"/>
          <w:i w:val="false"/>
          <w:color w:val="000000"/>
          <w:sz w:val="28"/>
        </w:rPr>
        <w:t>
      Специфика                               |______________|</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642"/>
          <w:p>
            <w:pPr>
              <w:spacing w:after="20"/>
              <w:ind w:left="20"/>
              <w:jc w:val="both"/>
            </w:pPr>
            <w:r>
              <w:rPr>
                <w:rFonts w:ascii="Times New Roman"/>
                <w:b w:val="false"/>
                <w:i w:val="false"/>
                <w:color w:val="000000"/>
                <w:sz w:val="20"/>
              </w:rPr>
              <w:t>
Наименование должностей</w:t>
            </w:r>
          </w:p>
          <w:bookmarkEnd w:id="64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административный и вспомогательный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643"/>
          <w:p>
            <w:pPr>
              <w:spacing w:after="20"/>
              <w:ind w:left="20"/>
              <w:jc w:val="both"/>
            </w:pPr>
            <w:r>
              <w:rPr>
                <w:rFonts w:ascii="Times New Roman"/>
                <w:b w:val="false"/>
                <w:i w:val="false"/>
                <w:color w:val="000000"/>
                <w:sz w:val="20"/>
              </w:rPr>
              <w:t>
1</w:t>
            </w:r>
          </w:p>
          <w:bookmarkEnd w:id="6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644"/>
          <w:p>
            <w:pPr>
              <w:spacing w:after="20"/>
              <w:ind w:left="20"/>
              <w:jc w:val="both"/>
            </w:pPr>
            <w:r>
              <w:rPr>
                <w:rFonts w:ascii="Times New Roman"/>
                <w:b w:val="false"/>
                <w:i w:val="false"/>
                <w:color w:val="000000"/>
                <w:sz w:val="20"/>
              </w:rPr>
              <w:t>
Единица измерения</w:t>
            </w:r>
          </w:p>
          <w:bookmarkEnd w:id="6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3635" w:id="645"/>
    <w:p>
      <w:pPr>
        <w:spacing w:after="0"/>
        <w:ind w:left="0"/>
        <w:jc w:val="both"/>
      </w:pPr>
      <w:r>
        <w:rPr>
          <w:rFonts w:ascii="Times New Roman"/>
          <w:b w:val="false"/>
          <w:i w:val="false"/>
          <w:color w:val="000000"/>
          <w:sz w:val="28"/>
        </w:rPr>
        <w:t>
      продолжение таблицы</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646"/>
          <w:p>
            <w:pPr>
              <w:spacing w:after="20"/>
              <w:ind w:left="20"/>
              <w:jc w:val="both"/>
            </w:pPr>
            <w:r>
              <w:rPr>
                <w:rFonts w:ascii="Times New Roman"/>
                <w:b w:val="false"/>
                <w:i w:val="false"/>
                <w:color w:val="000000"/>
                <w:sz w:val="20"/>
              </w:rPr>
              <w:t>
Количество штатных единиц</w:t>
            </w:r>
          </w:p>
          <w:bookmarkEnd w:id="646"/>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 х базовый должностной оклад х коэффициент+…+ графа20 х базовый должностной оклад х коэффициент)/ 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647"/>
          <w:p>
            <w:pPr>
              <w:spacing w:after="20"/>
              <w:ind w:left="20"/>
              <w:jc w:val="both"/>
            </w:pPr>
            <w:r>
              <w:rPr>
                <w:rFonts w:ascii="Times New Roman"/>
                <w:b w:val="false"/>
                <w:i w:val="false"/>
                <w:color w:val="000000"/>
                <w:sz w:val="20"/>
              </w:rPr>
              <w:t>
Основной, административный и вспомогательный персонал</w:t>
            </w:r>
          </w:p>
          <w:bookmarkEnd w:id="647"/>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Всегографа2+графа3+…+графа19+графа20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648"/>
          <w:p>
            <w:pPr>
              <w:spacing w:after="20"/>
              <w:ind w:left="20"/>
              <w:jc w:val="both"/>
            </w:pPr>
            <w:r>
              <w:rPr>
                <w:rFonts w:ascii="Times New Roman"/>
                <w:b w:val="false"/>
                <w:i w:val="false"/>
                <w:color w:val="000000"/>
                <w:sz w:val="20"/>
              </w:rPr>
              <w:t>
с 2 до 3</w:t>
            </w:r>
          </w:p>
          <w:bookmarkEnd w:id="6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10до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13 до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 до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до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649"/>
          <w:p>
            <w:pPr>
              <w:spacing w:after="20"/>
              <w:ind w:left="20"/>
              <w:jc w:val="both"/>
            </w:pPr>
            <w:r>
              <w:rPr>
                <w:rFonts w:ascii="Times New Roman"/>
                <w:b w:val="false"/>
                <w:i w:val="false"/>
                <w:color w:val="000000"/>
                <w:sz w:val="20"/>
              </w:rPr>
              <w:t>
12</w:t>
            </w:r>
          </w:p>
          <w:bookmarkEnd w:id="6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650"/>
          <w:p>
            <w:pPr>
              <w:spacing w:after="20"/>
              <w:ind w:left="20"/>
              <w:jc w:val="both"/>
            </w:pPr>
            <w:r>
              <w:rPr>
                <w:rFonts w:ascii="Times New Roman"/>
                <w:b w:val="false"/>
                <w:i w:val="false"/>
                <w:color w:val="000000"/>
                <w:sz w:val="20"/>
              </w:rPr>
              <w:t>
единиц</w:t>
            </w:r>
          </w:p>
          <w:bookmarkEnd w:id="6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679" w:id="651"/>
    <w:p>
      <w:pPr>
        <w:spacing w:after="0"/>
        <w:ind w:left="0"/>
        <w:jc w:val="both"/>
      </w:pPr>
      <w:r>
        <w:rPr>
          <w:rFonts w:ascii="Times New Roman"/>
          <w:b w:val="false"/>
          <w:i w:val="false"/>
          <w:color w:val="000000"/>
          <w:sz w:val="28"/>
        </w:rPr>
        <w:t>
      продолжение таблицы</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652"/>
          <w:p>
            <w:pPr>
              <w:spacing w:after="20"/>
              <w:ind w:left="20"/>
              <w:jc w:val="both"/>
            </w:pPr>
            <w:r>
              <w:rPr>
                <w:rFonts w:ascii="Times New Roman"/>
                <w:b w:val="false"/>
                <w:i w:val="false"/>
                <w:color w:val="000000"/>
                <w:sz w:val="20"/>
              </w:rPr>
              <w:t>
Повышение за работу в сельской местности</w:t>
            </w:r>
          </w:p>
          <w:bookmarkEnd w:id="652"/>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 с учетом повышения графа22+ графа24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653"/>
          <w:p>
            <w:pPr>
              <w:spacing w:after="20"/>
              <w:ind w:left="20"/>
              <w:jc w:val="both"/>
            </w:pPr>
            <w:r>
              <w:rPr>
                <w:rFonts w:ascii="Times New Roman"/>
                <w:b w:val="false"/>
                <w:i w:val="false"/>
                <w:color w:val="000000"/>
                <w:sz w:val="20"/>
              </w:rPr>
              <w:t>
Количество работников, которым установлено данное повышение</w:t>
            </w:r>
          </w:p>
          <w:bookmarkEnd w:id="65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654"/>
          <w:p>
            <w:pPr>
              <w:spacing w:after="20"/>
              <w:ind w:left="20"/>
              <w:jc w:val="both"/>
            </w:pPr>
            <w:r>
              <w:rPr>
                <w:rFonts w:ascii="Times New Roman"/>
                <w:b w:val="false"/>
                <w:i w:val="false"/>
                <w:color w:val="000000"/>
                <w:sz w:val="20"/>
              </w:rPr>
              <w:t>
23</w:t>
            </w:r>
          </w:p>
          <w:bookmarkEnd w:id="65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655"/>
          <w:p>
            <w:pPr>
              <w:spacing w:after="20"/>
              <w:ind w:left="20"/>
              <w:jc w:val="both"/>
            </w:pPr>
            <w:r>
              <w:rPr>
                <w:rFonts w:ascii="Times New Roman"/>
                <w:b w:val="false"/>
                <w:i w:val="false"/>
                <w:color w:val="000000"/>
                <w:sz w:val="20"/>
              </w:rPr>
              <w:t>
единиц</w:t>
            </w:r>
          </w:p>
          <w:bookmarkEnd w:id="65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734" w:id="656"/>
    <w:p>
      <w:pPr>
        <w:spacing w:after="0"/>
        <w:ind w:left="0"/>
        <w:jc w:val="both"/>
      </w:pPr>
      <w:r>
        <w:rPr>
          <w:rFonts w:ascii="Times New Roman"/>
          <w:b w:val="false"/>
          <w:i w:val="false"/>
          <w:color w:val="000000"/>
          <w:sz w:val="28"/>
        </w:rPr>
        <w:t>
      продолжение таблицы</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657"/>
          <w:p>
            <w:pPr>
              <w:spacing w:after="20"/>
              <w:ind w:left="20"/>
              <w:jc w:val="both"/>
            </w:pPr>
            <w:r>
              <w:rPr>
                <w:rFonts w:ascii="Times New Roman"/>
                <w:b w:val="false"/>
                <w:i w:val="false"/>
                <w:color w:val="000000"/>
                <w:sz w:val="20"/>
              </w:rPr>
              <w:t>
Доплаты</w:t>
            </w:r>
          </w:p>
          <w:bookmarkEnd w:id="65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658"/>
          <w:p>
            <w:pPr>
              <w:spacing w:after="20"/>
              <w:ind w:left="20"/>
              <w:jc w:val="both"/>
            </w:pPr>
            <w:r>
              <w:rPr>
                <w:rFonts w:ascii="Times New Roman"/>
                <w:b w:val="false"/>
                <w:i w:val="false"/>
                <w:color w:val="000000"/>
                <w:sz w:val="20"/>
              </w:rPr>
              <w:t>
За сверхурочную работу</w:t>
            </w:r>
          </w:p>
          <w:bookmarkEnd w:id="6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выполнение обязанностей временно отсутствующего работника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659"/>
          <w:p>
            <w:pPr>
              <w:spacing w:after="20"/>
              <w:ind w:left="20"/>
              <w:jc w:val="both"/>
            </w:pPr>
            <w:r>
              <w:rPr>
                <w:rFonts w:ascii="Times New Roman"/>
                <w:b w:val="false"/>
                <w:i w:val="false"/>
                <w:color w:val="000000"/>
                <w:sz w:val="20"/>
              </w:rPr>
              <w:t>
Количество работников, которым установлена доплата</w:t>
            </w:r>
          </w:p>
          <w:bookmarkEnd w:id="6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660"/>
          <w:p>
            <w:pPr>
              <w:spacing w:after="20"/>
              <w:ind w:left="20"/>
              <w:jc w:val="both"/>
            </w:pPr>
            <w:r>
              <w:rPr>
                <w:rFonts w:ascii="Times New Roman"/>
                <w:b w:val="false"/>
                <w:i w:val="false"/>
                <w:color w:val="000000"/>
                <w:sz w:val="20"/>
              </w:rPr>
              <w:t>
36</w:t>
            </w:r>
          </w:p>
          <w:bookmarkEnd w:id="6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661"/>
          <w:p>
            <w:pPr>
              <w:spacing w:after="20"/>
              <w:ind w:left="20"/>
              <w:jc w:val="both"/>
            </w:pPr>
            <w:r>
              <w:rPr>
                <w:rFonts w:ascii="Times New Roman"/>
                <w:b w:val="false"/>
                <w:i w:val="false"/>
                <w:color w:val="000000"/>
                <w:sz w:val="20"/>
              </w:rPr>
              <w:t>
единиц</w:t>
            </w:r>
          </w:p>
          <w:bookmarkEnd w:id="6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 чтенге</w:t>
            </w:r>
          </w:p>
        </w:tc>
      </w:tr>
    </w:tbl>
    <w:bookmarkStart w:name="z3762" w:id="662"/>
    <w:p>
      <w:pPr>
        <w:spacing w:after="0"/>
        <w:ind w:left="0"/>
        <w:jc w:val="both"/>
      </w:pPr>
      <w:r>
        <w:rPr>
          <w:rFonts w:ascii="Times New Roman"/>
          <w:b w:val="false"/>
          <w:i w:val="false"/>
          <w:color w:val="000000"/>
          <w:sz w:val="28"/>
        </w:rPr>
        <w:t>
      продолжение таблицы</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663"/>
          <w:p>
            <w:pPr>
              <w:spacing w:after="20"/>
              <w:ind w:left="20"/>
              <w:jc w:val="both"/>
            </w:pPr>
            <w:r>
              <w:rPr>
                <w:rFonts w:ascii="Times New Roman"/>
                <w:b w:val="false"/>
                <w:i w:val="false"/>
                <w:color w:val="000000"/>
                <w:sz w:val="20"/>
              </w:rPr>
              <w:t>
Доплаты</w:t>
            </w:r>
          </w:p>
          <w:bookmarkEnd w:id="663"/>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664"/>
          <w:p>
            <w:pPr>
              <w:spacing w:after="20"/>
              <w:ind w:left="20"/>
              <w:jc w:val="both"/>
            </w:pPr>
            <w:r>
              <w:rPr>
                <w:rFonts w:ascii="Times New Roman"/>
                <w:b w:val="false"/>
                <w:i w:val="false"/>
                <w:color w:val="000000"/>
                <w:sz w:val="20"/>
              </w:rPr>
              <w:t>
За работу на территориях радиационного риска</w:t>
            </w:r>
          </w:p>
          <w:bookmarkEnd w:id="66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665"/>
          <w:p>
            <w:pPr>
              <w:spacing w:after="20"/>
              <w:ind w:left="20"/>
              <w:jc w:val="both"/>
            </w:pPr>
            <w:r>
              <w:rPr>
                <w:rFonts w:ascii="Times New Roman"/>
                <w:b w:val="false"/>
                <w:i w:val="false"/>
                <w:color w:val="000000"/>
                <w:sz w:val="20"/>
              </w:rPr>
              <w:t>
Количество работников, которым установлена доплата</w:t>
            </w:r>
          </w:p>
          <w:bookmarkEnd w:id="665"/>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666"/>
          <w:p>
            <w:pPr>
              <w:spacing w:after="20"/>
              <w:ind w:left="20"/>
              <w:jc w:val="both"/>
            </w:pPr>
            <w:r>
              <w:rPr>
                <w:rFonts w:ascii="Times New Roman"/>
                <w:b w:val="false"/>
                <w:i w:val="false"/>
                <w:color w:val="000000"/>
                <w:sz w:val="20"/>
              </w:rPr>
              <w:t>
Общее Количество</w:t>
            </w:r>
          </w:p>
          <w:bookmarkEnd w:id="6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667"/>
          <w:p>
            <w:pPr>
              <w:spacing w:after="20"/>
              <w:ind w:left="20"/>
              <w:jc w:val="both"/>
            </w:pPr>
            <w:r>
              <w:rPr>
                <w:rFonts w:ascii="Times New Roman"/>
                <w:b w:val="false"/>
                <w:i w:val="false"/>
                <w:color w:val="000000"/>
                <w:sz w:val="20"/>
              </w:rPr>
              <w:t>
42</w:t>
            </w:r>
          </w:p>
          <w:bookmarkEnd w:id="6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668"/>
          <w:p>
            <w:pPr>
              <w:spacing w:after="20"/>
              <w:ind w:left="20"/>
              <w:jc w:val="both"/>
            </w:pPr>
            <w:r>
              <w:rPr>
                <w:rFonts w:ascii="Times New Roman"/>
                <w:b w:val="false"/>
                <w:i w:val="false"/>
                <w:color w:val="000000"/>
                <w:sz w:val="20"/>
              </w:rPr>
              <w:t>
единиц</w:t>
            </w:r>
          </w:p>
          <w:bookmarkEnd w:id="6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794" w:id="669"/>
    <w:p>
      <w:pPr>
        <w:spacing w:after="0"/>
        <w:ind w:left="0"/>
        <w:jc w:val="both"/>
      </w:pPr>
      <w:r>
        <w:rPr>
          <w:rFonts w:ascii="Times New Roman"/>
          <w:b w:val="false"/>
          <w:i w:val="false"/>
          <w:color w:val="000000"/>
          <w:sz w:val="28"/>
        </w:rPr>
        <w:t>
      продолжение таблицы</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670"/>
          <w:p>
            <w:pPr>
              <w:spacing w:after="20"/>
              <w:ind w:left="20"/>
              <w:jc w:val="both"/>
            </w:pPr>
            <w:r>
              <w:rPr>
                <w:rFonts w:ascii="Times New Roman"/>
                <w:b w:val="false"/>
                <w:i w:val="false"/>
                <w:color w:val="000000"/>
                <w:sz w:val="20"/>
              </w:rPr>
              <w:t>
Доплаты</w:t>
            </w:r>
          </w:p>
          <w:bookmarkEnd w:id="67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671"/>
          <w:p>
            <w:pPr>
              <w:spacing w:after="20"/>
              <w:ind w:left="20"/>
              <w:jc w:val="both"/>
            </w:pPr>
            <w:r>
              <w:rPr>
                <w:rFonts w:ascii="Times New Roman"/>
                <w:b w:val="false"/>
                <w:i w:val="false"/>
                <w:color w:val="000000"/>
                <w:sz w:val="20"/>
              </w:rPr>
              <w:t>
За работу в зоне экологического бедствия</w:t>
            </w:r>
          </w:p>
          <w:bookmarkEnd w:id="6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статус "Старший"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отделением (кабинетом)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672"/>
          <w:p>
            <w:pPr>
              <w:spacing w:after="20"/>
              <w:ind w:left="20"/>
              <w:jc w:val="both"/>
            </w:pPr>
            <w:r>
              <w:rPr>
                <w:rFonts w:ascii="Times New Roman"/>
                <w:b w:val="false"/>
                <w:i w:val="false"/>
                <w:color w:val="000000"/>
                <w:sz w:val="20"/>
              </w:rPr>
              <w:t>
Количество работников, которым установлена доплата</w:t>
            </w:r>
          </w:p>
          <w:bookmarkEnd w:id="6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673"/>
          <w:p>
            <w:pPr>
              <w:spacing w:after="20"/>
              <w:ind w:left="20"/>
              <w:jc w:val="both"/>
            </w:pPr>
            <w:r>
              <w:rPr>
                <w:rFonts w:ascii="Times New Roman"/>
                <w:b w:val="false"/>
                <w:i w:val="false"/>
                <w:color w:val="000000"/>
                <w:sz w:val="20"/>
              </w:rPr>
              <w:t>
49</w:t>
            </w:r>
          </w:p>
          <w:bookmarkEnd w:id="6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674"/>
          <w:p>
            <w:pPr>
              <w:spacing w:after="20"/>
              <w:ind w:left="20"/>
              <w:jc w:val="both"/>
            </w:pPr>
            <w:r>
              <w:rPr>
                <w:rFonts w:ascii="Times New Roman"/>
                <w:b w:val="false"/>
                <w:i w:val="false"/>
                <w:color w:val="000000"/>
                <w:sz w:val="20"/>
              </w:rPr>
              <w:t>
единиц</w:t>
            </w:r>
          </w:p>
          <w:bookmarkEnd w:id="6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tc>
      </w:tr>
    </w:tbl>
    <w:bookmarkStart w:name="z3822" w:id="675"/>
    <w:p>
      <w:pPr>
        <w:spacing w:after="0"/>
        <w:ind w:left="0"/>
        <w:jc w:val="both"/>
      </w:pPr>
      <w:r>
        <w:rPr>
          <w:rFonts w:ascii="Times New Roman"/>
          <w:b w:val="false"/>
          <w:i w:val="false"/>
          <w:color w:val="000000"/>
          <w:sz w:val="28"/>
        </w:rPr>
        <w:t>
      продолжение таблицы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676"/>
          <w:p>
            <w:pPr>
              <w:spacing w:after="20"/>
              <w:ind w:left="20"/>
              <w:jc w:val="both"/>
            </w:pPr>
            <w:r>
              <w:rPr>
                <w:rFonts w:ascii="Times New Roman"/>
                <w:b w:val="false"/>
                <w:i w:val="false"/>
                <w:color w:val="000000"/>
                <w:sz w:val="20"/>
              </w:rPr>
              <w:t>
Доплаты</w:t>
            </w:r>
          </w:p>
          <w:bookmarkEnd w:id="67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677"/>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bookmarkEnd w:id="67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в месяц (графа27графа29+графа31+графа33+графа35+графа37+графа39+графа41+графа48+графа50+графа52+графа54+графа56)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678"/>
          <w:p>
            <w:pPr>
              <w:spacing w:after="20"/>
              <w:ind w:left="20"/>
              <w:jc w:val="both"/>
            </w:pPr>
            <w:r>
              <w:rPr>
                <w:rFonts w:ascii="Times New Roman"/>
                <w:b w:val="false"/>
                <w:i w:val="false"/>
                <w:color w:val="000000"/>
                <w:sz w:val="20"/>
              </w:rPr>
              <w:t>
Количество работников, которым установлена доплата</w:t>
            </w:r>
          </w:p>
          <w:bookmarkEnd w:id="6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679"/>
          <w:p>
            <w:pPr>
              <w:spacing w:after="20"/>
              <w:ind w:left="20"/>
              <w:jc w:val="both"/>
            </w:pPr>
            <w:r>
              <w:rPr>
                <w:rFonts w:ascii="Times New Roman"/>
                <w:b w:val="false"/>
                <w:i w:val="false"/>
                <w:color w:val="000000"/>
                <w:sz w:val="20"/>
              </w:rPr>
              <w:t>
55</w:t>
            </w:r>
          </w:p>
          <w:bookmarkEnd w:id="6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680"/>
          <w:p>
            <w:pPr>
              <w:spacing w:after="20"/>
              <w:ind w:left="20"/>
              <w:jc w:val="both"/>
            </w:pPr>
            <w:r>
              <w:rPr>
                <w:rFonts w:ascii="Times New Roman"/>
                <w:b w:val="false"/>
                <w:i w:val="false"/>
                <w:color w:val="000000"/>
                <w:sz w:val="20"/>
              </w:rPr>
              <w:t>
единиц</w:t>
            </w:r>
          </w:p>
          <w:bookmarkEnd w:id="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840" w:id="681"/>
    <w:p>
      <w:pPr>
        <w:spacing w:after="0"/>
        <w:ind w:left="0"/>
        <w:jc w:val="both"/>
      </w:pPr>
      <w:r>
        <w:rPr>
          <w:rFonts w:ascii="Times New Roman"/>
          <w:b w:val="false"/>
          <w:i w:val="false"/>
          <w:color w:val="000000"/>
          <w:sz w:val="28"/>
        </w:rPr>
        <w:t>
      продолжение таблицы</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682"/>
          <w:p>
            <w:pPr>
              <w:spacing w:after="20"/>
              <w:ind w:left="20"/>
              <w:jc w:val="both"/>
            </w:pPr>
            <w:r>
              <w:rPr>
                <w:rFonts w:ascii="Times New Roman"/>
                <w:b w:val="false"/>
                <w:i w:val="false"/>
                <w:color w:val="000000"/>
                <w:sz w:val="20"/>
              </w:rPr>
              <w:t>
Надбавки</w:t>
            </w:r>
          </w:p>
          <w:bookmarkEnd w:id="6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683"/>
          <w:p>
            <w:pPr>
              <w:spacing w:after="20"/>
              <w:ind w:left="20"/>
              <w:jc w:val="both"/>
            </w:pPr>
            <w:r>
              <w:rPr>
                <w:rFonts w:ascii="Times New Roman"/>
                <w:b w:val="false"/>
                <w:i w:val="false"/>
                <w:color w:val="000000"/>
                <w:sz w:val="20"/>
              </w:rPr>
              <w:t>
За нахождение в режиме ожидания и постоянной готовности к выезду на аварийно-спасательные и неотложные работы</w:t>
            </w:r>
          </w:p>
          <w:bookmarkEnd w:id="6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выслугу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профессиональное мастерство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684"/>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6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685"/>
          <w:p>
            <w:pPr>
              <w:spacing w:after="20"/>
              <w:ind w:left="20"/>
              <w:jc w:val="both"/>
            </w:pPr>
            <w:r>
              <w:rPr>
                <w:rFonts w:ascii="Times New Roman"/>
                <w:b w:val="false"/>
                <w:i w:val="false"/>
                <w:color w:val="000000"/>
                <w:sz w:val="20"/>
              </w:rPr>
              <w:t>
58</w:t>
            </w:r>
          </w:p>
          <w:bookmarkEnd w:id="68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686"/>
          <w:p>
            <w:pPr>
              <w:spacing w:after="20"/>
              <w:ind w:left="20"/>
              <w:jc w:val="both"/>
            </w:pPr>
            <w:r>
              <w:rPr>
                <w:rFonts w:ascii="Times New Roman"/>
                <w:b w:val="false"/>
                <w:i w:val="false"/>
                <w:color w:val="000000"/>
                <w:sz w:val="20"/>
              </w:rPr>
              <w:t>
единиц</w:t>
            </w:r>
          </w:p>
          <w:bookmarkEnd w:id="68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882" w:id="687"/>
    <w:p>
      <w:pPr>
        <w:spacing w:after="0"/>
        <w:ind w:left="0"/>
        <w:jc w:val="both"/>
      </w:pPr>
      <w:r>
        <w:rPr>
          <w:rFonts w:ascii="Times New Roman"/>
          <w:b w:val="false"/>
          <w:i w:val="false"/>
          <w:color w:val="000000"/>
          <w:sz w:val="28"/>
        </w:rPr>
        <w:t>
      продолжение таблицы</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688"/>
          <w:p>
            <w:pPr>
              <w:spacing w:after="20"/>
              <w:ind w:left="20"/>
              <w:jc w:val="both"/>
            </w:pPr>
            <w:r>
              <w:rPr>
                <w:rFonts w:ascii="Times New Roman"/>
                <w:b w:val="false"/>
                <w:i w:val="false"/>
                <w:color w:val="000000"/>
                <w:sz w:val="20"/>
              </w:rPr>
              <w:t>
За классную квалификацию</w:t>
            </w:r>
          </w:p>
          <w:bookmarkEnd w:id="6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высокое качество научных исследований и отчетных материалов, представляемых руководству страны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689"/>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6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690"/>
          <w:p>
            <w:pPr>
              <w:spacing w:after="20"/>
              <w:ind w:left="20"/>
              <w:jc w:val="both"/>
            </w:pPr>
            <w:r>
              <w:rPr>
                <w:rFonts w:ascii="Times New Roman"/>
                <w:b w:val="false"/>
                <w:i w:val="false"/>
                <w:color w:val="000000"/>
                <w:sz w:val="20"/>
              </w:rPr>
              <w:t>
68</w:t>
            </w:r>
          </w:p>
          <w:bookmarkEnd w:id="6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691"/>
          <w:p>
            <w:pPr>
              <w:spacing w:after="20"/>
              <w:ind w:left="20"/>
              <w:jc w:val="both"/>
            </w:pPr>
            <w:r>
              <w:rPr>
                <w:rFonts w:ascii="Times New Roman"/>
                <w:b w:val="false"/>
                <w:i w:val="false"/>
                <w:color w:val="000000"/>
                <w:sz w:val="20"/>
              </w:rPr>
              <w:t>
единиц</w:t>
            </w:r>
          </w:p>
          <w:bookmarkEnd w:id="6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901" w:id="692"/>
    <w:p>
      <w:pPr>
        <w:spacing w:after="0"/>
        <w:ind w:left="0"/>
        <w:jc w:val="both"/>
      </w:pPr>
      <w:r>
        <w:rPr>
          <w:rFonts w:ascii="Times New Roman"/>
          <w:b w:val="false"/>
          <w:i w:val="false"/>
          <w:color w:val="000000"/>
          <w:sz w:val="28"/>
        </w:rPr>
        <w:t>
      продолжение таблицы</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693"/>
          <w:p>
            <w:pPr>
              <w:spacing w:after="20"/>
              <w:ind w:left="20"/>
              <w:jc w:val="both"/>
            </w:pPr>
            <w:r>
              <w:rPr>
                <w:rFonts w:ascii="Times New Roman"/>
                <w:b w:val="false"/>
                <w:i w:val="false"/>
                <w:color w:val="000000"/>
                <w:sz w:val="20"/>
              </w:rPr>
              <w:t>
Надбавки</w:t>
            </w:r>
          </w:p>
          <w:bookmarkEnd w:id="69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 25+ графа57+ графа 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(графа77х12)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694"/>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bookmarkEnd w:id="6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почетное звание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(графа59+графа61+графа63 +графа65+графа67+графа69+графа71+графа73+графа75)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695"/>
          <w:p>
            <w:pPr>
              <w:spacing w:after="20"/>
              <w:ind w:left="20"/>
              <w:jc w:val="both"/>
            </w:pPr>
            <w:r>
              <w:rPr>
                <w:rFonts w:ascii="Times New Roman"/>
                <w:b w:val="false"/>
                <w:i w:val="false"/>
                <w:color w:val="000000"/>
                <w:sz w:val="20"/>
              </w:rPr>
              <w:t>
Количество работников, которым установлена надбавка</w:t>
            </w:r>
          </w:p>
          <w:bookmarkEnd w:id="6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696"/>
          <w:p>
            <w:pPr>
              <w:spacing w:after="20"/>
              <w:ind w:left="20"/>
              <w:jc w:val="both"/>
            </w:pPr>
            <w:r>
              <w:rPr>
                <w:rFonts w:ascii="Times New Roman"/>
                <w:b w:val="false"/>
                <w:i w:val="false"/>
                <w:color w:val="000000"/>
                <w:sz w:val="20"/>
              </w:rPr>
              <w:t>
72</w:t>
            </w:r>
          </w:p>
          <w:bookmarkEnd w:id="6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697"/>
          <w:p>
            <w:pPr>
              <w:spacing w:after="20"/>
              <w:ind w:left="20"/>
              <w:jc w:val="both"/>
            </w:pPr>
            <w:r>
              <w:rPr>
                <w:rFonts w:ascii="Times New Roman"/>
                <w:b w:val="false"/>
                <w:i w:val="false"/>
                <w:color w:val="000000"/>
                <w:sz w:val="20"/>
              </w:rPr>
              <w:t>
единиц</w:t>
            </w:r>
          </w:p>
          <w:bookmarkEnd w:id="6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3936" w:id="69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698"/>
    <w:p>
      <w:pPr>
        <w:spacing w:after="0"/>
        <w:ind w:left="0"/>
        <w:jc w:val="both"/>
      </w:pPr>
      <w:r>
        <w:rPr>
          <w:rFonts w:ascii="Times New Roman"/>
          <w:b w:val="false"/>
          <w:i w:val="false"/>
          <w:color w:val="000000"/>
          <w:sz w:val="28"/>
        </w:rPr>
        <w:t xml:space="preserve">государственного учреждения 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937" w:id="699"/>
      <w:r>
        <w:rPr>
          <w:rFonts w:ascii="Times New Roman"/>
          <w:b w:val="false"/>
          <w:i w:val="false"/>
          <w:color w:val="000000"/>
          <w:sz w:val="28"/>
        </w:rPr>
        <w:t xml:space="preserve">
      Приложение 12 к Правилам </w:t>
      </w:r>
    </w:p>
    <w:bookmarkEnd w:id="699"/>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3938" w:id="700"/>
    <w:p>
      <w:pPr>
        <w:spacing w:after="0"/>
        <w:ind w:left="0"/>
        <w:jc w:val="both"/>
      </w:pPr>
      <w:r>
        <w:rPr>
          <w:rFonts w:ascii="Times New Roman"/>
          <w:b w:val="false"/>
          <w:i w:val="false"/>
          <w:color w:val="000000"/>
          <w:sz w:val="28"/>
        </w:rPr>
        <w:t>
      Форма 11-111</w:t>
      </w:r>
    </w:p>
    <w:bookmarkEnd w:id="700"/>
    <w:bookmarkStart w:name="z3939" w:id="701"/>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оплату труда рабочих государственных учреждений</w:t>
      </w:r>
    </w:p>
    <w:bookmarkEnd w:id="701"/>
    <w:bookmarkStart w:name="z3940" w:id="702"/>
    <w:p>
      <w:pPr>
        <w:spacing w:after="0"/>
        <w:ind w:left="0"/>
        <w:jc w:val="both"/>
      </w:pPr>
      <w:r>
        <w:rPr>
          <w:rFonts w:ascii="Times New Roman"/>
          <w:b w:val="false"/>
          <w:i w:val="false"/>
          <w:color w:val="000000"/>
          <w:sz w:val="28"/>
        </w:rPr>
        <w:t xml:space="preserve">
      Год                               Коды      |______________| </w:t>
      </w:r>
    </w:p>
    <w:bookmarkEnd w:id="702"/>
    <w:bookmarkStart w:name="z3941" w:id="703"/>
    <w:p>
      <w:pPr>
        <w:spacing w:after="0"/>
        <w:ind w:left="0"/>
        <w:jc w:val="both"/>
      </w:pPr>
      <w:r>
        <w:rPr>
          <w:rFonts w:ascii="Times New Roman"/>
          <w:b w:val="false"/>
          <w:i w:val="false"/>
          <w:color w:val="000000"/>
          <w:sz w:val="28"/>
        </w:rPr>
        <w:t xml:space="preserve">
      Вид данных (прогноз, план, отчет)             |______________| </w:t>
      </w:r>
    </w:p>
    <w:bookmarkEnd w:id="703"/>
    <w:bookmarkStart w:name="z3942" w:id="704"/>
    <w:p>
      <w:pPr>
        <w:spacing w:after="0"/>
        <w:ind w:left="0"/>
        <w:jc w:val="both"/>
      </w:pPr>
      <w:r>
        <w:rPr>
          <w:rFonts w:ascii="Times New Roman"/>
          <w:b w:val="false"/>
          <w:i w:val="false"/>
          <w:color w:val="000000"/>
          <w:sz w:val="28"/>
        </w:rPr>
        <w:t xml:space="preserve">
      Функциональная группа                   |______________| </w:t>
      </w:r>
    </w:p>
    <w:bookmarkEnd w:id="704"/>
    <w:bookmarkStart w:name="z3943" w:id="705"/>
    <w:p>
      <w:pPr>
        <w:spacing w:after="0"/>
        <w:ind w:left="0"/>
        <w:jc w:val="both"/>
      </w:pPr>
      <w:r>
        <w:rPr>
          <w:rFonts w:ascii="Times New Roman"/>
          <w:b w:val="false"/>
          <w:i w:val="false"/>
          <w:color w:val="000000"/>
          <w:sz w:val="28"/>
        </w:rPr>
        <w:t xml:space="preserve">
      Администратор программ                   |______________| </w:t>
      </w:r>
    </w:p>
    <w:bookmarkEnd w:id="705"/>
    <w:bookmarkStart w:name="z3944" w:id="706"/>
    <w:p>
      <w:pPr>
        <w:spacing w:after="0"/>
        <w:ind w:left="0"/>
        <w:jc w:val="both"/>
      </w:pPr>
      <w:r>
        <w:rPr>
          <w:rFonts w:ascii="Times New Roman"/>
          <w:b w:val="false"/>
          <w:i w:val="false"/>
          <w:color w:val="000000"/>
          <w:sz w:val="28"/>
        </w:rPr>
        <w:t xml:space="preserve">
      Государственное учреждение             |______________| </w:t>
      </w:r>
    </w:p>
    <w:bookmarkEnd w:id="706"/>
    <w:bookmarkStart w:name="z3945" w:id="707"/>
    <w:p>
      <w:pPr>
        <w:spacing w:after="0"/>
        <w:ind w:left="0"/>
        <w:jc w:val="both"/>
      </w:pPr>
      <w:r>
        <w:rPr>
          <w:rFonts w:ascii="Times New Roman"/>
          <w:b w:val="false"/>
          <w:i w:val="false"/>
          <w:color w:val="000000"/>
          <w:sz w:val="28"/>
        </w:rPr>
        <w:t xml:space="preserve">
      Программа                               |______________| </w:t>
      </w:r>
    </w:p>
    <w:bookmarkEnd w:id="707"/>
    <w:bookmarkStart w:name="z3946" w:id="708"/>
    <w:p>
      <w:pPr>
        <w:spacing w:after="0"/>
        <w:ind w:left="0"/>
        <w:jc w:val="both"/>
      </w:pPr>
      <w:r>
        <w:rPr>
          <w:rFonts w:ascii="Times New Roman"/>
          <w:b w:val="false"/>
          <w:i w:val="false"/>
          <w:color w:val="000000"/>
          <w:sz w:val="28"/>
        </w:rPr>
        <w:t>
      Специфика                               |______________|</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709"/>
          <w:p>
            <w:pPr>
              <w:spacing w:after="20"/>
              <w:ind w:left="20"/>
              <w:jc w:val="both"/>
            </w:pPr>
            <w:r>
              <w:rPr>
                <w:rFonts w:ascii="Times New Roman"/>
                <w:b w:val="false"/>
                <w:i w:val="false"/>
                <w:color w:val="000000"/>
                <w:sz w:val="20"/>
              </w:rPr>
              <w:t>
Квалификационный разряд</w:t>
            </w:r>
          </w:p>
          <w:bookmarkEnd w:id="70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(базовый должностной оклад х коэффициент х графа2)/ 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совмещение должностей (расширение зоны обслуживания) и выполнение обязанностей временно отсутствующего 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710"/>
          <w:p>
            <w:pPr>
              <w:spacing w:after="20"/>
              <w:ind w:left="20"/>
              <w:jc w:val="both"/>
            </w:pPr>
            <w:r>
              <w:rPr>
                <w:rFonts w:ascii="Times New Roman"/>
                <w:b w:val="false"/>
                <w:i w:val="false"/>
                <w:color w:val="000000"/>
                <w:sz w:val="20"/>
              </w:rPr>
              <w:t>
1</w:t>
            </w:r>
          </w:p>
          <w:bookmarkEnd w:id="7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711"/>
          <w:p>
            <w:pPr>
              <w:spacing w:after="20"/>
              <w:ind w:left="20"/>
              <w:jc w:val="both"/>
            </w:pPr>
            <w:r>
              <w:rPr>
                <w:rFonts w:ascii="Times New Roman"/>
                <w:b w:val="false"/>
                <w:i w:val="false"/>
                <w:color w:val="000000"/>
                <w:sz w:val="20"/>
              </w:rPr>
              <w:t>
Единица измере- ния</w:t>
            </w:r>
          </w:p>
          <w:bookmarkEnd w:id="7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3989" w:id="712"/>
    <w:p>
      <w:pPr>
        <w:spacing w:after="0"/>
        <w:ind w:left="0"/>
        <w:jc w:val="both"/>
      </w:pPr>
      <w:r>
        <w:rPr>
          <w:rFonts w:ascii="Times New Roman"/>
          <w:b w:val="false"/>
          <w:i w:val="false"/>
          <w:color w:val="000000"/>
          <w:sz w:val="28"/>
        </w:rPr>
        <w:t>
      продолжение таблицы</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713"/>
          <w:p>
            <w:pPr>
              <w:spacing w:after="20"/>
              <w:ind w:left="20"/>
              <w:jc w:val="both"/>
            </w:pPr>
            <w:r>
              <w:rPr>
                <w:rFonts w:ascii="Times New Roman"/>
                <w:b w:val="false"/>
                <w:i w:val="false"/>
                <w:color w:val="000000"/>
                <w:sz w:val="20"/>
              </w:rPr>
              <w:t>
Доплаты</w:t>
            </w:r>
          </w:p>
          <w:bookmarkEnd w:id="71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714"/>
          <w:p>
            <w:pPr>
              <w:spacing w:after="20"/>
              <w:ind w:left="20"/>
              <w:jc w:val="both"/>
            </w:pPr>
            <w:r>
              <w:rPr>
                <w:rFonts w:ascii="Times New Roman"/>
                <w:b w:val="false"/>
                <w:i w:val="false"/>
                <w:color w:val="000000"/>
                <w:sz w:val="20"/>
              </w:rPr>
              <w:t>
За работу в ночное время</w:t>
            </w:r>
          </w:p>
          <w:bookmarkEnd w:id="7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праздничные и 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сверхурочную работу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715"/>
          <w:p>
            <w:pPr>
              <w:spacing w:after="20"/>
              <w:ind w:left="20"/>
              <w:jc w:val="both"/>
            </w:pPr>
            <w:r>
              <w:rPr>
                <w:rFonts w:ascii="Times New Roman"/>
                <w:b w:val="false"/>
                <w:i w:val="false"/>
                <w:color w:val="000000"/>
                <w:sz w:val="20"/>
              </w:rPr>
              <w:t>
К-во работников, которым установлена доплата</w:t>
            </w:r>
          </w:p>
          <w:bookmarkEnd w:id="715"/>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716"/>
          <w:p>
            <w:pPr>
              <w:spacing w:after="20"/>
              <w:ind w:left="20"/>
              <w:jc w:val="both"/>
            </w:pPr>
            <w:r>
              <w:rPr>
                <w:rFonts w:ascii="Times New Roman"/>
                <w:b w:val="false"/>
                <w:i w:val="false"/>
                <w:color w:val="000000"/>
                <w:sz w:val="20"/>
              </w:rPr>
              <w:t>
10</w:t>
            </w:r>
          </w:p>
          <w:bookmarkEnd w:id="71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717"/>
          <w:p>
            <w:pPr>
              <w:spacing w:after="20"/>
              <w:ind w:left="20"/>
              <w:jc w:val="both"/>
            </w:pPr>
            <w:r>
              <w:rPr>
                <w:rFonts w:ascii="Times New Roman"/>
                <w:b w:val="false"/>
                <w:i w:val="false"/>
                <w:color w:val="000000"/>
                <w:sz w:val="20"/>
              </w:rPr>
              <w:t>
единиц</w:t>
            </w:r>
          </w:p>
          <w:bookmarkEnd w:id="71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044" w:id="718"/>
    <w:p>
      <w:pPr>
        <w:spacing w:after="0"/>
        <w:ind w:left="0"/>
        <w:jc w:val="both"/>
      </w:pPr>
      <w:r>
        <w:rPr>
          <w:rFonts w:ascii="Times New Roman"/>
          <w:b w:val="false"/>
          <w:i w:val="false"/>
          <w:color w:val="000000"/>
          <w:sz w:val="28"/>
        </w:rPr>
        <w:t>
      продолжение таблицы</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719"/>
          <w:p>
            <w:pPr>
              <w:spacing w:after="20"/>
              <w:ind w:left="20"/>
              <w:jc w:val="both"/>
            </w:pPr>
            <w:r>
              <w:rPr>
                <w:rFonts w:ascii="Times New Roman"/>
                <w:b w:val="false"/>
                <w:i w:val="false"/>
                <w:color w:val="000000"/>
                <w:sz w:val="20"/>
              </w:rPr>
              <w:t>
Доплаты</w:t>
            </w:r>
          </w:p>
          <w:bookmarkEnd w:id="71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720"/>
          <w:p>
            <w:pPr>
              <w:spacing w:after="20"/>
              <w:ind w:left="20"/>
              <w:jc w:val="both"/>
            </w:pPr>
            <w:r>
              <w:rPr>
                <w:rFonts w:ascii="Times New Roman"/>
                <w:b w:val="false"/>
                <w:i w:val="false"/>
                <w:color w:val="000000"/>
                <w:sz w:val="20"/>
              </w:rPr>
              <w:t>
За работу на территориях радиационного риска</w:t>
            </w:r>
          </w:p>
          <w:bookmarkEnd w:id="7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зоне 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 утвержденные Постановлением Правительства Республики Казахстан от 31 декабря 2015 года № 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721"/>
          <w:p>
            <w:pPr>
              <w:spacing w:after="20"/>
              <w:ind w:left="20"/>
              <w:jc w:val="both"/>
            </w:pPr>
            <w:r>
              <w:rPr>
                <w:rFonts w:ascii="Times New Roman"/>
                <w:b w:val="false"/>
                <w:i w:val="false"/>
                <w:color w:val="000000"/>
                <w:sz w:val="20"/>
              </w:rPr>
              <w:t>
Сумма (месячный расчетный показатель х (графа17х2+графа 18х1,75+графа19 х1,5+графа20х1,25+графа21х1))/1000</w:t>
            </w:r>
          </w:p>
          <w:bookmarkEnd w:id="7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работников, которым установлена доплата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722"/>
          <w:p>
            <w:pPr>
              <w:spacing w:after="20"/>
              <w:ind w:left="20"/>
              <w:jc w:val="both"/>
            </w:pPr>
            <w:r>
              <w:rPr>
                <w:rFonts w:ascii="Times New Roman"/>
                <w:b w:val="false"/>
                <w:i w:val="false"/>
                <w:color w:val="000000"/>
                <w:sz w:val="20"/>
              </w:rPr>
              <w:t>
22</w:t>
            </w:r>
          </w:p>
          <w:bookmarkEnd w:id="7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723"/>
          <w:p>
            <w:pPr>
              <w:spacing w:after="20"/>
              <w:ind w:left="20"/>
              <w:jc w:val="both"/>
            </w:pPr>
            <w:r>
              <w:rPr>
                <w:rFonts w:ascii="Times New Roman"/>
                <w:b w:val="false"/>
                <w:i w:val="false"/>
                <w:color w:val="000000"/>
                <w:sz w:val="20"/>
              </w:rPr>
              <w:t>
тысяч тенге</w:t>
            </w:r>
          </w:p>
          <w:bookmarkEnd w:id="7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069" w:id="724"/>
    <w:p>
      <w:pPr>
        <w:spacing w:after="0"/>
        <w:ind w:left="0"/>
        <w:jc w:val="both"/>
      </w:pPr>
      <w:r>
        <w:rPr>
          <w:rFonts w:ascii="Times New Roman"/>
          <w:b w:val="false"/>
          <w:i w:val="false"/>
          <w:color w:val="000000"/>
          <w:sz w:val="28"/>
        </w:rPr>
        <w:t>
      продолжение таблицы</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725"/>
          <w:p>
            <w:pPr>
              <w:spacing w:after="20"/>
              <w:ind w:left="20"/>
              <w:jc w:val="both"/>
            </w:pPr>
            <w:r>
              <w:rPr>
                <w:rFonts w:ascii="Times New Roman"/>
                <w:b w:val="false"/>
                <w:i w:val="false"/>
                <w:color w:val="000000"/>
                <w:sz w:val="20"/>
              </w:rPr>
              <w:t>
Сумма доплат в месяц (графа5+графа7+графа9+графа11+ графа13+ графа15+ графа22+ графа24+ графа26)</w:t>
            </w:r>
          </w:p>
          <w:bookmarkEnd w:id="7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автомобилях с прицепами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Вооруженных Силах, других войсках и воинских формированиях, в системе специальных государственных, правоохранительных органов, государственной противопожарной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726"/>
          <w:p>
            <w:pPr>
              <w:spacing w:after="20"/>
              <w:ind w:left="20"/>
              <w:jc w:val="both"/>
            </w:pPr>
            <w:r>
              <w:rPr>
                <w:rFonts w:ascii="Times New Roman"/>
                <w:b w:val="false"/>
                <w:i w:val="false"/>
                <w:color w:val="000000"/>
                <w:sz w:val="20"/>
              </w:rPr>
              <w:t>
27</w:t>
            </w:r>
          </w:p>
          <w:bookmarkEnd w:id="7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727"/>
          <w:p>
            <w:pPr>
              <w:spacing w:after="20"/>
              <w:ind w:left="20"/>
              <w:jc w:val="both"/>
            </w:pPr>
            <w:r>
              <w:rPr>
                <w:rFonts w:ascii="Times New Roman"/>
                <w:b w:val="false"/>
                <w:i w:val="false"/>
                <w:color w:val="000000"/>
                <w:sz w:val="20"/>
              </w:rPr>
              <w:t>
тысяч тенге</w:t>
            </w:r>
          </w:p>
          <w:bookmarkEnd w:id="7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102" w:id="728"/>
    <w:p>
      <w:pPr>
        <w:spacing w:after="0"/>
        <w:ind w:left="0"/>
        <w:jc w:val="both"/>
      </w:pPr>
      <w:r>
        <w:rPr>
          <w:rFonts w:ascii="Times New Roman"/>
          <w:b w:val="false"/>
          <w:i w:val="false"/>
          <w:color w:val="000000"/>
          <w:sz w:val="28"/>
        </w:rPr>
        <w:t>
      продолжение таблицы</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729"/>
          <w:p>
            <w:pPr>
              <w:spacing w:after="20"/>
              <w:ind w:left="20"/>
              <w:jc w:val="both"/>
            </w:pPr>
            <w:r>
              <w:rPr>
                <w:rFonts w:ascii="Times New Roman"/>
                <w:b w:val="false"/>
                <w:i w:val="false"/>
                <w:color w:val="000000"/>
                <w:sz w:val="20"/>
              </w:rPr>
              <w:t>
Надбавки</w:t>
            </w:r>
          </w:p>
          <w:bookmarkEnd w:id="72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(графа3+ графа27+ графа38)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графа39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730"/>
          <w:p>
            <w:pPr>
              <w:spacing w:after="20"/>
              <w:ind w:left="20"/>
              <w:jc w:val="both"/>
            </w:pPr>
            <w:r>
              <w:rPr>
                <w:rFonts w:ascii="Times New Roman"/>
                <w:b w:val="false"/>
                <w:i w:val="false"/>
                <w:color w:val="000000"/>
                <w:sz w:val="20"/>
              </w:rPr>
              <w:t>
За руководство бригадой</w:t>
            </w:r>
          </w:p>
          <w:bookmarkEnd w:id="7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надбавки, утвержденные Постановлением Правительства Республики Казахстан от 31 декабря 2015 года № 1193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надбавок в месяц (графа29+графа31+графа33+графа35+графа37)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731"/>
          <w:p>
            <w:pPr>
              <w:spacing w:after="20"/>
              <w:ind w:left="20"/>
              <w:jc w:val="both"/>
            </w:pPr>
            <w:r>
              <w:rPr>
                <w:rFonts w:ascii="Times New Roman"/>
                <w:b w:val="false"/>
                <w:i w:val="false"/>
                <w:color w:val="000000"/>
                <w:sz w:val="20"/>
              </w:rPr>
              <w:t>
Количество работников, которым установлена доплата</w:t>
            </w:r>
          </w:p>
          <w:bookmarkEnd w:id="7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которым установлена надбавка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732"/>
          <w:p>
            <w:pPr>
              <w:spacing w:after="20"/>
              <w:ind w:left="20"/>
              <w:jc w:val="both"/>
            </w:pPr>
            <w:r>
              <w:rPr>
                <w:rFonts w:ascii="Times New Roman"/>
                <w:b w:val="false"/>
                <w:i w:val="false"/>
                <w:color w:val="000000"/>
                <w:sz w:val="20"/>
              </w:rPr>
              <w:t>
34</w:t>
            </w:r>
          </w:p>
          <w:bookmarkEnd w:id="7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733"/>
          <w:p>
            <w:pPr>
              <w:spacing w:after="20"/>
              <w:ind w:left="20"/>
              <w:jc w:val="both"/>
            </w:pPr>
            <w:r>
              <w:rPr>
                <w:rFonts w:ascii="Times New Roman"/>
                <w:b w:val="false"/>
                <w:i w:val="false"/>
                <w:color w:val="000000"/>
                <w:sz w:val="20"/>
              </w:rPr>
              <w:t>
единиц</w:t>
            </w:r>
          </w:p>
          <w:bookmarkEnd w:id="7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4137" w:id="73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734"/>
    <w:p>
      <w:pPr>
        <w:spacing w:after="0"/>
        <w:ind w:left="0"/>
        <w:jc w:val="both"/>
      </w:pPr>
      <w:r>
        <w:rPr>
          <w:rFonts w:ascii="Times New Roman"/>
          <w:b w:val="false"/>
          <w:i w:val="false"/>
          <w:color w:val="000000"/>
          <w:sz w:val="28"/>
        </w:rPr>
        <w:t xml:space="preserve">государственного учреждения 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4138" w:id="735"/>
      <w:r>
        <w:rPr>
          <w:rFonts w:ascii="Times New Roman"/>
          <w:b w:val="false"/>
          <w:i w:val="false"/>
          <w:color w:val="000000"/>
          <w:sz w:val="28"/>
        </w:rPr>
        <w:t xml:space="preserve">
      Приложение 13 к Правилам </w:t>
      </w:r>
    </w:p>
    <w:bookmarkEnd w:id="73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4139" w:id="736"/>
    <w:p>
      <w:pPr>
        <w:spacing w:after="0"/>
        <w:ind w:left="0"/>
        <w:jc w:val="both"/>
      </w:pPr>
      <w:r>
        <w:rPr>
          <w:rFonts w:ascii="Times New Roman"/>
          <w:b w:val="false"/>
          <w:i w:val="false"/>
          <w:color w:val="000000"/>
          <w:sz w:val="28"/>
        </w:rPr>
        <w:t>
      Форма 12-111</w:t>
      </w:r>
    </w:p>
    <w:bookmarkEnd w:id="736"/>
    <w:bookmarkStart w:name="z4140" w:id="737"/>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оплату труда сотрудников органов прокуратуры</w:t>
      </w:r>
    </w:p>
    <w:bookmarkEnd w:id="737"/>
    <w:bookmarkStart w:name="z4141" w:id="738"/>
    <w:p>
      <w:pPr>
        <w:spacing w:after="0"/>
        <w:ind w:left="0"/>
        <w:jc w:val="both"/>
      </w:pPr>
      <w:r>
        <w:rPr>
          <w:rFonts w:ascii="Times New Roman"/>
          <w:b w:val="false"/>
          <w:i w:val="false"/>
          <w:color w:val="000000"/>
          <w:sz w:val="28"/>
        </w:rPr>
        <w:t xml:space="preserve">
      Год                                     |______________| </w:t>
      </w:r>
    </w:p>
    <w:bookmarkEnd w:id="738"/>
    <w:bookmarkStart w:name="z4142" w:id="739"/>
    <w:p>
      <w:pPr>
        <w:spacing w:after="0"/>
        <w:ind w:left="0"/>
        <w:jc w:val="both"/>
      </w:pPr>
      <w:r>
        <w:rPr>
          <w:rFonts w:ascii="Times New Roman"/>
          <w:b w:val="false"/>
          <w:i w:val="false"/>
          <w:color w:val="000000"/>
          <w:sz w:val="28"/>
        </w:rPr>
        <w:t xml:space="preserve">
      Вид данных (прогноз, план, отчет)             |______________| </w:t>
      </w:r>
    </w:p>
    <w:bookmarkEnd w:id="739"/>
    <w:bookmarkStart w:name="z4143" w:id="740"/>
    <w:p>
      <w:pPr>
        <w:spacing w:after="0"/>
        <w:ind w:left="0"/>
        <w:jc w:val="both"/>
      </w:pPr>
      <w:r>
        <w:rPr>
          <w:rFonts w:ascii="Times New Roman"/>
          <w:b w:val="false"/>
          <w:i w:val="false"/>
          <w:color w:val="000000"/>
          <w:sz w:val="28"/>
        </w:rPr>
        <w:t xml:space="preserve">
      Функциональная группа                   |______________| </w:t>
      </w:r>
    </w:p>
    <w:bookmarkEnd w:id="740"/>
    <w:bookmarkStart w:name="z4144" w:id="741"/>
    <w:p>
      <w:pPr>
        <w:spacing w:after="0"/>
        <w:ind w:left="0"/>
        <w:jc w:val="both"/>
      </w:pPr>
      <w:r>
        <w:rPr>
          <w:rFonts w:ascii="Times New Roman"/>
          <w:b w:val="false"/>
          <w:i w:val="false"/>
          <w:color w:val="000000"/>
          <w:sz w:val="28"/>
        </w:rPr>
        <w:t xml:space="preserve">
      Администратор программ                   |______________| </w:t>
      </w:r>
    </w:p>
    <w:bookmarkEnd w:id="741"/>
    <w:bookmarkStart w:name="z4145" w:id="742"/>
    <w:p>
      <w:pPr>
        <w:spacing w:after="0"/>
        <w:ind w:left="0"/>
        <w:jc w:val="both"/>
      </w:pPr>
      <w:r>
        <w:rPr>
          <w:rFonts w:ascii="Times New Roman"/>
          <w:b w:val="false"/>
          <w:i w:val="false"/>
          <w:color w:val="000000"/>
          <w:sz w:val="28"/>
        </w:rPr>
        <w:t xml:space="preserve">
      Государственное учреждение             |______________| </w:t>
      </w:r>
    </w:p>
    <w:bookmarkEnd w:id="742"/>
    <w:bookmarkStart w:name="z4146" w:id="743"/>
    <w:p>
      <w:pPr>
        <w:spacing w:after="0"/>
        <w:ind w:left="0"/>
        <w:jc w:val="both"/>
      </w:pPr>
      <w:r>
        <w:rPr>
          <w:rFonts w:ascii="Times New Roman"/>
          <w:b w:val="false"/>
          <w:i w:val="false"/>
          <w:color w:val="000000"/>
          <w:sz w:val="28"/>
        </w:rPr>
        <w:t xml:space="preserve">
      Программа                               |______________| </w:t>
      </w:r>
    </w:p>
    <w:bookmarkEnd w:id="743"/>
    <w:bookmarkStart w:name="z4147" w:id="744"/>
    <w:p>
      <w:pPr>
        <w:spacing w:after="0"/>
        <w:ind w:left="0"/>
        <w:jc w:val="both"/>
      </w:pPr>
      <w:r>
        <w:rPr>
          <w:rFonts w:ascii="Times New Roman"/>
          <w:b w:val="false"/>
          <w:i w:val="false"/>
          <w:color w:val="000000"/>
          <w:sz w:val="28"/>
        </w:rPr>
        <w:t>
      Специфика                               |______________|</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745"/>
          <w:p>
            <w:pPr>
              <w:spacing w:after="20"/>
              <w:ind w:left="20"/>
              <w:jc w:val="both"/>
            </w:pPr>
            <w:r>
              <w:rPr>
                <w:rFonts w:ascii="Times New Roman"/>
                <w:b w:val="false"/>
                <w:i w:val="false"/>
                <w:color w:val="000000"/>
                <w:sz w:val="20"/>
              </w:rPr>
              <w:t>
Категория должностей</w:t>
            </w:r>
          </w:p>
          <w:bookmarkEnd w:id="745"/>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специальной службы в годах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4 х базовый должностной оклад х графа5) /1000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классный 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графа7 х базовый должностной оклад х графа8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графа10 х базовый должностной оклад х графа11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13 х базовый должностной оклад х графа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746"/>
          <w:p>
            <w:pPr>
              <w:spacing w:after="20"/>
              <w:ind w:left="20"/>
              <w:jc w:val="both"/>
            </w:pPr>
            <w:r>
              <w:rPr>
                <w:rFonts w:ascii="Times New Roman"/>
                <w:b w:val="false"/>
                <w:i w:val="false"/>
                <w:color w:val="000000"/>
                <w:sz w:val="20"/>
              </w:rPr>
              <w:t>
1</w:t>
            </w:r>
          </w:p>
          <w:bookmarkEnd w:id="74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747"/>
          <w:p>
            <w:pPr>
              <w:spacing w:after="20"/>
              <w:ind w:left="20"/>
              <w:jc w:val="both"/>
            </w:pPr>
            <w:r>
              <w:rPr>
                <w:rFonts w:ascii="Times New Roman"/>
                <w:b w:val="false"/>
                <w:i w:val="false"/>
                <w:color w:val="000000"/>
                <w:sz w:val="20"/>
              </w:rPr>
              <w:t>
Единица измерения</w:t>
            </w:r>
          </w:p>
          <w:bookmarkEnd w:id="74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8" w:id="748"/>
    <w:p>
      <w:pPr>
        <w:spacing w:after="0"/>
        <w:ind w:left="0"/>
        <w:jc w:val="both"/>
      </w:pPr>
      <w:r>
        <w:rPr>
          <w:rFonts w:ascii="Times New Roman"/>
          <w:b w:val="false"/>
          <w:i w:val="false"/>
          <w:color w:val="000000"/>
          <w:sz w:val="28"/>
        </w:rPr>
        <w:t>
      продолжение таблицы</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749"/>
          <w:p>
            <w:pPr>
              <w:spacing w:after="20"/>
              <w:ind w:left="20"/>
              <w:jc w:val="both"/>
            </w:pPr>
            <w:r>
              <w:rPr>
                <w:rFonts w:ascii="Times New Roman"/>
                <w:b w:val="false"/>
                <w:i w:val="false"/>
                <w:color w:val="000000"/>
                <w:sz w:val="20"/>
              </w:rPr>
              <w:t>
Доплата за классный чин</w:t>
            </w:r>
          </w:p>
          <w:bookmarkEnd w:id="74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 ранга, старший 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III ранга, государственный советник юстиции III класса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750"/>
          <w:p>
            <w:pPr>
              <w:spacing w:after="20"/>
              <w:ind w:left="20"/>
              <w:jc w:val="both"/>
            </w:pPr>
            <w:r>
              <w:rPr>
                <w:rFonts w:ascii="Times New Roman"/>
                <w:b w:val="false"/>
                <w:i w:val="false"/>
                <w:color w:val="000000"/>
                <w:sz w:val="20"/>
              </w:rPr>
              <w:t>
Количество</w:t>
            </w:r>
          </w:p>
          <w:bookmarkEnd w:id="75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16 х базовый должностной оклад х графа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19 х базовый должностной оклад х графа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22 х базовый должностной оклад х графа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 25 х базовый должностной оклад х графа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751"/>
          <w:p>
            <w:pPr>
              <w:spacing w:after="20"/>
              <w:ind w:left="20"/>
              <w:jc w:val="both"/>
            </w:pPr>
            <w:r>
              <w:rPr>
                <w:rFonts w:ascii="Times New Roman"/>
                <w:b w:val="false"/>
                <w:i w:val="false"/>
                <w:color w:val="000000"/>
                <w:sz w:val="20"/>
              </w:rPr>
              <w:t>
16</w:t>
            </w:r>
          </w:p>
          <w:bookmarkEnd w:id="75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752"/>
          <w:p>
            <w:pPr>
              <w:spacing w:after="20"/>
              <w:ind w:left="20"/>
              <w:jc w:val="both"/>
            </w:pPr>
            <w:r>
              <w:rPr>
                <w:rFonts w:ascii="Times New Roman"/>
                <w:b w:val="false"/>
                <w:i w:val="false"/>
                <w:color w:val="000000"/>
                <w:sz w:val="20"/>
              </w:rPr>
              <w:t>
единиц</w:t>
            </w:r>
          </w:p>
          <w:bookmarkEnd w:id="75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0" w:id="753"/>
    <w:p>
      <w:pPr>
        <w:spacing w:after="0"/>
        <w:ind w:left="0"/>
        <w:jc w:val="both"/>
      </w:pPr>
      <w:r>
        <w:rPr>
          <w:rFonts w:ascii="Times New Roman"/>
          <w:b w:val="false"/>
          <w:i w:val="false"/>
          <w:color w:val="000000"/>
          <w:sz w:val="28"/>
        </w:rPr>
        <w:t>
      продолжение таблицы</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754"/>
          <w:p>
            <w:pPr>
              <w:spacing w:after="20"/>
              <w:ind w:left="20"/>
              <w:jc w:val="both"/>
            </w:pPr>
            <w:r>
              <w:rPr>
                <w:rFonts w:ascii="Times New Roman"/>
                <w:b w:val="false"/>
                <w:i w:val="false"/>
                <w:color w:val="000000"/>
                <w:sz w:val="20"/>
              </w:rPr>
              <w:t>
Доплата за классный чин</w:t>
            </w:r>
          </w:p>
          <w:bookmarkEnd w:id="754"/>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классные чины в месяц (графа9+ графа12+ графа15+ графа18+ графа21+ графа24+ графа27+ графа30+ графа33+ графа36)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755"/>
          <w:p>
            <w:pPr>
              <w:spacing w:after="20"/>
              <w:ind w:left="20"/>
              <w:jc w:val="both"/>
            </w:pPr>
            <w:r>
              <w:rPr>
                <w:rFonts w:ascii="Times New Roman"/>
                <w:b w:val="false"/>
                <w:i w:val="false"/>
                <w:color w:val="000000"/>
                <w:sz w:val="20"/>
              </w:rPr>
              <w:t>
Генерал-лейтенант государственный советник юстиции II класса</w:t>
            </w:r>
          </w:p>
          <w:bookmarkEnd w:id="7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государственный советник юстиции I 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государственный советник юстиции высшего класса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756"/>
          <w:p>
            <w:pPr>
              <w:spacing w:after="20"/>
              <w:ind w:left="20"/>
              <w:jc w:val="both"/>
            </w:pPr>
            <w:r>
              <w:rPr>
                <w:rFonts w:ascii="Times New Roman"/>
                <w:b w:val="false"/>
                <w:i w:val="false"/>
                <w:color w:val="000000"/>
                <w:sz w:val="20"/>
              </w:rPr>
              <w:t>
Количество</w:t>
            </w:r>
          </w:p>
          <w:bookmarkEnd w:id="75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графа28х базовый должностной оклад х графа29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графа31 х базовый должностной оклад х графа32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доплаты графа34 х базовый должностной оклад х графа 35</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757"/>
          <w:p>
            <w:pPr>
              <w:spacing w:after="20"/>
              <w:ind w:left="20"/>
              <w:jc w:val="both"/>
            </w:pPr>
            <w:r>
              <w:rPr>
                <w:rFonts w:ascii="Times New Roman"/>
                <w:b w:val="false"/>
                <w:i w:val="false"/>
                <w:color w:val="000000"/>
                <w:sz w:val="20"/>
              </w:rPr>
              <w:t>
28</w:t>
            </w:r>
          </w:p>
          <w:bookmarkEnd w:id="75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758"/>
          <w:p>
            <w:pPr>
              <w:spacing w:after="20"/>
              <w:ind w:left="20"/>
              <w:jc w:val="both"/>
            </w:pPr>
            <w:r>
              <w:rPr>
                <w:rFonts w:ascii="Times New Roman"/>
                <w:b w:val="false"/>
                <w:i w:val="false"/>
                <w:color w:val="000000"/>
                <w:sz w:val="20"/>
              </w:rPr>
              <w:t>
единиц</w:t>
            </w:r>
          </w:p>
          <w:bookmarkEnd w:id="75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7" w:id="759"/>
    <w:p>
      <w:pPr>
        <w:spacing w:after="0"/>
        <w:ind w:left="0"/>
        <w:jc w:val="both"/>
      </w:pPr>
      <w:r>
        <w:rPr>
          <w:rFonts w:ascii="Times New Roman"/>
          <w:b w:val="false"/>
          <w:i w:val="false"/>
          <w:color w:val="000000"/>
          <w:sz w:val="28"/>
        </w:rPr>
        <w:t>
      продолжение таблицы</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760"/>
          <w:p>
            <w:pPr>
              <w:spacing w:after="20"/>
              <w:ind w:left="20"/>
              <w:jc w:val="both"/>
            </w:pPr>
            <w:r>
              <w:rPr>
                <w:rFonts w:ascii="Times New Roman"/>
                <w:b w:val="false"/>
                <w:i w:val="false"/>
                <w:color w:val="000000"/>
                <w:sz w:val="20"/>
              </w:rPr>
              <w:t>
в том числе по коэффициенту1,5</w:t>
            </w:r>
          </w:p>
          <w:bookmarkEnd w:id="76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 39х 2+ графа40х 1,75+ графа41х 1,5+ графа42х 1,25+ графа43х 1))/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 проживание в зонах экологического бедствия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прочих доплат (секретно)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(графа6+ графа37+ графа44+ графа49+ графа50)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(графа51х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получающих дополнительную оплату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(должностной оклад х(графа46 х 1,5+ графа47 х 1,3+графа 48х1,2)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коэффициенту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761"/>
          <w:p>
            <w:pPr>
              <w:spacing w:after="20"/>
              <w:ind w:left="20"/>
              <w:jc w:val="both"/>
            </w:pPr>
            <w:r>
              <w:rPr>
                <w:rFonts w:ascii="Times New Roman"/>
                <w:b w:val="false"/>
                <w:i w:val="false"/>
                <w:color w:val="000000"/>
                <w:sz w:val="20"/>
              </w:rPr>
              <w:t>
41</w:t>
            </w:r>
          </w:p>
          <w:bookmarkEnd w:id="76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762"/>
          <w:p>
            <w:pPr>
              <w:spacing w:after="20"/>
              <w:ind w:left="20"/>
              <w:jc w:val="both"/>
            </w:pPr>
            <w:r>
              <w:rPr>
                <w:rFonts w:ascii="Times New Roman"/>
                <w:b w:val="false"/>
                <w:i w:val="false"/>
                <w:color w:val="000000"/>
                <w:sz w:val="20"/>
              </w:rPr>
              <w:t>
единиц</w:t>
            </w:r>
          </w:p>
          <w:bookmarkEnd w:id="76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0" w:id="763"/>
    <w:p>
      <w:pPr>
        <w:spacing w:after="0"/>
        <w:ind w:left="0"/>
        <w:jc w:val="both"/>
      </w:pPr>
      <w:r>
        <w:rPr>
          <w:rFonts w:ascii="Times New Roman"/>
          <w:b w:val="false"/>
          <w:i w:val="false"/>
          <w:color w:val="000000"/>
          <w:sz w:val="28"/>
        </w:rPr>
        <w:t>
      Итого по категории*</w:t>
      </w:r>
    </w:p>
    <w:bookmarkEnd w:id="763"/>
    <w:p>
      <w:pPr>
        <w:spacing w:after="0"/>
        <w:ind w:left="0"/>
        <w:jc w:val="both"/>
      </w:pPr>
      <w:bookmarkStart w:name="z4801" w:id="76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764"/>
    <w:p>
      <w:pPr>
        <w:spacing w:after="0"/>
        <w:ind w:left="0"/>
        <w:jc w:val="both"/>
      </w:pPr>
      <w:r>
        <w:rPr>
          <w:rFonts w:ascii="Times New Roman"/>
          <w:b w:val="false"/>
          <w:i w:val="false"/>
          <w:color w:val="000000"/>
          <w:sz w:val="28"/>
        </w:rPr>
        <w:t xml:space="preserve">государственного учреждения 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802" w:id="765"/>
    <w:p>
      <w:pPr>
        <w:spacing w:after="0"/>
        <w:ind w:left="0"/>
        <w:jc w:val="both"/>
      </w:pPr>
      <w:r>
        <w:rPr>
          <w:rFonts w:ascii="Times New Roman"/>
          <w:b w:val="false"/>
          <w:i w:val="false"/>
          <w:color w:val="000000"/>
          <w:sz w:val="28"/>
        </w:rPr>
        <w:t>
      Примечание:</w:t>
      </w:r>
    </w:p>
    <w:bookmarkEnd w:id="765"/>
    <w:bookmarkStart w:name="z4803" w:id="766"/>
    <w:p>
      <w:pPr>
        <w:spacing w:after="0"/>
        <w:ind w:left="0"/>
        <w:jc w:val="both"/>
      </w:pPr>
      <w:r>
        <w:rPr>
          <w:rFonts w:ascii="Times New Roman"/>
          <w:b w:val="false"/>
          <w:i w:val="false"/>
          <w:color w:val="000000"/>
          <w:sz w:val="28"/>
        </w:rPr>
        <w:t>
      * – заполняется по каждой категории;</w:t>
      </w:r>
    </w:p>
    <w:bookmarkEnd w:id="766"/>
    <w:p>
      <w:pPr>
        <w:spacing w:after="0"/>
        <w:ind w:left="0"/>
        <w:jc w:val="both"/>
      </w:pPr>
      <w:bookmarkStart w:name="z4804" w:id="767"/>
      <w:r>
        <w:rPr>
          <w:rFonts w:ascii="Times New Roman"/>
          <w:b w:val="false"/>
          <w:i w:val="false"/>
          <w:color w:val="000000"/>
          <w:sz w:val="28"/>
        </w:rPr>
        <w:t xml:space="preserve">
      Приложение 14 к Правилам </w:t>
      </w:r>
    </w:p>
    <w:bookmarkEnd w:id="76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4805" w:id="768"/>
    <w:p>
      <w:pPr>
        <w:spacing w:after="0"/>
        <w:ind w:left="0"/>
        <w:jc w:val="both"/>
      </w:pPr>
      <w:r>
        <w:rPr>
          <w:rFonts w:ascii="Times New Roman"/>
          <w:b w:val="false"/>
          <w:i w:val="false"/>
          <w:color w:val="000000"/>
          <w:sz w:val="28"/>
        </w:rPr>
        <w:t>
      Форма 13-111</w:t>
      </w:r>
    </w:p>
    <w:bookmarkEnd w:id="768"/>
    <w:p>
      <w:pPr>
        <w:spacing w:after="0"/>
        <w:ind w:left="0"/>
        <w:jc w:val="both"/>
      </w:pPr>
      <w:bookmarkStart w:name="z4806" w:id="769"/>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сотрудников органов внутренних </w:t>
      </w:r>
      <w:r>
        <w:rPr>
          <w:rFonts w:ascii="Times New Roman"/>
          <w:b/>
          <w:i w:val="false"/>
          <w:color w:val="000000"/>
          <w:sz w:val="28"/>
        </w:rPr>
        <w:t xml:space="preserve">дел, </w:t>
      </w:r>
    </w:p>
    <w:bookmarkEnd w:id="7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антикоррупционной службой, службы экономических расследований,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правоохранительных органов, государственной противопожарной службы, </w:t>
      </w:r>
    </w:p>
    <w:p>
      <w:pPr>
        <w:spacing w:after="0"/>
        <w:ind w:left="0"/>
        <w:jc w:val="both"/>
      </w:pPr>
      <w:r>
        <w:rPr>
          <w:rFonts w:ascii="Times New Roman"/>
          <w:b/>
          <w:i w:val="false"/>
          <w:color w:val="000000"/>
          <w:sz w:val="28"/>
        </w:rPr>
        <w:t xml:space="preserve"> государственной фельдъегерской службы, органов уголовно-исполнительной системы</w:t>
      </w:r>
    </w:p>
    <w:bookmarkStart w:name="z4807" w:id="770"/>
    <w:p>
      <w:pPr>
        <w:spacing w:after="0"/>
        <w:ind w:left="0"/>
        <w:jc w:val="both"/>
      </w:pPr>
      <w:r>
        <w:rPr>
          <w:rFonts w:ascii="Times New Roman"/>
          <w:b w:val="false"/>
          <w:i w:val="false"/>
          <w:color w:val="000000"/>
          <w:sz w:val="28"/>
        </w:rPr>
        <w:t xml:space="preserve">
      Год                               Коды      |______________| </w:t>
      </w:r>
    </w:p>
    <w:bookmarkEnd w:id="770"/>
    <w:bookmarkStart w:name="z4808" w:id="771"/>
    <w:p>
      <w:pPr>
        <w:spacing w:after="0"/>
        <w:ind w:left="0"/>
        <w:jc w:val="both"/>
      </w:pPr>
      <w:r>
        <w:rPr>
          <w:rFonts w:ascii="Times New Roman"/>
          <w:b w:val="false"/>
          <w:i w:val="false"/>
          <w:color w:val="000000"/>
          <w:sz w:val="28"/>
        </w:rPr>
        <w:t xml:space="preserve">
      Вид данных (прогноз, план, отчет)             |______________| </w:t>
      </w:r>
    </w:p>
    <w:bookmarkEnd w:id="771"/>
    <w:bookmarkStart w:name="z4809" w:id="772"/>
    <w:p>
      <w:pPr>
        <w:spacing w:after="0"/>
        <w:ind w:left="0"/>
        <w:jc w:val="both"/>
      </w:pPr>
      <w:r>
        <w:rPr>
          <w:rFonts w:ascii="Times New Roman"/>
          <w:b w:val="false"/>
          <w:i w:val="false"/>
          <w:color w:val="000000"/>
          <w:sz w:val="28"/>
        </w:rPr>
        <w:t xml:space="preserve">
      Функциональная группа                   |______________| </w:t>
      </w:r>
    </w:p>
    <w:bookmarkEnd w:id="772"/>
    <w:bookmarkStart w:name="z4810" w:id="773"/>
    <w:p>
      <w:pPr>
        <w:spacing w:after="0"/>
        <w:ind w:left="0"/>
        <w:jc w:val="both"/>
      </w:pPr>
      <w:r>
        <w:rPr>
          <w:rFonts w:ascii="Times New Roman"/>
          <w:b w:val="false"/>
          <w:i w:val="false"/>
          <w:color w:val="000000"/>
          <w:sz w:val="28"/>
        </w:rPr>
        <w:t xml:space="preserve">
      Администратор программ                   |______________| </w:t>
      </w:r>
    </w:p>
    <w:bookmarkEnd w:id="773"/>
    <w:bookmarkStart w:name="z4811" w:id="774"/>
    <w:p>
      <w:pPr>
        <w:spacing w:after="0"/>
        <w:ind w:left="0"/>
        <w:jc w:val="both"/>
      </w:pPr>
      <w:r>
        <w:rPr>
          <w:rFonts w:ascii="Times New Roman"/>
          <w:b w:val="false"/>
          <w:i w:val="false"/>
          <w:color w:val="000000"/>
          <w:sz w:val="28"/>
        </w:rPr>
        <w:t xml:space="preserve">
      Государственное учреждение             |______________| </w:t>
      </w:r>
    </w:p>
    <w:bookmarkEnd w:id="774"/>
    <w:bookmarkStart w:name="z4812" w:id="775"/>
    <w:p>
      <w:pPr>
        <w:spacing w:after="0"/>
        <w:ind w:left="0"/>
        <w:jc w:val="both"/>
      </w:pPr>
      <w:r>
        <w:rPr>
          <w:rFonts w:ascii="Times New Roman"/>
          <w:b w:val="false"/>
          <w:i w:val="false"/>
          <w:color w:val="000000"/>
          <w:sz w:val="28"/>
        </w:rPr>
        <w:t xml:space="preserve">
      Программа                               |______________| </w:t>
      </w:r>
    </w:p>
    <w:bookmarkEnd w:id="775"/>
    <w:bookmarkStart w:name="z4813" w:id="776"/>
    <w:p>
      <w:pPr>
        <w:spacing w:after="0"/>
        <w:ind w:left="0"/>
        <w:jc w:val="both"/>
      </w:pPr>
      <w:r>
        <w:rPr>
          <w:rFonts w:ascii="Times New Roman"/>
          <w:b w:val="false"/>
          <w:i w:val="false"/>
          <w:color w:val="000000"/>
          <w:sz w:val="28"/>
        </w:rPr>
        <w:t>
      Специфика                               |______________|</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777"/>
          <w:p>
            <w:pPr>
              <w:spacing w:after="20"/>
              <w:ind w:left="20"/>
              <w:jc w:val="both"/>
            </w:pPr>
            <w:r>
              <w:rPr>
                <w:rFonts w:ascii="Times New Roman"/>
                <w:b w:val="false"/>
                <w:i w:val="false"/>
                <w:color w:val="000000"/>
                <w:sz w:val="20"/>
              </w:rPr>
              <w:t>
Категория должностей</w:t>
            </w:r>
          </w:p>
          <w:bookmarkEnd w:id="777"/>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графа2+графа3+… +графа11+графа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(графа2х базовый должностной оклад х коэффициент+…+графа12 х базовый должностной оклад х коэффициент)/1000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778"/>
          <w:p>
            <w:pPr>
              <w:spacing w:after="20"/>
              <w:ind w:left="20"/>
              <w:jc w:val="both"/>
            </w:pPr>
            <w:r>
              <w:rPr>
                <w:rFonts w:ascii="Times New Roman"/>
                <w:b w:val="false"/>
                <w:i w:val="false"/>
                <w:color w:val="000000"/>
                <w:sz w:val="20"/>
              </w:rPr>
              <w:t>
1</w:t>
            </w:r>
          </w:p>
          <w:bookmarkEnd w:id="7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779"/>
          <w:p>
            <w:pPr>
              <w:spacing w:after="20"/>
              <w:ind w:left="20"/>
              <w:jc w:val="both"/>
            </w:pPr>
            <w:r>
              <w:rPr>
                <w:rFonts w:ascii="Times New Roman"/>
                <w:b w:val="false"/>
                <w:i w:val="false"/>
                <w:color w:val="000000"/>
                <w:sz w:val="20"/>
              </w:rPr>
              <w:t>
Едини- ца изме- рения</w:t>
            </w:r>
          </w:p>
          <w:bookmarkEnd w:id="7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тысячтенге</w:t>
            </w:r>
          </w:p>
        </w:tc>
      </w:tr>
    </w:tbl>
    <w:bookmarkStart w:name="z4862" w:id="780"/>
    <w:p>
      <w:pPr>
        <w:spacing w:after="0"/>
        <w:ind w:left="0"/>
        <w:jc w:val="both"/>
      </w:pPr>
      <w:r>
        <w:rPr>
          <w:rFonts w:ascii="Times New Roman"/>
          <w:b w:val="false"/>
          <w:i w:val="false"/>
          <w:color w:val="000000"/>
          <w:sz w:val="28"/>
        </w:rPr>
        <w:t>
      продолжение таблицы</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781"/>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bookmarkEnd w:id="781"/>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782"/>
          <w:p>
            <w:pPr>
              <w:spacing w:after="20"/>
              <w:ind w:left="20"/>
              <w:jc w:val="both"/>
            </w:pPr>
            <w:r>
              <w:rPr>
                <w:rFonts w:ascii="Times New Roman"/>
                <w:b w:val="false"/>
                <w:i w:val="false"/>
                <w:color w:val="000000"/>
                <w:sz w:val="20"/>
              </w:rPr>
              <w:t>
Рядовой</w:t>
            </w:r>
          </w:p>
          <w:bookmarkEnd w:id="78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 щик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783"/>
          <w:p>
            <w:pPr>
              <w:spacing w:after="20"/>
              <w:ind w:left="20"/>
              <w:jc w:val="both"/>
            </w:pPr>
            <w:r>
              <w:rPr>
                <w:rFonts w:ascii="Times New Roman"/>
                <w:b w:val="false"/>
                <w:i w:val="false"/>
                <w:color w:val="000000"/>
                <w:sz w:val="20"/>
              </w:rPr>
              <w:t>
15</w:t>
            </w:r>
          </w:p>
          <w:bookmarkEnd w:id="78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784"/>
          <w:p>
            <w:pPr>
              <w:spacing w:after="20"/>
              <w:ind w:left="20"/>
              <w:jc w:val="both"/>
            </w:pPr>
            <w:r>
              <w:rPr>
                <w:rFonts w:ascii="Times New Roman"/>
                <w:b w:val="false"/>
                <w:i w:val="false"/>
                <w:color w:val="000000"/>
                <w:sz w:val="20"/>
              </w:rPr>
              <w:t>
единиц</w:t>
            </w:r>
          </w:p>
          <w:bookmarkEnd w:id="78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904" w:id="785"/>
    <w:p>
      <w:pPr>
        <w:spacing w:after="0"/>
        <w:ind w:left="0"/>
        <w:jc w:val="both"/>
      </w:pPr>
      <w:r>
        <w:rPr>
          <w:rFonts w:ascii="Times New Roman"/>
          <w:b w:val="false"/>
          <w:i w:val="false"/>
          <w:color w:val="000000"/>
          <w:sz w:val="28"/>
        </w:rPr>
        <w:t>
      продолжение таблицы</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786"/>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bookmarkEnd w:id="78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787"/>
          <w:p>
            <w:pPr>
              <w:spacing w:after="20"/>
              <w:ind w:left="20"/>
              <w:jc w:val="both"/>
            </w:pPr>
            <w:r>
              <w:rPr>
                <w:rFonts w:ascii="Times New Roman"/>
                <w:b w:val="false"/>
                <w:i w:val="false"/>
                <w:color w:val="000000"/>
                <w:sz w:val="20"/>
              </w:rPr>
              <w:t>
Старший прапорщик</w:t>
            </w:r>
          </w:p>
          <w:bookmarkEnd w:id="7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инспектор таможенной службы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 инспектор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инспектор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советник таможенной службы III ранга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788"/>
          <w:p>
            <w:pPr>
              <w:spacing w:after="20"/>
              <w:ind w:left="20"/>
              <w:jc w:val="both"/>
            </w:pPr>
            <w:r>
              <w:rPr>
                <w:rFonts w:ascii="Times New Roman"/>
                <w:b w:val="false"/>
                <w:i w:val="false"/>
                <w:color w:val="000000"/>
                <w:sz w:val="20"/>
              </w:rPr>
              <w:t>
27</w:t>
            </w:r>
          </w:p>
          <w:bookmarkEnd w:id="7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789"/>
          <w:p>
            <w:pPr>
              <w:spacing w:after="20"/>
              <w:ind w:left="20"/>
              <w:jc w:val="both"/>
            </w:pPr>
            <w:r>
              <w:rPr>
                <w:rFonts w:ascii="Times New Roman"/>
                <w:b w:val="false"/>
                <w:i w:val="false"/>
                <w:color w:val="000000"/>
                <w:sz w:val="20"/>
              </w:rPr>
              <w:t>
единиц</w:t>
            </w:r>
          </w:p>
          <w:bookmarkEnd w:id="7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928" w:id="790"/>
    <w:p>
      <w:pPr>
        <w:spacing w:after="0"/>
        <w:ind w:left="0"/>
        <w:jc w:val="both"/>
      </w:pPr>
      <w:r>
        <w:rPr>
          <w:rFonts w:ascii="Times New Roman"/>
          <w:b w:val="false"/>
          <w:i w:val="false"/>
          <w:color w:val="000000"/>
          <w:sz w:val="28"/>
        </w:rPr>
        <w:t>
      продолжение таблицы</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791"/>
          <w:p>
            <w:pPr>
              <w:spacing w:after="20"/>
              <w:ind w:left="20"/>
              <w:jc w:val="both"/>
            </w:pPr>
            <w:r>
              <w:rPr>
                <w:rFonts w:ascii="Times New Roman"/>
                <w:b w:val="false"/>
                <w:i w:val="false"/>
                <w:color w:val="000000"/>
                <w:sz w:val="20"/>
              </w:rPr>
              <w:t>
Количество сотрудников, получающих доплаты за специальные звания</w:t>
            </w:r>
          </w:p>
          <w:bookmarkEnd w:id="79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792"/>
          <w:p>
            <w:pPr>
              <w:spacing w:after="20"/>
              <w:ind w:left="20"/>
              <w:jc w:val="both"/>
            </w:pPr>
            <w:r>
              <w:rPr>
                <w:rFonts w:ascii="Times New Roman"/>
                <w:b w:val="false"/>
                <w:i w:val="false"/>
                <w:color w:val="000000"/>
                <w:sz w:val="20"/>
              </w:rPr>
              <w:t>
Подполковник, советник таможенной службы II ранга</w:t>
            </w:r>
          </w:p>
          <w:bookmarkEnd w:id="7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советник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гос. советник таможенной службы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гос. советник таможенной службы 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гос. советник таможенной службы 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действительный государственный советник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793"/>
          <w:p>
            <w:pPr>
              <w:spacing w:after="20"/>
              <w:ind w:left="20"/>
              <w:jc w:val="both"/>
            </w:pPr>
            <w:r>
              <w:rPr>
                <w:rFonts w:ascii="Times New Roman"/>
                <w:b w:val="false"/>
                <w:i w:val="false"/>
                <w:color w:val="000000"/>
                <w:sz w:val="20"/>
              </w:rPr>
              <w:t>
33</w:t>
            </w:r>
          </w:p>
          <w:bookmarkEnd w:id="7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794"/>
          <w:p>
            <w:pPr>
              <w:spacing w:after="20"/>
              <w:ind w:left="20"/>
              <w:jc w:val="both"/>
            </w:pPr>
            <w:r>
              <w:rPr>
                <w:rFonts w:ascii="Times New Roman"/>
                <w:b w:val="false"/>
                <w:i w:val="false"/>
                <w:color w:val="000000"/>
                <w:sz w:val="20"/>
              </w:rPr>
              <w:t>
единиц</w:t>
            </w:r>
          </w:p>
          <w:bookmarkEnd w:id="7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952" w:id="795"/>
    <w:p>
      <w:pPr>
        <w:spacing w:after="0"/>
        <w:ind w:left="0"/>
        <w:jc w:val="both"/>
      </w:pPr>
      <w:r>
        <w:rPr>
          <w:rFonts w:ascii="Times New Roman"/>
          <w:b w:val="false"/>
          <w:i w:val="false"/>
          <w:color w:val="000000"/>
          <w:sz w:val="28"/>
        </w:rPr>
        <w:t>
      продолжение таблицы</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796"/>
          <w:p>
            <w:pPr>
              <w:spacing w:after="20"/>
              <w:ind w:left="20"/>
              <w:jc w:val="both"/>
            </w:pPr>
            <w:r>
              <w:rPr>
                <w:rFonts w:ascii="Times New Roman"/>
                <w:b w:val="false"/>
                <w:i w:val="false"/>
                <w:color w:val="000000"/>
                <w:sz w:val="20"/>
              </w:rPr>
              <w:t>
Сумма доплат за специальные звания в месяц (графа15х базовый должностной оклад х коэффициент +… +графа38 х базовый должностной оклад х коэффициен) /1000</w:t>
            </w:r>
          </w:p>
          <w:bookmarkEnd w:id="7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прохождения службы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работу на 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 ников, получающих данную надбавку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получающих данную надбавку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797"/>
          <w:p>
            <w:pPr>
              <w:spacing w:after="20"/>
              <w:ind w:left="20"/>
              <w:jc w:val="both"/>
            </w:pPr>
            <w:r>
              <w:rPr>
                <w:rFonts w:ascii="Times New Roman"/>
                <w:b w:val="false"/>
                <w:i w:val="false"/>
                <w:color w:val="000000"/>
                <w:sz w:val="20"/>
              </w:rPr>
              <w:t>
39</w:t>
            </w:r>
          </w:p>
          <w:bookmarkEnd w:id="7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798"/>
          <w:p>
            <w:pPr>
              <w:spacing w:after="20"/>
              <w:ind w:left="20"/>
              <w:jc w:val="both"/>
            </w:pPr>
            <w:r>
              <w:rPr>
                <w:rFonts w:ascii="Times New Roman"/>
                <w:b w:val="false"/>
                <w:i w:val="false"/>
                <w:color w:val="000000"/>
                <w:sz w:val="20"/>
              </w:rPr>
              <w:t>
тысяч тенге</w:t>
            </w:r>
          </w:p>
          <w:bookmarkEnd w:id="7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996" w:id="799"/>
    <w:p>
      <w:pPr>
        <w:spacing w:after="0"/>
        <w:ind w:left="0"/>
        <w:jc w:val="both"/>
      </w:pPr>
      <w:r>
        <w:rPr>
          <w:rFonts w:ascii="Times New Roman"/>
          <w:b w:val="false"/>
          <w:i w:val="false"/>
          <w:color w:val="000000"/>
          <w:sz w:val="28"/>
        </w:rPr>
        <w:t>
      продолжение таблицы</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800"/>
          <w:p>
            <w:pPr>
              <w:spacing w:after="20"/>
              <w:ind w:left="20"/>
              <w:jc w:val="both"/>
            </w:pPr>
            <w:r>
              <w:rPr>
                <w:rFonts w:ascii="Times New Roman"/>
                <w:b w:val="false"/>
                <w:i w:val="false"/>
                <w:color w:val="000000"/>
                <w:sz w:val="20"/>
              </w:rPr>
              <w:t>
За работу в зоне экологического бедствия</w:t>
            </w:r>
          </w:p>
          <w:bookmarkEnd w:id="80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(графа14+ графа39+ графа41+ графа48+ графа50)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 51х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801"/>
          <w:p>
            <w:pPr>
              <w:spacing w:after="20"/>
              <w:ind w:left="20"/>
              <w:jc w:val="both"/>
            </w:pPr>
            <w:r>
              <w:rPr>
                <w:rFonts w:ascii="Times New Roman"/>
                <w:b w:val="false"/>
                <w:i w:val="false"/>
                <w:color w:val="000000"/>
                <w:sz w:val="20"/>
              </w:rPr>
              <w:t>
Количество сотрудников, получающих дополнительную оплату</w:t>
            </w:r>
          </w:p>
          <w:bookmarkEnd w:id="8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802"/>
          <w:p>
            <w:pPr>
              <w:spacing w:after="20"/>
              <w:ind w:left="20"/>
              <w:jc w:val="both"/>
            </w:pPr>
            <w:r>
              <w:rPr>
                <w:rFonts w:ascii="Times New Roman"/>
                <w:b w:val="false"/>
                <w:i w:val="false"/>
                <w:color w:val="000000"/>
                <w:sz w:val="20"/>
              </w:rPr>
              <w:t>
49</w:t>
            </w:r>
          </w:p>
          <w:bookmarkEnd w:id="8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803"/>
          <w:p>
            <w:pPr>
              <w:spacing w:after="20"/>
              <w:ind w:left="20"/>
              <w:jc w:val="both"/>
            </w:pPr>
            <w:r>
              <w:rPr>
                <w:rFonts w:ascii="Times New Roman"/>
                <w:b w:val="false"/>
                <w:i w:val="false"/>
                <w:color w:val="000000"/>
                <w:sz w:val="20"/>
              </w:rPr>
              <w:t>
единиц</w:t>
            </w:r>
          </w:p>
          <w:bookmarkEnd w:id="8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016" w:id="80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04"/>
    <w:p>
      <w:pPr>
        <w:spacing w:after="0"/>
        <w:ind w:left="0"/>
        <w:jc w:val="both"/>
      </w:pPr>
      <w:r>
        <w:rPr>
          <w:rFonts w:ascii="Times New Roman"/>
          <w:b w:val="false"/>
          <w:i w:val="false"/>
          <w:color w:val="000000"/>
          <w:sz w:val="28"/>
        </w:rPr>
        <w:t xml:space="preserve">государственного учреждения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017" w:id="805"/>
      <w:r>
        <w:rPr>
          <w:rFonts w:ascii="Times New Roman"/>
          <w:b w:val="false"/>
          <w:i w:val="false"/>
          <w:color w:val="000000"/>
          <w:sz w:val="28"/>
        </w:rPr>
        <w:t xml:space="preserve">
      Приложение 15 к Правилам </w:t>
      </w:r>
    </w:p>
    <w:bookmarkEnd w:id="80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018" w:id="806"/>
    <w:p>
      <w:pPr>
        <w:spacing w:after="0"/>
        <w:ind w:left="0"/>
        <w:jc w:val="both"/>
      </w:pPr>
      <w:r>
        <w:rPr>
          <w:rFonts w:ascii="Times New Roman"/>
          <w:b w:val="false"/>
          <w:i w:val="false"/>
          <w:color w:val="000000"/>
          <w:sz w:val="28"/>
        </w:rPr>
        <w:t>
      Форма 14-111</w:t>
      </w:r>
    </w:p>
    <w:bookmarkEnd w:id="806"/>
    <w:bookmarkStart w:name="z5019" w:id="807"/>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оплату труда военнослужащих</w:t>
      </w:r>
    </w:p>
    <w:bookmarkEnd w:id="807"/>
    <w:bookmarkStart w:name="z5020" w:id="808"/>
    <w:p>
      <w:pPr>
        <w:spacing w:after="0"/>
        <w:ind w:left="0"/>
        <w:jc w:val="both"/>
      </w:pPr>
      <w:r>
        <w:rPr>
          <w:rFonts w:ascii="Times New Roman"/>
          <w:b w:val="false"/>
          <w:i w:val="false"/>
          <w:color w:val="000000"/>
          <w:sz w:val="28"/>
        </w:rPr>
        <w:t xml:space="preserve">
      Год                               Коды      |______________| </w:t>
      </w:r>
    </w:p>
    <w:bookmarkEnd w:id="808"/>
    <w:bookmarkStart w:name="z5021" w:id="809"/>
    <w:p>
      <w:pPr>
        <w:spacing w:after="0"/>
        <w:ind w:left="0"/>
        <w:jc w:val="both"/>
      </w:pPr>
      <w:r>
        <w:rPr>
          <w:rFonts w:ascii="Times New Roman"/>
          <w:b w:val="false"/>
          <w:i w:val="false"/>
          <w:color w:val="000000"/>
          <w:sz w:val="28"/>
        </w:rPr>
        <w:t xml:space="preserve">
      Вид данных (прогноз, план, отчет)             |______________| </w:t>
      </w:r>
    </w:p>
    <w:bookmarkEnd w:id="809"/>
    <w:bookmarkStart w:name="z5022" w:id="810"/>
    <w:p>
      <w:pPr>
        <w:spacing w:after="0"/>
        <w:ind w:left="0"/>
        <w:jc w:val="both"/>
      </w:pPr>
      <w:r>
        <w:rPr>
          <w:rFonts w:ascii="Times New Roman"/>
          <w:b w:val="false"/>
          <w:i w:val="false"/>
          <w:color w:val="000000"/>
          <w:sz w:val="28"/>
        </w:rPr>
        <w:t xml:space="preserve">
      Функциональная группа                   |______________| </w:t>
      </w:r>
    </w:p>
    <w:bookmarkEnd w:id="810"/>
    <w:bookmarkStart w:name="z5023" w:id="811"/>
    <w:p>
      <w:pPr>
        <w:spacing w:after="0"/>
        <w:ind w:left="0"/>
        <w:jc w:val="both"/>
      </w:pPr>
      <w:r>
        <w:rPr>
          <w:rFonts w:ascii="Times New Roman"/>
          <w:b w:val="false"/>
          <w:i w:val="false"/>
          <w:color w:val="000000"/>
          <w:sz w:val="28"/>
        </w:rPr>
        <w:t xml:space="preserve">
      Администратор программ                   |______________| </w:t>
      </w:r>
    </w:p>
    <w:bookmarkEnd w:id="811"/>
    <w:bookmarkStart w:name="z5024" w:id="812"/>
    <w:p>
      <w:pPr>
        <w:spacing w:after="0"/>
        <w:ind w:left="0"/>
        <w:jc w:val="both"/>
      </w:pPr>
      <w:r>
        <w:rPr>
          <w:rFonts w:ascii="Times New Roman"/>
          <w:b w:val="false"/>
          <w:i w:val="false"/>
          <w:color w:val="000000"/>
          <w:sz w:val="28"/>
        </w:rPr>
        <w:t xml:space="preserve">
      Государственное учреждение             |______________| </w:t>
      </w:r>
    </w:p>
    <w:bookmarkEnd w:id="812"/>
    <w:bookmarkStart w:name="z5025" w:id="813"/>
    <w:p>
      <w:pPr>
        <w:spacing w:after="0"/>
        <w:ind w:left="0"/>
        <w:jc w:val="both"/>
      </w:pPr>
      <w:r>
        <w:rPr>
          <w:rFonts w:ascii="Times New Roman"/>
          <w:b w:val="false"/>
          <w:i w:val="false"/>
          <w:color w:val="000000"/>
          <w:sz w:val="28"/>
        </w:rPr>
        <w:t xml:space="preserve">
      Программа                               |______________| </w:t>
      </w:r>
    </w:p>
    <w:bookmarkEnd w:id="813"/>
    <w:bookmarkStart w:name="z5026" w:id="814"/>
    <w:p>
      <w:pPr>
        <w:spacing w:after="0"/>
        <w:ind w:left="0"/>
        <w:jc w:val="both"/>
      </w:pPr>
      <w:r>
        <w:rPr>
          <w:rFonts w:ascii="Times New Roman"/>
          <w:b w:val="false"/>
          <w:i w:val="false"/>
          <w:color w:val="000000"/>
          <w:sz w:val="28"/>
        </w:rPr>
        <w:t>
      Специфика                               |______________|</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815"/>
          <w:p>
            <w:pPr>
              <w:spacing w:after="20"/>
              <w:ind w:left="20"/>
              <w:jc w:val="both"/>
            </w:pPr>
            <w:r>
              <w:rPr>
                <w:rFonts w:ascii="Times New Roman"/>
                <w:b w:val="false"/>
                <w:i w:val="false"/>
                <w:color w:val="000000"/>
                <w:sz w:val="20"/>
              </w:rPr>
              <w:t>
Категория должностей</w:t>
            </w:r>
          </w:p>
          <w:bookmarkEnd w:id="815"/>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до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до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 до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до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 до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 до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 до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14 до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до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графа2+графа3+… +графа11+графа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(графа2х базовый должностной оклад х коэффициент+…+графа12 х базовый должностной оклад х коэффициент)/1000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9" w:id="816"/>
          <w:p>
            <w:pPr>
              <w:spacing w:after="20"/>
              <w:ind w:left="20"/>
              <w:jc w:val="both"/>
            </w:pPr>
            <w:r>
              <w:rPr>
                <w:rFonts w:ascii="Times New Roman"/>
                <w:b w:val="false"/>
                <w:i w:val="false"/>
                <w:color w:val="000000"/>
                <w:sz w:val="20"/>
              </w:rPr>
              <w:t>
1</w:t>
            </w:r>
          </w:p>
          <w:bookmarkEnd w:id="81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817"/>
          <w:p>
            <w:pPr>
              <w:spacing w:after="20"/>
              <w:ind w:left="20"/>
              <w:jc w:val="both"/>
            </w:pPr>
            <w:r>
              <w:rPr>
                <w:rFonts w:ascii="Times New Roman"/>
                <w:b w:val="false"/>
                <w:i w:val="false"/>
                <w:color w:val="000000"/>
                <w:sz w:val="20"/>
              </w:rPr>
              <w:t>
Единица измерения</w:t>
            </w:r>
          </w:p>
          <w:bookmarkEnd w:id="81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075" w:id="818"/>
    <w:p>
      <w:pPr>
        <w:spacing w:after="0"/>
        <w:ind w:left="0"/>
        <w:jc w:val="both"/>
      </w:pPr>
      <w:r>
        <w:rPr>
          <w:rFonts w:ascii="Times New Roman"/>
          <w:b w:val="false"/>
          <w:i w:val="false"/>
          <w:color w:val="000000"/>
          <w:sz w:val="28"/>
        </w:rPr>
        <w:t>
      продолжение таблицы</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819"/>
          <w:p>
            <w:pPr>
              <w:spacing w:after="20"/>
              <w:ind w:left="20"/>
              <w:jc w:val="both"/>
            </w:pPr>
            <w:r>
              <w:rPr>
                <w:rFonts w:ascii="Times New Roman"/>
                <w:b w:val="false"/>
                <w:i w:val="false"/>
                <w:color w:val="000000"/>
                <w:sz w:val="20"/>
              </w:rPr>
              <w:t>
Количество военнослужащих</w:t>
            </w:r>
          </w:p>
          <w:bookmarkEnd w:id="819"/>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820"/>
          <w:p>
            <w:pPr>
              <w:spacing w:after="20"/>
              <w:ind w:left="20"/>
              <w:jc w:val="both"/>
            </w:pPr>
            <w:r>
              <w:rPr>
                <w:rFonts w:ascii="Times New Roman"/>
                <w:b w:val="false"/>
                <w:i w:val="false"/>
                <w:color w:val="000000"/>
                <w:sz w:val="20"/>
              </w:rPr>
              <w:t>
Рядовой, матрос</w:t>
            </w:r>
          </w:p>
          <w:bookmarkEnd w:id="82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старший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 старшина II статьи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старшина I статьи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 главный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гл. корабельный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3 класс, старшина 3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2 класс, старшина 2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1 класс, старшина 1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штаб- сержант ВМС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сержант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 мичман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прапорщик, старший мичман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821"/>
          <w:p>
            <w:pPr>
              <w:spacing w:after="20"/>
              <w:ind w:left="20"/>
              <w:jc w:val="both"/>
            </w:pPr>
            <w:r>
              <w:rPr>
                <w:rFonts w:ascii="Times New Roman"/>
                <w:b w:val="false"/>
                <w:i w:val="false"/>
                <w:color w:val="000000"/>
                <w:sz w:val="20"/>
              </w:rPr>
              <w:t>
15</w:t>
            </w:r>
          </w:p>
          <w:bookmarkEnd w:id="82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822"/>
          <w:p>
            <w:pPr>
              <w:spacing w:after="20"/>
              <w:ind w:left="20"/>
              <w:jc w:val="both"/>
            </w:pPr>
            <w:r>
              <w:rPr>
                <w:rFonts w:ascii="Times New Roman"/>
                <w:b w:val="false"/>
                <w:i w:val="false"/>
                <w:color w:val="000000"/>
                <w:sz w:val="20"/>
              </w:rPr>
              <w:t>
единиц</w:t>
            </w:r>
          </w:p>
          <w:bookmarkEnd w:id="82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120" w:id="823"/>
    <w:p>
      <w:pPr>
        <w:spacing w:after="0"/>
        <w:ind w:left="0"/>
        <w:jc w:val="both"/>
      </w:pPr>
      <w:r>
        <w:rPr>
          <w:rFonts w:ascii="Times New Roman"/>
          <w:b w:val="false"/>
          <w:i w:val="false"/>
          <w:color w:val="000000"/>
          <w:sz w:val="28"/>
        </w:rPr>
        <w:t>
      продолжение таблицы</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824"/>
          <w:p>
            <w:pPr>
              <w:spacing w:after="20"/>
              <w:ind w:left="20"/>
              <w:jc w:val="both"/>
            </w:pPr>
            <w:r>
              <w:rPr>
                <w:rFonts w:ascii="Times New Roman"/>
                <w:b w:val="false"/>
                <w:i w:val="false"/>
                <w:color w:val="000000"/>
                <w:sz w:val="20"/>
              </w:rPr>
              <w:t>
Количество военнослужащих</w:t>
            </w:r>
          </w:p>
          <w:bookmarkEnd w:id="82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825"/>
          <w:p>
            <w:pPr>
              <w:spacing w:after="20"/>
              <w:ind w:left="20"/>
              <w:jc w:val="both"/>
            </w:pPr>
            <w:r>
              <w:rPr>
                <w:rFonts w:ascii="Times New Roman"/>
                <w:b w:val="false"/>
                <w:i w:val="false"/>
                <w:color w:val="000000"/>
                <w:sz w:val="20"/>
              </w:rPr>
              <w:t>
Младший лейтенант</w:t>
            </w:r>
          </w:p>
          <w:bookmarkEnd w:id="8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капитан III ранга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II ранга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826"/>
          <w:p>
            <w:pPr>
              <w:spacing w:after="20"/>
              <w:ind w:left="20"/>
              <w:jc w:val="both"/>
            </w:pPr>
            <w:r>
              <w:rPr>
                <w:rFonts w:ascii="Times New Roman"/>
                <w:b w:val="false"/>
                <w:i w:val="false"/>
                <w:color w:val="000000"/>
                <w:sz w:val="20"/>
              </w:rPr>
              <w:t>
28</w:t>
            </w:r>
          </w:p>
          <w:bookmarkEnd w:id="8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827"/>
          <w:p>
            <w:pPr>
              <w:spacing w:after="20"/>
              <w:ind w:left="20"/>
              <w:jc w:val="both"/>
            </w:pPr>
            <w:r>
              <w:rPr>
                <w:rFonts w:ascii="Times New Roman"/>
                <w:b w:val="false"/>
                <w:i w:val="false"/>
                <w:color w:val="000000"/>
                <w:sz w:val="20"/>
              </w:rPr>
              <w:t>
единиц</w:t>
            </w:r>
          </w:p>
          <w:bookmarkEnd w:id="8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5144" w:id="828"/>
    <w:p>
      <w:pPr>
        <w:spacing w:after="0"/>
        <w:ind w:left="0"/>
        <w:jc w:val="both"/>
      </w:pPr>
      <w:r>
        <w:rPr>
          <w:rFonts w:ascii="Times New Roman"/>
          <w:b w:val="false"/>
          <w:i w:val="false"/>
          <w:color w:val="000000"/>
          <w:sz w:val="28"/>
        </w:rPr>
        <w:t>
      продолжение таблицы</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829"/>
          <w:p>
            <w:pPr>
              <w:spacing w:after="20"/>
              <w:ind w:left="20"/>
              <w:jc w:val="both"/>
            </w:pPr>
            <w:r>
              <w:rPr>
                <w:rFonts w:ascii="Times New Roman"/>
                <w:b w:val="false"/>
                <w:i w:val="false"/>
                <w:color w:val="000000"/>
                <w:sz w:val="20"/>
              </w:rPr>
              <w:t>
Количество военнослужащих</w:t>
            </w:r>
          </w:p>
          <w:bookmarkEnd w:id="82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доплат за воинские звания (графа15 х базовый должностной оклад х коэффициент + … + графа38 х базовый должностной оклад х коэффициент)/1000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830"/>
          <w:p>
            <w:pPr>
              <w:spacing w:after="20"/>
              <w:ind w:left="20"/>
              <w:jc w:val="both"/>
            </w:pPr>
            <w:r>
              <w:rPr>
                <w:rFonts w:ascii="Times New Roman"/>
                <w:b w:val="false"/>
                <w:i w:val="false"/>
                <w:color w:val="000000"/>
                <w:sz w:val="20"/>
              </w:rPr>
              <w:t>
Полковник, капитан I ранга</w:t>
            </w:r>
          </w:p>
          <w:bookmarkEnd w:id="8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майор, контр-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лейтенант, вице-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адмирал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 адмирал флота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831"/>
          <w:p>
            <w:pPr>
              <w:spacing w:after="20"/>
              <w:ind w:left="20"/>
              <w:jc w:val="both"/>
            </w:pPr>
            <w:r>
              <w:rPr>
                <w:rFonts w:ascii="Times New Roman"/>
                <w:b w:val="false"/>
                <w:i w:val="false"/>
                <w:color w:val="000000"/>
                <w:sz w:val="20"/>
              </w:rPr>
              <w:t>
34</w:t>
            </w:r>
          </w:p>
          <w:bookmarkEnd w:id="8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832"/>
          <w:p>
            <w:pPr>
              <w:spacing w:after="20"/>
              <w:ind w:left="20"/>
              <w:jc w:val="both"/>
            </w:pPr>
            <w:r>
              <w:rPr>
                <w:rFonts w:ascii="Times New Roman"/>
                <w:b w:val="false"/>
                <w:i w:val="false"/>
                <w:color w:val="000000"/>
                <w:sz w:val="20"/>
              </w:rPr>
              <w:t>
единиц</w:t>
            </w:r>
          </w:p>
          <w:bookmarkEnd w:id="8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169" w:id="833"/>
    <w:p>
      <w:pPr>
        <w:spacing w:after="0"/>
        <w:ind w:left="0"/>
        <w:jc w:val="both"/>
      </w:pPr>
      <w:r>
        <w:rPr>
          <w:rFonts w:ascii="Times New Roman"/>
          <w:b w:val="false"/>
          <w:i w:val="false"/>
          <w:color w:val="000000"/>
          <w:sz w:val="28"/>
        </w:rPr>
        <w:t>
      продолжение таблицы</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834"/>
          <w:p>
            <w:pPr>
              <w:spacing w:after="20"/>
              <w:ind w:left="20"/>
              <w:jc w:val="both"/>
            </w:pPr>
            <w:r>
              <w:rPr>
                <w:rFonts w:ascii="Times New Roman"/>
                <w:b w:val="false"/>
                <w:i w:val="false"/>
                <w:color w:val="000000"/>
                <w:sz w:val="20"/>
              </w:rPr>
              <w:t>
За особые условия прохождения службы</w:t>
            </w:r>
          </w:p>
          <w:bookmarkEnd w:id="83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 территориях радиационного риска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 w:id="835"/>
          <w:p>
            <w:pPr>
              <w:spacing w:after="20"/>
              <w:ind w:left="20"/>
              <w:jc w:val="both"/>
            </w:pPr>
            <w:r>
              <w:rPr>
                <w:rFonts w:ascii="Times New Roman"/>
                <w:b w:val="false"/>
                <w:i w:val="false"/>
                <w:color w:val="000000"/>
                <w:sz w:val="20"/>
              </w:rPr>
              <w:t>
Количество сотруд ников, получающих данную надбавку</w:t>
            </w:r>
          </w:p>
          <w:bookmarkEnd w:id="835"/>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получающих дополнительную оплату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(месячный расчетный показатель х(графа43х2+графа 44х1,75+графа45 х1,5+графа46х1,25+графа47х1))/1000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2 месячных расчетных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1,75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1,25 месячный расчетный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1 месячный расчетный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836"/>
          <w:p>
            <w:pPr>
              <w:spacing w:after="20"/>
              <w:ind w:left="20"/>
              <w:jc w:val="both"/>
            </w:pPr>
            <w:r>
              <w:rPr>
                <w:rFonts w:ascii="Times New Roman"/>
                <w:b w:val="false"/>
                <w:i w:val="false"/>
                <w:color w:val="000000"/>
                <w:sz w:val="20"/>
              </w:rPr>
              <w:t>
40</w:t>
            </w:r>
          </w:p>
          <w:bookmarkEnd w:id="8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837"/>
          <w:p>
            <w:pPr>
              <w:spacing w:after="20"/>
              <w:ind w:left="20"/>
              <w:jc w:val="both"/>
            </w:pPr>
            <w:r>
              <w:rPr>
                <w:rFonts w:ascii="Times New Roman"/>
                <w:b w:val="false"/>
                <w:i w:val="false"/>
                <w:color w:val="000000"/>
                <w:sz w:val="20"/>
              </w:rPr>
              <w:t>
единиц</w:t>
            </w:r>
          </w:p>
          <w:bookmarkEnd w:id="8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208" w:id="838"/>
    <w:p>
      <w:pPr>
        <w:spacing w:after="0"/>
        <w:ind w:left="0"/>
        <w:jc w:val="both"/>
      </w:pPr>
      <w:r>
        <w:rPr>
          <w:rFonts w:ascii="Times New Roman"/>
          <w:b w:val="false"/>
          <w:i w:val="false"/>
          <w:color w:val="000000"/>
          <w:sz w:val="28"/>
        </w:rPr>
        <w:t>
      продолжение таблицы</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839"/>
          <w:p>
            <w:pPr>
              <w:spacing w:after="20"/>
              <w:ind w:left="20"/>
              <w:jc w:val="both"/>
            </w:pPr>
            <w:r>
              <w:rPr>
                <w:rFonts w:ascii="Times New Roman"/>
                <w:b w:val="false"/>
                <w:i w:val="false"/>
                <w:color w:val="000000"/>
                <w:sz w:val="20"/>
              </w:rPr>
              <w:t>
За работу в зоне экологического бедствия</w:t>
            </w:r>
          </w:p>
          <w:bookmarkEnd w:id="83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месяц (графа14 +графа39 +графа41 +графа48 +графа50)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графа51х12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840"/>
          <w:p>
            <w:pPr>
              <w:spacing w:after="20"/>
              <w:ind w:left="20"/>
              <w:jc w:val="both"/>
            </w:pPr>
            <w:r>
              <w:rPr>
                <w:rFonts w:ascii="Times New Roman"/>
                <w:b w:val="false"/>
                <w:i w:val="false"/>
                <w:color w:val="000000"/>
                <w:sz w:val="20"/>
              </w:rPr>
              <w:t>
Количество военнослужащих, получающих дополнительную оплату</w:t>
            </w:r>
          </w:p>
          <w:bookmarkEnd w:id="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841"/>
          <w:p>
            <w:pPr>
              <w:spacing w:after="20"/>
              <w:ind w:left="20"/>
              <w:jc w:val="both"/>
            </w:pPr>
            <w:r>
              <w:rPr>
                <w:rFonts w:ascii="Times New Roman"/>
                <w:b w:val="false"/>
                <w:i w:val="false"/>
                <w:color w:val="000000"/>
                <w:sz w:val="20"/>
              </w:rPr>
              <w:t>
49</w:t>
            </w:r>
          </w:p>
          <w:bookmarkEnd w:id="8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842"/>
          <w:p>
            <w:pPr>
              <w:spacing w:after="20"/>
              <w:ind w:left="20"/>
              <w:jc w:val="both"/>
            </w:pPr>
            <w:r>
              <w:rPr>
                <w:rFonts w:ascii="Times New Roman"/>
                <w:b w:val="false"/>
                <w:i w:val="false"/>
                <w:color w:val="000000"/>
                <w:sz w:val="20"/>
              </w:rPr>
              <w:t>
единиц</w:t>
            </w:r>
          </w:p>
          <w:bookmarkEnd w:id="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228" w:id="84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43"/>
    <w:p>
      <w:pPr>
        <w:spacing w:after="0"/>
        <w:ind w:left="0"/>
        <w:jc w:val="both"/>
      </w:pPr>
      <w:r>
        <w:rPr>
          <w:rFonts w:ascii="Times New Roman"/>
          <w:b w:val="false"/>
          <w:i w:val="false"/>
          <w:color w:val="000000"/>
          <w:sz w:val="28"/>
        </w:rPr>
        <w:t xml:space="preserve">государственного учреждения 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бухгалтер/начальник финансово-экономического отдела </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229" w:id="844"/>
      <w:r>
        <w:rPr>
          <w:rFonts w:ascii="Times New Roman"/>
          <w:b w:val="false"/>
          <w:i w:val="false"/>
          <w:color w:val="000000"/>
          <w:sz w:val="28"/>
        </w:rPr>
        <w:t xml:space="preserve">
      Приложение 16 к Правилам </w:t>
      </w:r>
    </w:p>
    <w:bookmarkEnd w:id="844"/>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230" w:id="845"/>
    <w:p>
      <w:pPr>
        <w:spacing w:after="0"/>
        <w:ind w:left="0"/>
        <w:jc w:val="both"/>
      </w:pPr>
      <w:r>
        <w:rPr>
          <w:rFonts w:ascii="Times New Roman"/>
          <w:b w:val="false"/>
          <w:i w:val="false"/>
          <w:color w:val="000000"/>
          <w:sz w:val="28"/>
        </w:rPr>
        <w:t>
      Форма 15-111</w:t>
      </w:r>
    </w:p>
    <w:bookmarkEnd w:id="845"/>
    <w:bookmarkStart w:name="z5231" w:id="8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Расчет расходов по должностному окладу военнослужащих срочной военной службы</w:t>
      </w:r>
    </w:p>
    <w:bookmarkEnd w:id="846"/>
    <w:bookmarkStart w:name="z5232" w:id="847"/>
    <w:p>
      <w:pPr>
        <w:spacing w:after="0"/>
        <w:ind w:left="0"/>
        <w:jc w:val="both"/>
      </w:pPr>
      <w:r>
        <w:rPr>
          <w:rFonts w:ascii="Times New Roman"/>
          <w:b w:val="false"/>
          <w:i w:val="false"/>
          <w:color w:val="000000"/>
          <w:sz w:val="28"/>
        </w:rPr>
        <w:t xml:space="preserve">
      Год                               Коды      |______________| </w:t>
      </w:r>
    </w:p>
    <w:bookmarkEnd w:id="847"/>
    <w:bookmarkStart w:name="z5233" w:id="848"/>
    <w:p>
      <w:pPr>
        <w:spacing w:after="0"/>
        <w:ind w:left="0"/>
        <w:jc w:val="both"/>
      </w:pPr>
      <w:r>
        <w:rPr>
          <w:rFonts w:ascii="Times New Roman"/>
          <w:b w:val="false"/>
          <w:i w:val="false"/>
          <w:color w:val="000000"/>
          <w:sz w:val="28"/>
        </w:rPr>
        <w:t xml:space="preserve">
      Вид данных (прогноз, план, отчет)             |______________| </w:t>
      </w:r>
    </w:p>
    <w:bookmarkEnd w:id="848"/>
    <w:bookmarkStart w:name="z5234" w:id="849"/>
    <w:p>
      <w:pPr>
        <w:spacing w:after="0"/>
        <w:ind w:left="0"/>
        <w:jc w:val="both"/>
      </w:pPr>
      <w:r>
        <w:rPr>
          <w:rFonts w:ascii="Times New Roman"/>
          <w:b w:val="false"/>
          <w:i w:val="false"/>
          <w:color w:val="000000"/>
          <w:sz w:val="28"/>
        </w:rPr>
        <w:t xml:space="preserve">
      Функциональная группа                   |______________| </w:t>
      </w:r>
    </w:p>
    <w:bookmarkEnd w:id="849"/>
    <w:bookmarkStart w:name="z5235" w:id="850"/>
    <w:p>
      <w:pPr>
        <w:spacing w:after="0"/>
        <w:ind w:left="0"/>
        <w:jc w:val="both"/>
      </w:pPr>
      <w:r>
        <w:rPr>
          <w:rFonts w:ascii="Times New Roman"/>
          <w:b w:val="false"/>
          <w:i w:val="false"/>
          <w:color w:val="000000"/>
          <w:sz w:val="28"/>
        </w:rPr>
        <w:t xml:space="preserve">
      Администратор программ                   |______________| </w:t>
      </w:r>
    </w:p>
    <w:bookmarkEnd w:id="850"/>
    <w:bookmarkStart w:name="z5236" w:id="851"/>
    <w:p>
      <w:pPr>
        <w:spacing w:after="0"/>
        <w:ind w:left="0"/>
        <w:jc w:val="both"/>
      </w:pPr>
      <w:r>
        <w:rPr>
          <w:rFonts w:ascii="Times New Roman"/>
          <w:b w:val="false"/>
          <w:i w:val="false"/>
          <w:color w:val="000000"/>
          <w:sz w:val="28"/>
        </w:rPr>
        <w:t xml:space="preserve">
      Государственное учреждение             |______________| </w:t>
      </w:r>
    </w:p>
    <w:bookmarkEnd w:id="851"/>
    <w:bookmarkStart w:name="z5237" w:id="852"/>
    <w:p>
      <w:pPr>
        <w:spacing w:after="0"/>
        <w:ind w:left="0"/>
        <w:jc w:val="both"/>
      </w:pPr>
      <w:r>
        <w:rPr>
          <w:rFonts w:ascii="Times New Roman"/>
          <w:b w:val="false"/>
          <w:i w:val="false"/>
          <w:color w:val="000000"/>
          <w:sz w:val="28"/>
        </w:rPr>
        <w:t xml:space="preserve">
      Программа                               |______________| </w:t>
      </w:r>
    </w:p>
    <w:bookmarkEnd w:id="852"/>
    <w:bookmarkStart w:name="z5238" w:id="853"/>
    <w:p>
      <w:pPr>
        <w:spacing w:after="0"/>
        <w:ind w:left="0"/>
        <w:jc w:val="both"/>
      </w:pPr>
      <w:r>
        <w:rPr>
          <w:rFonts w:ascii="Times New Roman"/>
          <w:b w:val="false"/>
          <w:i w:val="false"/>
          <w:color w:val="000000"/>
          <w:sz w:val="28"/>
        </w:rPr>
        <w:t>
      Специфика                               |______________|</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854"/>
          <w:p>
            <w:pPr>
              <w:spacing w:after="20"/>
              <w:ind w:left="20"/>
              <w:jc w:val="both"/>
            </w:pPr>
            <w:r>
              <w:rPr>
                <w:rFonts w:ascii="Times New Roman"/>
                <w:b w:val="false"/>
                <w:i w:val="false"/>
                <w:color w:val="000000"/>
                <w:sz w:val="20"/>
              </w:rPr>
              <w:t>
Тарифный разряд</w:t>
            </w:r>
          </w:p>
          <w:bookmarkEnd w:id="8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срочной военной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(базовый должностной оклад х коэффициент х графа 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год  (графа 3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855"/>
          <w:p>
            <w:pPr>
              <w:spacing w:after="20"/>
              <w:ind w:left="20"/>
              <w:jc w:val="both"/>
            </w:pPr>
            <w:r>
              <w:rPr>
                <w:rFonts w:ascii="Times New Roman"/>
                <w:b w:val="false"/>
                <w:i w:val="false"/>
                <w:color w:val="000000"/>
                <w:sz w:val="20"/>
              </w:rPr>
              <w:t>
1</w:t>
            </w:r>
          </w:p>
          <w:bookmarkEnd w:id="8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856"/>
          <w:p>
            <w:pPr>
              <w:spacing w:after="20"/>
              <w:ind w:left="20"/>
              <w:jc w:val="both"/>
            </w:pPr>
            <w:r>
              <w:rPr>
                <w:rFonts w:ascii="Times New Roman"/>
                <w:b w:val="false"/>
                <w:i w:val="false"/>
                <w:color w:val="000000"/>
                <w:sz w:val="20"/>
              </w:rPr>
              <w:t>
Единица измерения</w:t>
            </w:r>
          </w:p>
          <w:bookmarkEnd w:id="8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254" w:id="85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57"/>
    <w:p>
      <w:pPr>
        <w:spacing w:after="0"/>
        <w:ind w:left="0"/>
        <w:jc w:val="both"/>
      </w:pPr>
      <w:r>
        <w:rPr>
          <w:rFonts w:ascii="Times New Roman"/>
          <w:b w:val="false"/>
          <w:i w:val="false"/>
          <w:color w:val="000000"/>
          <w:sz w:val="28"/>
        </w:rPr>
        <w:t xml:space="preserve">государственного учреждения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01-112</w:t>
            </w:r>
          </w:p>
        </w:tc>
      </w:tr>
    </w:tbl>
    <w:bookmarkStart w:name="z11940" w:id="858"/>
    <w:p>
      <w:pPr>
        <w:spacing w:after="0"/>
        <w:ind w:left="0"/>
        <w:jc w:val="left"/>
      </w:pPr>
      <w:r>
        <w:rPr>
          <w:rFonts w:ascii="Times New Roman"/>
          <w:b/>
          <w:i w:val="false"/>
          <w:color w:val="000000"/>
        </w:rPr>
        <w:t xml:space="preserve"> Расчет затрат на дополнительные денежные выплаты</w:t>
      </w:r>
    </w:p>
    <w:bookmarkEnd w:id="858"/>
    <w:p>
      <w:pPr>
        <w:spacing w:after="0"/>
        <w:ind w:left="0"/>
        <w:jc w:val="both"/>
      </w:pPr>
      <w:r>
        <w:rPr>
          <w:rFonts w:ascii="Times New Roman"/>
          <w:b w:val="false"/>
          <w:i w:val="false"/>
          <w:color w:val="ff0000"/>
          <w:sz w:val="28"/>
        </w:rPr>
        <w:t xml:space="preserve">
      Сноска. Приложение 17 - в редакции приказа Министра финансов РК от 15.04.2024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Программа</w:t>
            </w:r>
          </w:p>
          <w:p>
            <w:pPr>
              <w:spacing w:after="20"/>
              <w:ind w:left="20"/>
              <w:jc w:val="both"/>
            </w:pPr>
            <w:r>
              <w:rPr>
                <w:rFonts w:ascii="Times New Roman"/>
                <w:b w:val="false"/>
                <w:i w:val="false"/>
                <w:color w:val="000000"/>
                <w:sz w:val="20"/>
              </w:rPr>
              <w:t>Специфика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(графа 7 из формы 01-111)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заработной платы (графа 29 из формы 01-111)/12 (по годам)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двух должностных окладов в год для премирования (графа2+ графа3)х2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денежные выплаты и надбавки к должностным окладам работникам органов государственных доходов и работникам структурного подразделения Министерств транспорта и юстиции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(графа4+ графа5)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w:t>
      </w:r>
    </w:p>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5296" w:id="859"/>
      <w:r>
        <w:rPr>
          <w:rFonts w:ascii="Times New Roman"/>
          <w:b w:val="false"/>
          <w:i w:val="false"/>
          <w:color w:val="000000"/>
          <w:sz w:val="28"/>
        </w:rPr>
        <w:t xml:space="preserve">
      Приложение 18 к Правилам </w:t>
      </w:r>
    </w:p>
    <w:bookmarkEnd w:id="859"/>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297" w:id="860"/>
    <w:p>
      <w:pPr>
        <w:spacing w:after="0"/>
        <w:ind w:left="0"/>
        <w:jc w:val="both"/>
      </w:pPr>
      <w:r>
        <w:rPr>
          <w:rFonts w:ascii="Times New Roman"/>
          <w:b w:val="false"/>
          <w:i w:val="false"/>
          <w:color w:val="000000"/>
          <w:sz w:val="28"/>
        </w:rPr>
        <w:t>
      Форма 01-113</w:t>
      </w:r>
    </w:p>
    <w:bookmarkEnd w:id="860"/>
    <w:bookmarkStart w:name="z5298" w:id="861"/>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компенсационные выплаты</w:t>
      </w:r>
    </w:p>
    <w:bookmarkEnd w:id="861"/>
    <w:bookmarkStart w:name="z5299" w:id="862"/>
    <w:p>
      <w:pPr>
        <w:spacing w:after="0"/>
        <w:ind w:left="0"/>
        <w:jc w:val="both"/>
      </w:pPr>
      <w:r>
        <w:rPr>
          <w:rFonts w:ascii="Times New Roman"/>
          <w:b w:val="false"/>
          <w:i w:val="false"/>
          <w:color w:val="000000"/>
          <w:sz w:val="28"/>
        </w:rPr>
        <w:t xml:space="preserve">
      Год                               Коды      |______________| </w:t>
      </w:r>
    </w:p>
    <w:bookmarkEnd w:id="862"/>
    <w:bookmarkStart w:name="z5300" w:id="863"/>
    <w:p>
      <w:pPr>
        <w:spacing w:after="0"/>
        <w:ind w:left="0"/>
        <w:jc w:val="both"/>
      </w:pPr>
      <w:r>
        <w:rPr>
          <w:rFonts w:ascii="Times New Roman"/>
          <w:b w:val="false"/>
          <w:i w:val="false"/>
          <w:color w:val="000000"/>
          <w:sz w:val="28"/>
        </w:rPr>
        <w:t xml:space="preserve">
      Вид данных (прогноз, план, отчет)             |______________| </w:t>
      </w:r>
    </w:p>
    <w:bookmarkEnd w:id="863"/>
    <w:bookmarkStart w:name="z5301" w:id="864"/>
    <w:p>
      <w:pPr>
        <w:spacing w:after="0"/>
        <w:ind w:left="0"/>
        <w:jc w:val="both"/>
      </w:pPr>
      <w:r>
        <w:rPr>
          <w:rFonts w:ascii="Times New Roman"/>
          <w:b w:val="false"/>
          <w:i w:val="false"/>
          <w:color w:val="000000"/>
          <w:sz w:val="28"/>
        </w:rPr>
        <w:t xml:space="preserve">
      Функциональная группа                   |______________| </w:t>
      </w:r>
    </w:p>
    <w:bookmarkEnd w:id="864"/>
    <w:bookmarkStart w:name="z5302" w:id="865"/>
    <w:p>
      <w:pPr>
        <w:spacing w:after="0"/>
        <w:ind w:left="0"/>
        <w:jc w:val="both"/>
      </w:pPr>
      <w:r>
        <w:rPr>
          <w:rFonts w:ascii="Times New Roman"/>
          <w:b w:val="false"/>
          <w:i w:val="false"/>
          <w:color w:val="000000"/>
          <w:sz w:val="28"/>
        </w:rPr>
        <w:t xml:space="preserve">
      Администратор программ                   |______________| </w:t>
      </w:r>
    </w:p>
    <w:bookmarkEnd w:id="865"/>
    <w:bookmarkStart w:name="z5303" w:id="866"/>
    <w:p>
      <w:pPr>
        <w:spacing w:after="0"/>
        <w:ind w:left="0"/>
        <w:jc w:val="both"/>
      </w:pPr>
      <w:r>
        <w:rPr>
          <w:rFonts w:ascii="Times New Roman"/>
          <w:b w:val="false"/>
          <w:i w:val="false"/>
          <w:color w:val="000000"/>
          <w:sz w:val="28"/>
        </w:rPr>
        <w:t xml:space="preserve">
      Государственное учреждение             |______________| </w:t>
      </w:r>
    </w:p>
    <w:bookmarkEnd w:id="866"/>
    <w:bookmarkStart w:name="z5304" w:id="867"/>
    <w:p>
      <w:pPr>
        <w:spacing w:after="0"/>
        <w:ind w:left="0"/>
        <w:jc w:val="both"/>
      </w:pPr>
      <w:r>
        <w:rPr>
          <w:rFonts w:ascii="Times New Roman"/>
          <w:b w:val="false"/>
          <w:i w:val="false"/>
          <w:color w:val="000000"/>
          <w:sz w:val="28"/>
        </w:rPr>
        <w:t xml:space="preserve">
      Программа                               |______________| </w:t>
      </w:r>
    </w:p>
    <w:bookmarkEnd w:id="867"/>
    <w:bookmarkStart w:name="z5305" w:id="868"/>
    <w:p>
      <w:pPr>
        <w:spacing w:after="0"/>
        <w:ind w:left="0"/>
        <w:jc w:val="both"/>
      </w:pPr>
      <w:r>
        <w:rPr>
          <w:rFonts w:ascii="Times New Roman"/>
          <w:b w:val="false"/>
          <w:i w:val="false"/>
          <w:color w:val="000000"/>
          <w:sz w:val="28"/>
        </w:rPr>
        <w:t>
      Специфика                               |______________|</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869"/>
          <w:p>
            <w:pPr>
              <w:spacing w:after="20"/>
              <w:ind w:left="20"/>
              <w:jc w:val="both"/>
            </w:pPr>
            <w:r>
              <w:rPr>
                <w:rFonts w:ascii="Times New Roman"/>
                <w:b w:val="false"/>
                <w:i w:val="false"/>
                <w:color w:val="000000"/>
                <w:sz w:val="20"/>
              </w:rPr>
              <w:t>
Категория должностей</w:t>
            </w:r>
          </w:p>
          <w:bookmarkEnd w:id="86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должностных. окладов в месяц из соответствующих форм по расчету расходов по оплате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 оздоровление государственных и гражданских служащих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на оздоровление работникам, проживающим в зонах экологического бедствия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пособий на оздоравление в год (графа4+ графа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Подъемное пособие при служебном перемещении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графа2 х графа3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сотрудников правоохранительных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870"/>
          <w:p>
            <w:pPr>
              <w:spacing w:after="20"/>
              <w:ind w:left="20"/>
              <w:jc w:val="both"/>
            </w:pPr>
            <w:r>
              <w:rPr>
                <w:rFonts w:ascii="Times New Roman"/>
                <w:b w:val="false"/>
                <w:i w:val="false"/>
                <w:color w:val="000000"/>
                <w:sz w:val="20"/>
              </w:rPr>
              <w:t>
1</w:t>
            </w:r>
          </w:p>
          <w:bookmarkEnd w:id="8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871"/>
          <w:p>
            <w:pPr>
              <w:spacing w:after="20"/>
              <w:ind w:left="20"/>
              <w:jc w:val="both"/>
            </w:pPr>
            <w:r>
              <w:rPr>
                <w:rFonts w:ascii="Times New Roman"/>
                <w:b w:val="false"/>
                <w:i w:val="false"/>
                <w:color w:val="000000"/>
                <w:sz w:val="20"/>
              </w:rPr>
              <w:t>
Единица измерения</w:t>
            </w:r>
          </w:p>
          <w:bookmarkEnd w:id="8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5343" w:id="872"/>
    <w:p>
      <w:pPr>
        <w:spacing w:after="0"/>
        <w:ind w:left="0"/>
        <w:jc w:val="both"/>
      </w:pPr>
      <w:r>
        <w:rPr>
          <w:rFonts w:ascii="Times New Roman"/>
          <w:b w:val="false"/>
          <w:i w:val="false"/>
          <w:color w:val="000000"/>
          <w:sz w:val="28"/>
        </w:rPr>
        <w:t>
      продолжение таблицы</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873"/>
          <w:p>
            <w:pPr>
              <w:spacing w:after="20"/>
              <w:ind w:left="20"/>
              <w:jc w:val="both"/>
            </w:pPr>
            <w:r>
              <w:rPr>
                <w:rFonts w:ascii="Times New Roman"/>
                <w:b w:val="false"/>
                <w:i w:val="false"/>
                <w:color w:val="000000"/>
                <w:sz w:val="20"/>
              </w:rPr>
              <w:t>
Единовременное пособие при увольнении со службы по возрасту, выходное пособие судьям при уходе в отставку и пособие депутату по истечении срока его полномочий, а также единовременное пособие при увольнении с военной службы военнослужащим срочной службы</w:t>
            </w:r>
          </w:p>
          <w:bookmarkEnd w:id="8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вредные и 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 особые условия труда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специфике 113 (графа7+графа9+графа 11+графа13+графа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874"/>
          <w:p>
            <w:pPr>
              <w:spacing w:after="20"/>
              <w:ind w:left="20"/>
              <w:jc w:val="both"/>
            </w:pPr>
            <w:r>
              <w:rPr>
                <w:rFonts w:ascii="Times New Roman"/>
                <w:b w:val="false"/>
                <w:i w:val="false"/>
                <w:color w:val="000000"/>
                <w:sz w:val="20"/>
              </w:rPr>
              <w:t>
Количество получателей</w:t>
            </w:r>
          </w:p>
          <w:bookmarkEnd w:id="8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875"/>
          <w:p>
            <w:pPr>
              <w:spacing w:after="20"/>
              <w:ind w:left="20"/>
              <w:jc w:val="both"/>
            </w:pPr>
            <w:r>
              <w:rPr>
                <w:rFonts w:ascii="Times New Roman"/>
                <w:b w:val="false"/>
                <w:i w:val="false"/>
                <w:color w:val="000000"/>
                <w:sz w:val="20"/>
              </w:rPr>
              <w:t>
10</w:t>
            </w:r>
          </w:p>
          <w:bookmarkEnd w:id="8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876"/>
          <w:p>
            <w:pPr>
              <w:spacing w:after="20"/>
              <w:ind w:left="20"/>
              <w:jc w:val="both"/>
            </w:pPr>
            <w:r>
              <w:rPr>
                <w:rFonts w:ascii="Times New Roman"/>
                <w:b w:val="false"/>
                <w:i w:val="false"/>
                <w:color w:val="000000"/>
                <w:sz w:val="20"/>
              </w:rPr>
              <w:t>
единиц</w:t>
            </w:r>
          </w:p>
          <w:bookmarkEnd w:id="8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373" w:id="87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77"/>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374" w:id="878"/>
      <w:r>
        <w:rPr>
          <w:rFonts w:ascii="Times New Roman"/>
          <w:b w:val="false"/>
          <w:i w:val="false"/>
          <w:color w:val="000000"/>
          <w:sz w:val="28"/>
        </w:rPr>
        <w:t xml:space="preserve">
      Приложение 19 к Правилам </w:t>
      </w:r>
    </w:p>
    <w:bookmarkEnd w:id="878"/>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375" w:id="879"/>
    <w:p>
      <w:pPr>
        <w:spacing w:after="0"/>
        <w:ind w:left="0"/>
        <w:jc w:val="both"/>
      </w:pPr>
      <w:r>
        <w:rPr>
          <w:rFonts w:ascii="Times New Roman"/>
          <w:b w:val="false"/>
          <w:i w:val="false"/>
          <w:color w:val="000000"/>
          <w:sz w:val="28"/>
        </w:rPr>
        <w:t>
      Форма 02-114</w:t>
      </w:r>
    </w:p>
    <w:bookmarkEnd w:id="879"/>
    <w:bookmarkStart w:name="z5376" w:id="880"/>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обязательные профессиональные пенсионные взносы</w:t>
      </w:r>
    </w:p>
    <w:bookmarkEnd w:id="880"/>
    <w:bookmarkStart w:name="z5377" w:id="881"/>
    <w:p>
      <w:pPr>
        <w:spacing w:after="0"/>
        <w:ind w:left="0"/>
        <w:jc w:val="both"/>
      </w:pPr>
      <w:r>
        <w:rPr>
          <w:rFonts w:ascii="Times New Roman"/>
          <w:b w:val="false"/>
          <w:i w:val="false"/>
          <w:color w:val="000000"/>
          <w:sz w:val="28"/>
        </w:rPr>
        <w:t xml:space="preserve">
      Год                               Коды      |______________| </w:t>
      </w:r>
    </w:p>
    <w:bookmarkEnd w:id="881"/>
    <w:bookmarkStart w:name="z5378" w:id="882"/>
    <w:p>
      <w:pPr>
        <w:spacing w:after="0"/>
        <w:ind w:left="0"/>
        <w:jc w:val="both"/>
      </w:pPr>
      <w:r>
        <w:rPr>
          <w:rFonts w:ascii="Times New Roman"/>
          <w:b w:val="false"/>
          <w:i w:val="false"/>
          <w:color w:val="000000"/>
          <w:sz w:val="28"/>
        </w:rPr>
        <w:t xml:space="preserve">
      Вид данных (прогноз, план, отчет)             |______________| </w:t>
      </w:r>
    </w:p>
    <w:bookmarkEnd w:id="882"/>
    <w:bookmarkStart w:name="z5379" w:id="883"/>
    <w:p>
      <w:pPr>
        <w:spacing w:after="0"/>
        <w:ind w:left="0"/>
        <w:jc w:val="both"/>
      </w:pPr>
      <w:r>
        <w:rPr>
          <w:rFonts w:ascii="Times New Roman"/>
          <w:b w:val="false"/>
          <w:i w:val="false"/>
          <w:color w:val="000000"/>
          <w:sz w:val="28"/>
        </w:rPr>
        <w:t xml:space="preserve">
      Функциональная группа                   |______________| </w:t>
      </w:r>
    </w:p>
    <w:bookmarkEnd w:id="883"/>
    <w:bookmarkStart w:name="z5380" w:id="884"/>
    <w:p>
      <w:pPr>
        <w:spacing w:after="0"/>
        <w:ind w:left="0"/>
        <w:jc w:val="both"/>
      </w:pPr>
      <w:r>
        <w:rPr>
          <w:rFonts w:ascii="Times New Roman"/>
          <w:b w:val="false"/>
          <w:i w:val="false"/>
          <w:color w:val="000000"/>
          <w:sz w:val="28"/>
        </w:rPr>
        <w:t xml:space="preserve">
      Администратор программ                   |______________| </w:t>
      </w:r>
    </w:p>
    <w:bookmarkEnd w:id="884"/>
    <w:bookmarkStart w:name="z5381" w:id="885"/>
    <w:p>
      <w:pPr>
        <w:spacing w:after="0"/>
        <w:ind w:left="0"/>
        <w:jc w:val="both"/>
      </w:pPr>
      <w:r>
        <w:rPr>
          <w:rFonts w:ascii="Times New Roman"/>
          <w:b w:val="false"/>
          <w:i w:val="false"/>
          <w:color w:val="000000"/>
          <w:sz w:val="28"/>
        </w:rPr>
        <w:t xml:space="preserve">
      Государственное учреждение             |______________| </w:t>
      </w:r>
    </w:p>
    <w:bookmarkEnd w:id="885"/>
    <w:bookmarkStart w:name="z5382" w:id="886"/>
    <w:p>
      <w:pPr>
        <w:spacing w:after="0"/>
        <w:ind w:left="0"/>
        <w:jc w:val="both"/>
      </w:pPr>
      <w:r>
        <w:rPr>
          <w:rFonts w:ascii="Times New Roman"/>
          <w:b w:val="false"/>
          <w:i w:val="false"/>
          <w:color w:val="000000"/>
          <w:sz w:val="28"/>
        </w:rPr>
        <w:t xml:space="preserve">
      Программа                               |______________| </w:t>
      </w:r>
    </w:p>
    <w:bookmarkEnd w:id="886"/>
    <w:bookmarkStart w:name="z5383" w:id="887"/>
    <w:p>
      <w:pPr>
        <w:spacing w:after="0"/>
        <w:ind w:left="0"/>
        <w:jc w:val="both"/>
      </w:pPr>
      <w:r>
        <w:rPr>
          <w:rFonts w:ascii="Times New Roman"/>
          <w:b w:val="false"/>
          <w:i w:val="false"/>
          <w:color w:val="000000"/>
          <w:sz w:val="28"/>
        </w:rPr>
        <w:t>
      Специфика                               |______________|</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888"/>
          <w:p>
            <w:pPr>
              <w:spacing w:after="20"/>
              <w:ind w:left="20"/>
              <w:jc w:val="both"/>
            </w:pPr>
            <w:r>
              <w:rPr>
                <w:rFonts w:ascii="Times New Roman"/>
                <w:b w:val="false"/>
                <w:i w:val="false"/>
                <w:color w:val="000000"/>
                <w:sz w:val="20"/>
              </w:rPr>
              <w:t>
Количество работников</w:t>
            </w:r>
          </w:p>
          <w:bookmarkEnd w:id="8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Ежемесячный доход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обязательного профессионального пенсионного взноса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месяц (графа2х графа3)/100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год графа 4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889"/>
          <w:p>
            <w:pPr>
              <w:spacing w:after="20"/>
              <w:ind w:left="20"/>
              <w:jc w:val="both"/>
            </w:pPr>
            <w:r>
              <w:rPr>
                <w:rFonts w:ascii="Times New Roman"/>
                <w:b w:val="false"/>
                <w:i w:val="false"/>
                <w:color w:val="000000"/>
                <w:sz w:val="20"/>
              </w:rPr>
              <w:t>
1</w:t>
            </w:r>
          </w:p>
          <w:bookmarkEnd w:id="8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890"/>
          <w:p>
            <w:pPr>
              <w:spacing w:after="20"/>
              <w:ind w:left="20"/>
              <w:jc w:val="both"/>
            </w:pPr>
            <w:r>
              <w:rPr>
                <w:rFonts w:ascii="Times New Roman"/>
                <w:b w:val="false"/>
                <w:i w:val="false"/>
                <w:color w:val="000000"/>
                <w:sz w:val="20"/>
              </w:rPr>
              <w:t>
единиц</w:t>
            </w:r>
          </w:p>
          <w:bookmarkEnd w:id="8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402" w:id="89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891"/>
    <w:p>
      <w:pPr>
        <w:spacing w:after="0"/>
        <w:ind w:left="0"/>
        <w:jc w:val="both"/>
      </w:pPr>
      <w:r>
        <w:rPr>
          <w:rFonts w:ascii="Times New Roman"/>
          <w:b w:val="false"/>
          <w:i w:val="false"/>
          <w:color w:val="000000"/>
          <w:sz w:val="28"/>
        </w:rPr>
        <w:t xml:space="preserve">государственного учреждения 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403" w:id="892"/>
      <w:r>
        <w:rPr>
          <w:rFonts w:ascii="Times New Roman"/>
          <w:b w:val="false"/>
          <w:i w:val="false"/>
          <w:color w:val="000000"/>
          <w:sz w:val="28"/>
        </w:rPr>
        <w:t xml:space="preserve">
      Приложение 20 к Правилам </w:t>
      </w:r>
    </w:p>
    <w:bookmarkEnd w:id="89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404" w:id="893"/>
    <w:p>
      <w:pPr>
        <w:spacing w:after="0"/>
        <w:ind w:left="0"/>
        <w:jc w:val="both"/>
      </w:pPr>
      <w:r>
        <w:rPr>
          <w:rFonts w:ascii="Times New Roman"/>
          <w:b w:val="false"/>
          <w:i w:val="false"/>
          <w:color w:val="000000"/>
          <w:sz w:val="28"/>
        </w:rPr>
        <w:t>
      Форма 01-116</w:t>
      </w:r>
    </w:p>
    <w:bookmarkEnd w:id="893"/>
    <w:bookmarkStart w:name="z5405" w:id="894"/>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обязательные пенсионные взносы работодателей</w:t>
      </w:r>
    </w:p>
    <w:bookmarkEnd w:id="894"/>
    <w:bookmarkStart w:name="z5406" w:id="895"/>
    <w:p>
      <w:pPr>
        <w:spacing w:after="0"/>
        <w:ind w:left="0"/>
        <w:jc w:val="both"/>
      </w:pPr>
      <w:r>
        <w:rPr>
          <w:rFonts w:ascii="Times New Roman"/>
          <w:b w:val="false"/>
          <w:i w:val="false"/>
          <w:color w:val="000000"/>
          <w:sz w:val="28"/>
        </w:rPr>
        <w:t xml:space="preserve">
      Годы                               Коды      |______________| </w:t>
      </w:r>
    </w:p>
    <w:bookmarkEnd w:id="895"/>
    <w:bookmarkStart w:name="z5407" w:id="896"/>
    <w:p>
      <w:pPr>
        <w:spacing w:after="0"/>
        <w:ind w:left="0"/>
        <w:jc w:val="both"/>
      </w:pPr>
      <w:r>
        <w:rPr>
          <w:rFonts w:ascii="Times New Roman"/>
          <w:b w:val="false"/>
          <w:i w:val="false"/>
          <w:color w:val="000000"/>
          <w:sz w:val="28"/>
        </w:rPr>
        <w:t xml:space="preserve">
      Вид данных (прогноз, план, отчет)             |______________| </w:t>
      </w:r>
    </w:p>
    <w:bookmarkEnd w:id="896"/>
    <w:bookmarkStart w:name="z5408" w:id="897"/>
    <w:p>
      <w:pPr>
        <w:spacing w:after="0"/>
        <w:ind w:left="0"/>
        <w:jc w:val="both"/>
      </w:pPr>
      <w:r>
        <w:rPr>
          <w:rFonts w:ascii="Times New Roman"/>
          <w:b w:val="false"/>
          <w:i w:val="false"/>
          <w:color w:val="000000"/>
          <w:sz w:val="28"/>
        </w:rPr>
        <w:t xml:space="preserve">
      Функциональная группа                   |______________| </w:t>
      </w:r>
    </w:p>
    <w:bookmarkEnd w:id="897"/>
    <w:bookmarkStart w:name="z5409" w:id="898"/>
    <w:p>
      <w:pPr>
        <w:spacing w:after="0"/>
        <w:ind w:left="0"/>
        <w:jc w:val="both"/>
      </w:pPr>
      <w:r>
        <w:rPr>
          <w:rFonts w:ascii="Times New Roman"/>
          <w:b w:val="false"/>
          <w:i w:val="false"/>
          <w:color w:val="000000"/>
          <w:sz w:val="28"/>
        </w:rPr>
        <w:t xml:space="preserve">
      Администратор программ                   |______________| </w:t>
      </w:r>
    </w:p>
    <w:bookmarkEnd w:id="898"/>
    <w:bookmarkStart w:name="z5410" w:id="899"/>
    <w:p>
      <w:pPr>
        <w:spacing w:after="0"/>
        <w:ind w:left="0"/>
        <w:jc w:val="both"/>
      </w:pPr>
      <w:r>
        <w:rPr>
          <w:rFonts w:ascii="Times New Roman"/>
          <w:b w:val="false"/>
          <w:i w:val="false"/>
          <w:color w:val="000000"/>
          <w:sz w:val="28"/>
        </w:rPr>
        <w:t xml:space="preserve">
      Государственное учреждение             |______________| </w:t>
      </w:r>
    </w:p>
    <w:bookmarkEnd w:id="899"/>
    <w:bookmarkStart w:name="z5411" w:id="900"/>
    <w:p>
      <w:pPr>
        <w:spacing w:after="0"/>
        <w:ind w:left="0"/>
        <w:jc w:val="both"/>
      </w:pPr>
      <w:r>
        <w:rPr>
          <w:rFonts w:ascii="Times New Roman"/>
          <w:b w:val="false"/>
          <w:i w:val="false"/>
          <w:color w:val="000000"/>
          <w:sz w:val="28"/>
        </w:rPr>
        <w:t xml:space="preserve">
      Программа                               |______________| </w:t>
      </w:r>
    </w:p>
    <w:bookmarkEnd w:id="900"/>
    <w:bookmarkStart w:name="z5412" w:id="901"/>
    <w:p>
      <w:pPr>
        <w:spacing w:after="0"/>
        <w:ind w:left="0"/>
        <w:jc w:val="both"/>
      </w:pPr>
      <w:r>
        <w:rPr>
          <w:rFonts w:ascii="Times New Roman"/>
          <w:b w:val="false"/>
          <w:i w:val="false"/>
          <w:color w:val="000000"/>
          <w:sz w:val="28"/>
        </w:rPr>
        <w:t>
      Специфика                               |______________|</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902"/>
          <w:p>
            <w:pPr>
              <w:spacing w:after="20"/>
              <w:ind w:left="20"/>
              <w:jc w:val="both"/>
            </w:pPr>
            <w:r>
              <w:rPr>
                <w:rFonts w:ascii="Times New Roman"/>
                <w:b w:val="false"/>
                <w:i w:val="false"/>
                <w:color w:val="000000"/>
                <w:sz w:val="20"/>
              </w:rPr>
              <w:t>
Количество работников</w:t>
            </w:r>
          </w:p>
          <w:bookmarkEnd w:id="9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Ежемесячный доход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обязательного пенсионного взноса работодателя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месяц (графа2х графа3)/100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в год графа4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903"/>
          <w:p>
            <w:pPr>
              <w:spacing w:after="20"/>
              <w:ind w:left="20"/>
              <w:jc w:val="both"/>
            </w:pPr>
            <w:r>
              <w:rPr>
                <w:rFonts w:ascii="Times New Roman"/>
                <w:b w:val="false"/>
                <w:i w:val="false"/>
                <w:color w:val="000000"/>
                <w:sz w:val="20"/>
              </w:rPr>
              <w:t>
1</w:t>
            </w:r>
          </w:p>
          <w:bookmarkEnd w:id="9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904"/>
          <w:p>
            <w:pPr>
              <w:spacing w:after="20"/>
              <w:ind w:left="20"/>
              <w:jc w:val="both"/>
            </w:pPr>
            <w:r>
              <w:rPr>
                <w:rFonts w:ascii="Times New Roman"/>
                <w:b w:val="false"/>
                <w:i w:val="false"/>
                <w:color w:val="000000"/>
                <w:sz w:val="20"/>
              </w:rPr>
              <w:t>
единиц</w:t>
            </w:r>
          </w:p>
          <w:bookmarkEnd w:id="9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431" w:id="90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05"/>
    <w:p>
      <w:pPr>
        <w:spacing w:after="0"/>
        <w:ind w:left="0"/>
        <w:jc w:val="both"/>
      </w:pPr>
      <w:r>
        <w:rPr>
          <w:rFonts w:ascii="Times New Roman"/>
          <w:b w:val="false"/>
          <w:i w:val="false"/>
          <w:color w:val="000000"/>
          <w:sz w:val="28"/>
        </w:rPr>
        <w:t xml:space="preserve">государственного учреждения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432" w:id="906"/>
      <w:r>
        <w:rPr>
          <w:rFonts w:ascii="Times New Roman"/>
          <w:b w:val="false"/>
          <w:i w:val="false"/>
          <w:color w:val="000000"/>
          <w:sz w:val="28"/>
        </w:rPr>
        <w:t xml:space="preserve">
      Приложение 21 к Правилам </w:t>
      </w:r>
    </w:p>
    <w:bookmarkEnd w:id="906"/>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433" w:id="907"/>
    <w:p>
      <w:pPr>
        <w:spacing w:after="0"/>
        <w:ind w:left="0"/>
        <w:jc w:val="both"/>
      </w:pPr>
      <w:r>
        <w:rPr>
          <w:rFonts w:ascii="Times New Roman"/>
          <w:b w:val="false"/>
          <w:i w:val="false"/>
          <w:color w:val="000000"/>
          <w:sz w:val="28"/>
        </w:rPr>
        <w:t>
      Форма 01-121</w:t>
      </w:r>
    </w:p>
    <w:bookmarkEnd w:id="907"/>
    <w:bookmarkStart w:name="z5434" w:id="908"/>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уплату социального налога</w:t>
      </w:r>
    </w:p>
    <w:bookmarkEnd w:id="908"/>
    <w:bookmarkStart w:name="z5435" w:id="909"/>
    <w:p>
      <w:pPr>
        <w:spacing w:after="0"/>
        <w:ind w:left="0"/>
        <w:jc w:val="both"/>
      </w:pPr>
      <w:r>
        <w:rPr>
          <w:rFonts w:ascii="Times New Roman"/>
          <w:b w:val="false"/>
          <w:i w:val="false"/>
          <w:color w:val="000000"/>
          <w:sz w:val="28"/>
        </w:rPr>
        <w:t xml:space="preserve">
      Год                               Коды      |______________| </w:t>
      </w:r>
    </w:p>
    <w:bookmarkEnd w:id="909"/>
    <w:bookmarkStart w:name="z5436" w:id="910"/>
    <w:p>
      <w:pPr>
        <w:spacing w:after="0"/>
        <w:ind w:left="0"/>
        <w:jc w:val="both"/>
      </w:pPr>
      <w:r>
        <w:rPr>
          <w:rFonts w:ascii="Times New Roman"/>
          <w:b w:val="false"/>
          <w:i w:val="false"/>
          <w:color w:val="000000"/>
          <w:sz w:val="28"/>
        </w:rPr>
        <w:t xml:space="preserve">
      Вид данных (прогноз, план, отчет)             |______________| </w:t>
      </w:r>
    </w:p>
    <w:bookmarkEnd w:id="910"/>
    <w:bookmarkStart w:name="z5437" w:id="911"/>
    <w:p>
      <w:pPr>
        <w:spacing w:after="0"/>
        <w:ind w:left="0"/>
        <w:jc w:val="both"/>
      </w:pPr>
      <w:r>
        <w:rPr>
          <w:rFonts w:ascii="Times New Roman"/>
          <w:b w:val="false"/>
          <w:i w:val="false"/>
          <w:color w:val="000000"/>
          <w:sz w:val="28"/>
        </w:rPr>
        <w:t xml:space="preserve">
      Функциональная группа                   |______________| </w:t>
      </w:r>
    </w:p>
    <w:bookmarkEnd w:id="911"/>
    <w:bookmarkStart w:name="z5438" w:id="912"/>
    <w:p>
      <w:pPr>
        <w:spacing w:after="0"/>
        <w:ind w:left="0"/>
        <w:jc w:val="both"/>
      </w:pPr>
      <w:r>
        <w:rPr>
          <w:rFonts w:ascii="Times New Roman"/>
          <w:b w:val="false"/>
          <w:i w:val="false"/>
          <w:color w:val="000000"/>
          <w:sz w:val="28"/>
        </w:rPr>
        <w:t xml:space="preserve">
      Администратор программ                   |______________| </w:t>
      </w:r>
    </w:p>
    <w:bookmarkEnd w:id="912"/>
    <w:bookmarkStart w:name="z5439" w:id="913"/>
    <w:p>
      <w:pPr>
        <w:spacing w:after="0"/>
        <w:ind w:left="0"/>
        <w:jc w:val="both"/>
      </w:pPr>
      <w:r>
        <w:rPr>
          <w:rFonts w:ascii="Times New Roman"/>
          <w:b w:val="false"/>
          <w:i w:val="false"/>
          <w:color w:val="000000"/>
          <w:sz w:val="28"/>
        </w:rPr>
        <w:t xml:space="preserve">
      Государственное учреждение             |______________| </w:t>
      </w:r>
    </w:p>
    <w:bookmarkEnd w:id="913"/>
    <w:bookmarkStart w:name="z5440" w:id="914"/>
    <w:p>
      <w:pPr>
        <w:spacing w:after="0"/>
        <w:ind w:left="0"/>
        <w:jc w:val="both"/>
      </w:pPr>
      <w:r>
        <w:rPr>
          <w:rFonts w:ascii="Times New Roman"/>
          <w:b w:val="false"/>
          <w:i w:val="false"/>
          <w:color w:val="000000"/>
          <w:sz w:val="28"/>
        </w:rPr>
        <w:t xml:space="preserve">
      Программа                               |______________| </w:t>
      </w:r>
    </w:p>
    <w:bookmarkEnd w:id="914"/>
    <w:bookmarkStart w:name="z5441" w:id="915"/>
    <w:p>
      <w:pPr>
        <w:spacing w:after="0"/>
        <w:ind w:left="0"/>
        <w:jc w:val="both"/>
      </w:pPr>
      <w:r>
        <w:rPr>
          <w:rFonts w:ascii="Times New Roman"/>
          <w:b w:val="false"/>
          <w:i w:val="false"/>
          <w:color w:val="000000"/>
          <w:sz w:val="28"/>
        </w:rPr>
        <w:t>
      Специфика                               |______________|</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916"/>
          <w:p>
            <w:pPr>
              <w:spacing w:after="20"/>
              <w:ind w:left="20"/>
              <w:jc w:val="both"/>
            </w:pPr>
            <w:r>
              <w:rPr>
                <w:rFonts w:ascii="Times New Roman"/>
                <w:b w:val="false"/>
                <w:i w:val="false"/>
                <w:color w:val="000000"/>
                <w:sz w:val="20"/>
              </w:rPr>
              <w:t>
Наименование</w:t>
            </w:r>
          </w:p>
          <w:bookmarkEnd w:id="9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(графа 3 х графа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917"/>
          <w:p>
            <w:pPr>
              <w:spacing w:after="20"/>
              <w:ind w:left="20"/>
              <w:jc w:val="both"/>
            </w:pPr>
            <w:r>
              <w:rPr>
                <w:rFonts w:ascii="Times New Roman"/>
                <w:b w:val="false"/>
                <w:i w:val="false"/>
                <w:color w:val="000000"/>
                <w:sz w:val="20"/>
              </w:rPr>
              <w:t>
1</w:t>
            </w:r>
          </w:p>
          <w:bookmarkEnd w:id="9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918"/>
          <w:p>
            <w:pPr>
              <w:spacing w:after="20"/>
              <w:ind w:left="20"/>
              <w:jc w:val="both"/>
            </w:pPr>
            <w:r>
              <w:rPr>
                <w:rFonts w:ascii="Times New Roman"/>
                <w:b w:val="false"/>
                <w:i w:val="false"/>
                <w:color w:val="000000"/>
                <w:sz w:val="20"/>
              </w:rPr>
              <w:t>
Количество сотрудников, достигших пенсионного возраста</w:t>
            </w:r>
          </w:p>
          <w:bookmarkEnd w:id="9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919"/>
          <w:p>
            <w:pPr>
              <w:spacing w:after="20"/>
              <w:ind w:left="20"/>
              <w:jc w:val="both"/>
            </w:pPr>
            <w:r>
              <w:rPr>
                <w:rFonts w:ascii="Times New Roman"/>
                <w:b w:val="false"/>
                <w:i w:val="false"/>
                <w:color w:val="000000"/>
                <w:sz w:val="20"/>
              </w:rPr>
              <w:t>
Количество сотрудников, не достигших пенсионного возраста</w:t>
            </w:r>
          </w:p>
          <w:bookmarkEnd w:id="9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920"/>
          <w:p>
            <w:pPr>
              <w:spacing w:after="20"/>
              <w:ind w:left="20"/>
              <w:jc w:val="both"/>
            </w:pPr>
            <w:r>
              <w:rPr>
                <w:rFonts w:ascii="Times New Roman"/>
                <w:b w:val="false"/>
                <w:i w:val="false"/>
                <w:color w:val="000000"/>
                <w:sz w:val="20"/>
              </w:rPr>
              <w:t>
Итого</w:t>
            </w:r>
          </w:p>
          <w:bookmarkEnd w:id="9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78" w:id="92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21"/>
    <w:p>
      <w:pPr>
        <w:spacing w:after="0"/>
        <w:ind w:left="0"/>
        <w:jc w:val="both"/>
      </w:pPr>
      <w:r>
        <w:rPr>
          <w:rFonts w:ascii="Times New Roman"/>
          <w:b w:val="false"/>
          <w:i w:val="false"/>
          <w:color w:val="000000"/>
          <w:sz w:val="28"/>
        </w:rPr>
        <w:t xml:space="preserve">государственного учреждения 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Руководитель бюджетной программы 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5479" w:id="922"/>
      <w:r>
        <w:rPr>
          <w:rFonts w:ascii="Times New Roman"/>
          <w:b w:val="false"/>
          <w:i w:val="false"/>
          <w:color w:val="000000"/>
          <w:sz w:val="28"/>
        </w:rPr>
        <w:t xml:space="preserve">
      Приложение 22 к Правилам </w:t>
      </w:r>
    </w:p>
    <w:bookmarkEnd w:id="92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5480" w:id="923"/>
    <w:p>
      <w:pPr>
        <w:spacing w:after="0"/>
        <w:ind w:left="0"/>
        <w:jc w:val="both"/>
      </w:pPr>
      <w:r>
        <w:rPr>
          <w:rFonts w:ascii="Times New Roman"/>
          <w:b w:val="false"/>
          <w:i w:val="false"/>
          <w:color w:val="000000"/>
          <w:sz w:val="28"/>
        </w:rPr>
        <w:t>
      Форма 01-122</w:t>
      </w:r>
    </w:p>
    <w:bookmarkEnd w:id="923"/>
    <w:p>
      <w:pPr>
        <w:spacing w:after="0"/>
        <w:ind w:left="0"/>
        <w:jc w:val="both"/>
      </w:pPr>
      <w:bookmarkStart w:name="z5481" w:id="924"/>
      <w:r>
        <w:rPr>
          <w:rFonts w:ascii="Times New Roman"/>
          <w:b w:val="false"/>
          <w:i w:val="false"/>
          <w:color w:val="000000"/>
          <w:sz w:val="28"/>
        </w:rPr>
        <w:t xml:space="preserve">
                         </w:t>
      </w:r>
      <w:r>
        <w:rPr>
          <w:rFonts w:ascii="Times New Roman"/>
          <w:b/>
          <w:i w:val="false"/>
          <w:color w:val="000000"/>
          <w:sz w:val="28"/>
        </w:rPr>
        <w:t xml:space="preserve">      Расчет расходов на уплату социальных отчислений   </w:t>
      </w:r>
    </w:p>
    <w:bookmarkEnd w:id="924"/>
    <w:p>
      <w:pPr>
        <w:spacing w:after="0"/>
        <w:ind w:left="0"/>
        <w:jc w:val="both"/>
      </w:pPr>
      <w:r>
        <w:rPr>
          <w:rFonts w:ascii="Times New Roman"/>
          <w:b w:val="false"/>
          <w:i w:val="false"/>
          <w:color w:val="000000"/>
          <w:sz w:val="28"/>
        </w:rPr>
        <w:t xml:space="preserve">                   </w:t>
      </w:r>
      <w:r>
        <w:rPr>
          <w:rFonts w:ascii="Times New Roman"/>
          <w:b/>
          <w:i w:val="false"/>
          <w:color w:val="000000"/>
          <w:sz w:val="28"/>
        </w:rPr>
        <w:t>      Государственный фонд социального страхования</w:t>
      </w:r>
    </w:p>
    <w:bookmarkStart w:name="z5482" w:id="925"/>
    <w:p>
      <w:pPr>
        <w:spacing w:after="0"/>
        <w:ind w:left="0"/>
        <w:jc w:val="both"/>
      </w:pPr>
      <w:r>
        <w:rPr>
          <w:rFonts w:ascii="Times New Roman"/>
          <w:b w:val="false"/>
          <w:i w:val="false"/>
          <w:color w:val="000000"/>
          <w:sz w:val="28"/>
        </w:rPr>
        <w:t xml:space="preserve">
      Год                                     Коды      |______________| </w:t>
      </w:r>
    </w:p>
    <w:bookmarkEnd w:id="925"/>
    <w:bookmarkStart w:name="z5483" w:id="926"/>
    <w:p>
      <w:pPr>
        <w:spacing w:after="0"/>
        <w:ind w:left="0"/>
        <w:jc w:val="both"/>
      </w:pPr>
      <w:r>
        <w:rPr>
          <w:rFonts w:ascii="Times New Roman"/>
          <w:b w:val="false"/>
          <w:i w:val="false"/>
          <w:color w:val="000000"/>
          <w:sz w:val="28"/>
        </w:rPr>
        <w:t xml:space="preserve">
      Вид данных (прогноз, план, отчет)                   |______________| </w:t>
      </w:r>
    </w:p>
    <w:bookmarkEnd w:id="926"/>
    <w:bookmarkStart w:name="z5484" w:id="927"/>
    <w:p>
      <w:pPr>
        <w:spacing w:after="0"/>
        <w:ind w:left="0"/>
        <w:jc w:val="both"/>
      </w:pPr>
      <w:r>
        <w:rPr>
          <w:rFonts w:ascii="Times New Roman"/>
          <w:b w:val="false"/>
          <w:i w:val="false"/>
          <w:color w:val="000000"/>
          <w:sz w:val="28"/>
        </w:rPr>
        <w:t xml:space="preserve">
      Функциональная группа                         |______________| </w:t>
      </w:r>
    </w:p>
    <w:bookmarkEnd w:id="927"/>
    <w:bookmarkStart w:name="z5485" w:id="928"/>
    <w:p>
      <w:pPr>
        <w:spacing w:after="0"/>
        <w:ind w:left="0"/>
        <w:jc w:val="both"/>
      </w:pPr>
      <w:r>
        <w:rPr>
          <w:rFonts w:ascii="Times New Roman"/>
          <w:b w:val="false"/>
          <w:i w:val="false"/>
          <w:color w:val="000000"/>
          <w:sz w:val="28"/>
        </w:rPr>
        <w:t xml:space="preserve">
      Администратор программ                         |______________| </w:t>
      </w:r>
    </w:p>
    <w:bookmarkEnd w:id="928"/>
    <w:bookmarkStart w:name="z5486" w:id="929"/>
    <w:p>
      <w:pPr>
        <w:spacing w:after="0"/>
        <w:ind w:left="0"/>
        <w:jc w:val="both"/>
      </w:pPr>
      <w:r>
        <w:rPr>
          <w:rFonts w:ascii="Times New Roman"/>
          <w:b w:val="false"/>
          <w:i w:val="false"/>
          <w:color w:val="000000"/>
          <w:sz w:val="28"/>
        </w:rPr>
        <w:t xml:space="preserve">
      Государственное учреждение                   |______________| </w:t>
      </w:r>
    </w:p>
    <w:bookmarkEnd w:id="929"/>
    <w:bookmarkStart w:name="z5487" w:id="930"/>
    <w:p>
      <w:pPr>
        <w:spacing w:after="0"/>
        <w:ind w:left="0"/>
        <w:jc w:val="both"/>
      </w:pPr>
      <w:r>
        <w:rPr>
          <w:rFonts w:ascii="Times New Roman"/>
          <w:b w:val="false"/>
          <w:i w:val="false"/>
          <w:color w:val="000000"/>
          <w:sz w:val="28"/>
        </w:rPr>
        <w:t xml:space="preserve">
      Программа                                     |______________| </w:t>
      </w:r>
    </w:p>
    <w:bookmarkEnd w:id="930"/>
    <w:bookmarkStart w:name="z5488" w:id="931"/>
    <w:p>
      <w:pPr>
        <w:spacing w:after="0"/>
        <w:ind w:left="0"/>
        <w:jc w:val="both"/>
      </w:pPr>
      <w:r>
        <w:rPr>
          <w:rFonts w:ascii="Times New Roman"/>
          <w:b w:val="false"/>
          <w:i w:val="false"/>
          <w:color w:val="000000"/>
          <w:sz w:val="28"/>
        </w:rPr>
        <w:t>
      Специфика                                     |______________|</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932"/>
          <w:p>
            <w:pPr>
              <w:spacing w:after="20"/>
              <w:ind w:left="20"/>
              <w:jc w:val="both"/>
            </w:pPr>
            <w:r>
              <w:rPr>
                <w:rFonts w:ascii="Times New Roman"/>
                <w:b w:val="false"/>
                <w:i w:val="false"/>
                <w:color w:val="000000"/>
                <w:sz w:val="20"/>
              </w:rPr>
              <w:t>
Налогооблагаемый фонд оплаты труда</w:t>
            </w:r>
          </w:p>
          <w:bookmarkEnd w:id="9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в год (графа1 х графа2)/100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933"/>
          <w:p>
            <w:pPr>
              <w:spacing w:after="20"/>
              <w:ind w:left="20"/>
              <w:jc w:val="both"/>
            </w:pPr>
            <w:r>
              <w:rPr>
                <w:rFonts w:ascii="Times New Roman"/>
                <w:b w:val="false"/>
                <w:i w:val="false"/>
                <w:color w:val="000000"/>
                <w:sz w:val="20"/>
              </w:rPr>
              <w:t>
1</w:t>
            </w:r>
          </w:p>
          <w:bookmarkEnd w:id="9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934"/>
          <w:p>
            <w:pPr>
              <w:spacing w:after="20"/>
              <w:ind w:left="20"/>
              <w:jc w:val="both"/>
            </w:pPr>
            <w:r>
              <w:rPr>
                <w:rFonts w:ascii="Times New Roman"/>
                <w:b w:val="false"/>
                <w:i w:val="false"/>
                <w:color w:val="000000"/>
                <w:sz w:val="20"/>
              </w:rPr>
              <w:t>
тысяч тенге</w:t>
            </w:r>
          </w:p>
          <w:bookmarkEnd w:id="9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5501" w:id="93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35"/>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22-1</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01-123</w:t>
            </w:r>
          </w:p>
        </w:tc>
      </w:tr>
    </w:tbl>
    <w:bookmarkStart w:name="z11943" w:id="936"/>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владельцев транспортных средств</w:t>
      </w:r>
    </w:p>
    <w:bookmarkEnd w:id="936"/>
    <w:p>
      <w:pPr>
        <w:spacing w:after="0"/>
        <w:ind w:left="0"/>
        <w:jc w:val="both"/>
      </w:pPr>
      <w:r>
        <w:rPr>
          <w:rFonts w:ascii="Times New Roman"/>
          <w:b w:val="false"/>
          <w:i w:val="false"/>
          <w:color w:val="ff0000"/>
          <w:sz w:val="28"/>
        </w:rPr>
        <w:t xml:space="preserve">
      Сноска. Правила дополнены приложением 22-1 в соответствии с приказом Министра финансов РК от 15.04.2024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типу транспортного средства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включительно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до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свыше 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w:t>
      </w:r>
    </w:p>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данная графа заполняется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 – данная графа рассчитывается следующим образом: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3)+(1,9 х графа 2 х коэффициент в зависимости от срока эксплуатации транспортного средства х 1,2 х коэффициент по территории регистрации трансп. средств (для столицы, города республиканского значения и города областного значения) х графа 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7)+(1,9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8)+(1,9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9)+(1,9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10)+(1,9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11)+(1,9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графа12)+(1,9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13)+(1,9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17)+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18)+(1,9 х графа.2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19)+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20)+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21)+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22)) х месячный расчетный показатель/1000.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w:t>
            </w:r>
            <w:r>
              <w:br/>
            </w:r>
            <w:r>
              <w:rPr>
                <w:rFonts w:ascii="Times New Roman"/>
                <w:b w:val="false"/>
                <w:i w:val="false"/>
                <w:color w:val="000000"/>
                <w:sz w:val="20"/>
              </w:rPr>
              <w:t>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02-123</w:t>
            </w:r>
          </w:p>
        </w:tc>
      </w:tr>
    </w:tbl>
    <w:bookmarkStart w:name="z11946" w:id="937"/>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перевозчика перед пассажирами</w:t>
      </w:r>
    </w:p>
    <w:bookmarkEnd w:id="937"/>
    <w:p>
      <w:pPr>
        <w:spacing w:after="0"/>
        <w:ind w:left="0"/>
        <w:jc w:val="both"/>
      </w:pPr>
      <w:r>
        <w:rPr>
          <w:rFonts w:ascii="Times New Roman"/>
          <w:b w:val="false"/>
          <w:i w:val="false"/>
          <w:color w:val="ff0000"/>
          <w:sz w:val="28"/>
        </w:rPr>
        <w:t xml:space="preserve">
      Сноска. Правила дополнены приложением 22-2 в соответствии с приказом Министра финансов РК от 15.04.2024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Программа</w:t>
            </w:r>
          </w:p>
          <w:p>
            <w:pPr>
              <w:spacing w:after="20"/>
              <w:ind w:left="20"/>
              <w:jc w:val="both"/>
            </w:pPr>
            <w:r>
              <w:rPr>
                <w:rFonts w:ascii="Times New Roman"/>
                <w:b w:val="false"/>
                <w:i w:val="false"/>
                <w:color w:val="000000"/>
                <w:sz w:val="20"/>
              </w:rPr>
              <w:t>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|______________|</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годовой страховой премии*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 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автобусы, микроавтобусы: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до 7 пассажирски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до 16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30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Трамваи, троллейбусы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w:t>
      </w:r>
    </w:p>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11947" w:id="938"/>
      <w:r>
        <w:rPr>
          <w:rFonts w:ascii="Times New Roman"/>
          <w:b w:val="false"/>
          <w:i w:val="false"/>
          <w:color w:val="000000"/>
          <w:sz w:val="28"/>
        </w:rPr>
        <w:t>
      Примечание:</w:t>
      </w:r>
    </w:p>
    <w:bookmarkEnd w:id="938"/>
    <w:p>
      <w:pPr>
        <w:spacing w:after="0"/>
        <w:ind w:left="0"/>
        <w:jc w:val="both"/>
      </w:pPr>
      <w:r>
        <w:rPr>
          <w:rFonts w:ascii="Times New Roman"/>
          <w:b w:val="false"/>
          <w:i w:val="false"/>
          <w:color w:val="000000"/>
          <w:sz w:val="28"/>
        </w:rPr>
        <w:t xml:space="preserve">* – данная графа заполняется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 – данная графа рассчитывается следующим образом: ((графа 2 х графа 3)+( графа 2 х графа 4)+( графа 2 х графа 5)+( графа 2 х графа 6)+( графа 2 х графа 7)+( графа 2 х графа 8)+( графа 2 х графа 9)+( графа 2 х графа 10)+( графа 2 х графа 11)+( графа 2 х графа 12)+( графа 2 х графа 13)+( графа 2 х графа 14)+( графа 2 х графа 15)+( графа 2 х графа 16)+( графа 2 х графа 17)+ (графа 2 х графа 18)+ ( графа 2 х графа 19)+ ( графа 2 х графа 20)+ ( графа 2 х графа 21)+( графа 2 х графа 22)) х месячный расчетный показатель/1000.</w:t>
      </w:r>
    </w:p>
    <w:p>
      <w:pPr>
        <w:spacing w:after="0"/>
        <w:ind w:left="0"/>
        <w:jc w:val="both"/>
      </w:pPr>
      <w:bookmarkStart w:name="z5502" w:id="939"/>
      <w:r>
        <w:rPr>
          <w:rFonts w:ascii="Times New Roman"/>
          <w:b w:val="false"/>
          <w:i w:val="false"/>
          <w:color w:val="000000"/>
          <w:sz w:val="28"/>
        </w:rPr>
        <w:t>
      Приложение 23</w:t>
      </w:r>
    </w:p>
    <w:bookmarkEnd w:id="939"/>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и представления</w:t>
      </w:r>
    </w:p>
    <w:p>
      <w:pPr>
        <w:spacing w:after="0"/>
        <w:ind w:left="0"/>
        <w:jc w:val="both"/>
      </w:pPr>
      <w:r>
        <w:rPr>
          <w:rFonts w:ascii="Times New Roman"/>
          <w:b w:val="false"/>
          <w:i w:val="false"/>
          <w:color w:val="000000"/>
          <w:sz w:val="28"/>
        </w:rPr>
        <w:t>бюджетной заявки</w:t>
      </w:r>
    </w:p>
    <w:bookmarkStart w:name="z11930" w:id="940"/>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размера страховой премии при обязательном страховании гражданско-правовой ответственности владельцев транспортных средств</w:t>
      </w:r>
    </w:p>
    <w:bookmarkEnd w:id="940"/>
    <w:p>
      <w:pPr>
        <w:spacing w:after="0"/>
        <w:ind w:left="0"/>
        <w:jc w:val="both"/>
      </w:pPr>
      <w:r>
        <w:rPr>
          <w:rFonts w:ascii="Times New Roman"/>
          <w:b w:val="false"/>
          <w:i w:val="false"/>
          <w:color w:val="ff0000"/>
          <w:sz w:val="28"/>
        </w:rPr>
        <w:t xml:space="preserve">
      Сноска. Приложение 23 действовало до 31.12.2023 включительно в соответствии с приказом Заместителя Премьер-Министра - Министра финансов РК от 21.11.2023 </w:t>
      </w:r>
      <w:r>
        <w:rPr>
          <w:rFonts w:ascii="Times New Roman"/>
          <w:b w:val="false"/>
          <w:i w:val="false"/>
          <w:color w:val="ff0000"/>
          <w:sz w:val="28"/>
        </w:rPr>
        <w:t>№ 1210</w:t>
      </w:r>
      <w:r>
        <w:rPr>
          <w:rFonts w:ascii="Times New Roman"/>
          <w:b w:val="false"/>
          <w:i w:val="false"/>
          <w:color w:val="ff0000"/>
          <w:sz w:val="28"/>
        </w:rPr>
        <w:t>.</w:t>
      </w:r>
    </w:p>
    <w:p>
      <w:pPr>
        <w:spacing w:after="0"/>
        <w:ind w:left="0"/>
        <w:jc w:val="both"/>
      </w:pPr>
      <w:bookmarkStart w:name="z6100" w:id="941"/>
      <w:r>
        <w:rPr>
          <w:rFonts w:ascii="Times New Roman"/>
          <w:b w:val="false"/>
          <w:i w:val="false"/>
          <w:color w:val="000000"/>
          <w:sz w:val="28"/>
        </w:rPr>
        <w:t>
      Приложение 24</w:t>
      </w:r>
    </w:p>
    <w:bookmarkEnd w:id="941"/>
    <w:p>
      <w:pPr>
        <w:spacing w:after="0"/>
        <w:ind w:left="0"/>
        <w:jc w:val="both"/>
      </w:pPr>
      <w:r>
        <w:rPr>
          <w:rFonts w:ascii="Times New Roman"/>
          <w:b w:val="false"/>
          <w:i w:val="false"/>
          <w:color w:val="000000"/>
          <w:sz w:val="28"/>
        </w:rPr>
        <w:t>к Правилам составления</w:t>
      </w:r>
    </w:p>
    <w:p>
      <w:pPr>
        <w:spacing w:after="0"/>
        <w:ind w:left="0"/>
        <w:jc w:val="both"/>
      </w:pPr>
      <w:r>
        <w:rPr>
          <w:rFonts w:ascii="Times New Roman"/>
          <w:b w:val="false"/>
          <w:i w:val="false"/>
          <w:color w:val="000000"/>
          <w:sz w:val="28"/>
        </w:rPr>
        <w:t>и представления</w:t>
      </w:r>
    </w:p>
    <w:p>
      <w:pPr>
        <w:spacing w:after="0"/>
        <w:ind w:left="0"/>
        <w:jc w:val="both"/>
      </w:pPr>
      <w:r>
        <w:rPr>
          <w:rFonts w:ascii="Times New Roman"/>
          <w:b w:val="false"/>
          <w:i w:val="false"/>
          <w:color w:val="000000"/>
          <w:sz w:val="28"/>
        </w:rPr>
        <w:t>бюджетной заявки</w:t>
      </w:r>
    </w:p>
    <w:bookmarkStart w:name="z11933" w:id="942"/>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размера страховой премии при обязательном страховании гражданско-правовой ответственности перевозчика перед пассажирами</w:t>
      </w:r>
    </w:p>
    <w:bookmarkEnd w:id="942"/>
    <w:p>
      <w:pPr>
        <w:spacing w:after="0"/>
        <w:ind w:left="0"/>
        <w:jc w:val="both"/>
      </w:pPr>
      <w:r>
        <w:rPr>
          <w:rFonts w:ascii="Times New Roman"/>
          <w:b w:val="false"/>
          <w:i w:val="false"/>
          <w:color w:val="ff0000"/>
          <w:sz w:val="28"/>
        </w:rPr>
        <w:t xml:space="preserve">
      Сноска. Приложение 24 действовало до 31.12.2023 включительно в соответствии с приказом Заместителя Премьер-Министра - Министра финансов РК от 21.11.2023 </w:t>
      </w:r>
      <w:r>
        <w:rPr>
          <w:rFonts w:ascii="Times New Roman"/>
          <w:b w:val="false"/>
          <w:i w:val="false"/>
          <w:color w:val="ff0000"/>
          <w:sz w:val="28"/>
        </w:rPr>
        <w:t>№ 1210</w:t>
      </w:r>
      <w:r>
        <w:rPr>
          <w:rFonts w:ascii="Times New Roman"/>
          <w:b w:val="false"/>
          <w:i w:val="false"/>
          <w:color w:val="ff0000"/>
          <w:sz w:val="28"/>
        </w:rPr>
        <w:t>.</w:t>
      </w:r>
    </w:p>
    <w:p>
      <w:pPr>
        <w:spacing w:after="0"/>
        <w:ind w:left="0"/>
        <w:jc w:val="both"/>
      </w:pPr>
      <w:bookmarkStart w:name="z6402" w:id="943"/>
      <w:r>
        <w:rPr>
          <w:rFonts w:ascii="Times New Roman"/>
          <w:b w:val="false"/>
          <w:i w:val="false"/>
          <w:color w:val="000000"/>
          <w:sz w:val="28"/>
        </w:rPr>
        <w:t xml:space="preserve">
      Приложение 25 к Правилам </w:t>
      </w:r>
    </w:p>
    <w:bookmarkEnd w:id="943"/>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403" w:id="944"/>
    <w:p>
      <w:pPr>
        <w:spacing w:after="0"/>
        <w:ind w:left="0"/>
        <w:jc w:val="both"/>
      </w:pPr>
      <w:r>
        <w:rPr>
          <w:rFonts w:ascii="Times New Roman"/>
          <w:b w:val="false"/>
          <w:i w:val="false"/>
          <w:color w:val="000000"/>
          <w:sz w:val="28"/>
        </w:rPr>
        <w:t>
      Форма 01-124</w:t>
      </w:r>
    </w:p>
    <w:bookmarkEnd w:id="944"/>
    <w:p>
      <w:pPr>
        <w:spacing w:after="0"/>
        <w:ind w:left="0"/>
        <w:jc w:val="both"/>
      </w:pPr>
      <w:bookmarkStart w:name="z6404" w:id="945"/>
      <w:r>
        <w:rPr>
          <w:rFonts w:ascii="Times New Roman"/>
          <w:b w:val="false"/>
          <w:i w:val="false"/>
          <w:color w:val="000000"/>
          <w:sz w:val="28"/>
        </w:rPr>
        <w:t xml:space="preserve">
             </w:t>
      </w:r>
      <w:r>
        <w:rPr>
          <w:rFonts w:ascii="Times New Roman"/>
          <w:b/>
          <w:i w:val="false"/>
          <w:color w:val="000000"/>
          <w:sz w:val="28"/>
        </w:rPr>
        <w:t xml:space="preserve">      Расчет расходов на уплату отчислений на обязательное </w:t>
      </w:r>
      <w:r>
        <w:rPr>
          <w:rFonts w:ascii="Times New Roman"/>
          <w:b/>
          <w:i w:val="false"/>
          <w:color w:val="000000"/>
          <w:sz w:val="28"/>
        </w:rPr>
        <w:t xml:space="preserve">социальное </w:t>
      </w:r>
    </w:p>
    <w:bookmarkEnd w:id="945"/>
    <w:p>
      <w:pPr>
        <w:spacing w:after="0"/>
        <w:ind w:left="0"/>
        <w:jc w:val="both"/>
      </w:pPr>
      <w:r>
        <w:rPr>
          <w:rFonts w:ascii="Times New Roman"/>
          <w:b w:val="false"/>
          <w:i w:val="false"/>
          <w:color w:val="000000"/>
          <w:sz w:val="28"/>
        </w:rPr>
        <w:t xml:space="preserve">                         </w:t>
      </w:r>
      <w:r>
        <w:rPr>
          <w:rFonts w:ascii="Times New Roman"/>
          <w:b/>
          <w:i w:val="false"/>
          <w:color w:val="000000"/>
          <w:sz w:val="28"/>
        </w:rPr>
        <w:t>      медицинское страхование</w:t>
      </w:r>
    </w:p>
    <w:bookmarkStart w:name="z6405" w:id="946"/>
    <w:p>
      <w:pPr>
        <w:spacing w:after="0"/>
        <w:ind w:left="0"/>
        <w:jc w:val="both"/>
      </w:pPr>
      <w:r>
        <w:rPr>
          <w:rFonts w:ascii="Times New Roman"/>
          <w:b w:val="false"/>
          <w:i w:val="false"/>
          <w:color w:val="000000"/>
          <w:sz w:val="28"/>
        </w:rPr>
        <w:t xml:space="preserve">
      Год                               Коды      |______________| </w:t>
      </w:r>
    </w:p>
    <w:bookmarkEnd w:id="946"/>
    <w:bookmarkStart w:name="z6406" w:id="947"/>
    <w:p>
      <w:pPr>
        <w:spacing w:after="0"/>
        <w:ind w:left="0"/>
        <w:jc w:val="both"/>
      </w:pPr>
      <w:r>
        <w:rPr>
          <w:rFonts w:ascii="Times New Roman"/>
          <w:b w:val="false"/>
          <w:i w:val="false"/>
          <w:color w:val="000000"/>
          <w:sz w:val="28"/>
        </w:rPr>
        <w:t xml:space="preserve">
      Вид данных (прогноз, план, отчет)             |______________| </w:t>
      </w:r>
    </w:p>
    <w:bookmarkEnd w:id="947"/>
    <w:bookmarkStart w:name="z6407" w:id="948"/>
    <w:p>
      <w:pPr>
        <w:spacing w:after="0"/>
        <w:ind w:left="0"/>
        <w:jc w:val="both"/>
      </w:pPr>
      <w:r>
        <w:rPr>
          <w:rFonts w:ascii="Times New Roman"/>
          <w:b w:val="false"/>
          <w:i w:val="false"/>
          <w:color w:val="000000"/>
          <w:sz w:val="28"/>
        </w:rPr>
        <w:t xml:space="preserve">
      Функциональная группа                   |______________| </w:t>
      </w:r>
    </w:p>
    <w:bookmarkEnd w:id="948"/>
    <w:bookmarkStart w:name="z6408" w:id="949"/>
    <w:p>
      <w:pPr>
        <w:spacing w:after="0"/>
        <w:ind w:left="0"/>
        <w:jc w:val="both"/>
      </w:pPr>
      <w:r>
        <w:rPr>
          <w:rFonts w:ascii="Times New Roman"/>
          <w:b w:val="false"/>
          <w:i w:val="false"/>
          <w:color w:val="000000"/>
          <w:sz w:val="28"/>
        </w:rPr>
        <w:t xml:space="preserve">
      Администратор программ                   |______________| </w:t>
      </w:r>
    </w:p>
    <w:bookmarkEnd w:id="949"/>
    <w:bookmarkStart w:name="z6409" w:id="950"/>
    <w:p>
      <w:pPr>
        <w:spacing w:after="0"/>
        <w:ind w:left="0"/>
        <w:jc w:val="both"/>
      </w:pPr>
      <w:r>
        <w:rPr>
          <w:rFonts w:ascii="Times New Roman"/>
          <w:b w:val="false"/>
          <w:i w:val="false"/>
          <w:color w:val="000000"/>
          <w:sz w:val="28"/>
        </w:rPr>
        <w:t xml:space="preserve">
      Государственное учреждение             |______________| </w:t>
      </w:r>
    </w:p>
    <w:bookmarkEnd w:id="950"/>
    <w:bookmarkStart w:name="z6410" w:id="951"/>
    <w:p>
      <w:pPr>
        <w:spacing w:after="0"/>
        <w:ind w:left="0"/>
        <w:jc w:val="both"/>
      </w:pPr>
      <w:r>
        <w:rPr>
          <w:rFonts w:ascii="Times New Roman"/>
          <w:b w:val="false"/>
          <w:i w:val="false"/>
          <w:color w:val="000000"/>
          <w:sz w:val="28"/>
        </w:rPr>
        <w:t xml:space="preserve">
      Программа                               |______________| </w:t>
      </w:r>
    </w:p>
    <w:bookmarkEnd w:id="951"/>
    <w:bookmarkStart w:name="z6411" w:id="952"/>
    <w:p>
      <w:pPr>
        <w:spacing w:after="0"/>
        <w:ind w:left="0"/>
        <w:jc w:val="both"/>
      </w:pPr>
      <w:r>
        <w:rPr>
          <w:rFonts w:ascii="Times New Roman"/>
          <w:b w:val="false"/>
          <w:i w:val="false"/>
          <w:color w:val="000000"/>
          <w:sz w:val="28"/>
        </w:rPr>
        <w:t>
      Специфика                               |______________|</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953"/>
          <w:p>
            <w:pPr>
              <w:spacing w:after="20"/>
              <w:ind w:left="20"/>
              <w:jc w:val="both"/>
            </w:pPr>
            <w:r>
              <w:rPr>
                <w:rFonts w:ascii="Times New Roman"/>
                <w:b w:val="false"/>
                <w:i w:val="false"/>
                <w:color w:val="000000"/>
                <w:sz w:val="20"/>
              </w:rPr>
              <w:t>
Объект исчисления отчислений</w:t>
            </w:r>
          </w:p>
          <w:bookmarkEnd w:id="9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 в год (графа1 х графа2)/100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954"/>
          <w:p>
            <w:pPr>
              <w:spacing w:after="20"/>
              <w:ind w:left="20"/>
              <w:jc w:val="both"/>
            </w:pPr>
            <w:r>
              <w:rPr>
                <w:rFonts w:ascii="Times New Roman"/>
                <w:b w:val="false"/>
                <w:i w:val="false"/>
                <w:color w:val="000000"/>
                <w:sz w:val="20"/>
              </w:rPr>
              <w:t>
1</w:t>
            </w:r>
          </w:p>
          <w:bookmarkEnd w:id="9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3" w:id="955"/>
          <w:p>
            <w:pPr>
              <w:spacing w:after="20"/>
              <w:ind w:left="20"/>
              <w:jc w:val="both"/>
            </w:pPr>
            <w:r>
              <w:rPr>
                <w:rFonts w:ascii="Times New Roman"/>
                <w:b w:val="false"/>
                <w:i w:val="false"/>
                <w:color w:val="000000"/>
                <w:sz w:val="20"/>
              </w:rPr>
              <w:t>
тысяч тенге</w:t>
            </w:r>
          </w:p>
          <w:bookmarkEnd w:id="9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424" w:id="95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56"/>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425" w:id="957"/>
      <w:r>
        <w:rPr>
          <w:rFonts w:ascii="Times New Roman"/>
          <w:b w:val="false"/>
          <w:i w:val="false"/>
          <w:color w:val="000000"/>
          <w:sz w:val="28"/>
        </w:rPr>
        <w:t xml:space="preserve">
      Приложение 26 к Правилам </w:t>
      </w:r>
    </w:p>
    <w:bookmarkEnd w:id="95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426" w:id="958"/>
    <w:p>
      <w:pPr>
        <w:spacing w:after="0"/>
        <w:ind w:left="0"/>
        <w:jc w:val="both"/>
      </w:pPr>
      <w:r>
        <w:rPr>
          <w:rFonts w:ascii="Times New Roman"/>
          <w:b w:val="false"/>
          <w:i w:val="false"/>
          <w:color w:val="000000"/>
          <w:sz w:val="28"/>
        </w:rPr>
        <w:t>
      Форма 01-134</w:t>
      </w:r>
    </w:p>
    <w:bookmarkEnd w:id="958"/>
    <w:bookmarkStart w:name="z6427" w:id="959"/>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выплаты вознаграждений присяжным заседателям</w:t>
      </w:r>
    </w:p>
    <w:bookmarkEnd w:id="959"/>
    <w:bookmarkStart w:name="z6428" w:id="960"/>
    <w:p>
      <w:pPr>
        <w:spacing w:after="0"/>
        <w:ind w:left="0"/>
        <w:jc w:val="both"/>
      </w:pPr>
      <w:r>
        <w:rPr>
          <w:rFonts w:ascii="Times New Roman"/>
          <w:b w:val="false"/>
          <w:i w:val="false"/>
          <w:color w:val="000000"/>
          <w:sz w:val="28"/>
        </w:rPr>
        <w:t xml:space="preserve">
      Год                                     Коды      |______________| </w:t>
      </w:r>
    </w:p>
    <w:bookmarkEnd w:id="960"/>
    <w:bookmarkStart w:name="z6429" w:id="961"/>
    <w:p>
      <w:pPr>
        <w:spacing w:after="0"/>
        <w:ind w:left="0"/>
        <w:jc w:val="both"/>
      </w:pPr>
      <w:r>
        <w:rPr>
          <w:rFonts w:ascii="Times New Roman"/>
          <w:b w:val="false"/>
          <w:i w:val="false"/>
          <w:color w:val="000000"/>
          <w:sz w:val="28"/>
        </w:rPr>
        <w:t xml:space="preserve">
      Вид данных (прогноз, план, отчет)                   |______________| </w:t>
      </w:r>
    </w:p>
    <w:bookmarkEnd w:id="961"/>
    <w:bookmarkStart w:name="z6430" w:id="962"/>
    <w:p>
      <w:pPr>
        <w:spacing w:after="0"/>
        <w:ind w:left="0"/>
        <w:jc w:val="both"/>
      </w:pPr>
      <w:r>
        <w:rPr>
          <w:rFonts w:ascii="Times New Roman"/>
          <w:b w:val="false"/>
          <w:i w:val="false"/>
          <w:color w:val="000000"/>
          <w:sz w:val="28"/>
        </w:rPr>
        <w:t xml:space="preserve">
      Функциональная группа                         |______________| </w:t>
      </w:r>
    </w:p>
    <w:bookmarkEnd w:id="962"/>
    <w:bookmarkStart w:name="z6431" w:id="963"/>
    <w:p>
      <w:pPr>
        <w:spacing w:after="0"/>
        <w:ind w:left="0"/>
        <w:jc w:val="both"/>
      </w:pPr>
      <w:r>
        <w:rPr>
          <w:rFonts w:ascii="Times New Roman"/>
          <w:b w:val="false"/>
          <w:i w:val="false"/>
          <w:color w:val="000000"/>
          <w:sz w:val="28"/>
        </w:rPr>
        <w:t xml:space="preserve">
      Администратор программ                         |______________| </w:t>
      </w:r>
    </w:p>
    <w:bookmarkEnd w:id="963"/>
    <w:bookmarkStart w:name="z6432" w:id="964"/>
    <w:p>
      <w:pPr>
        <w:spacing w:after="0"/>
        <w:ind w:left="0"/>
        <w:jc w:val="both"/>
      </w:pPr>
      <w:r>
        <w:rPr>
          <w:rFonts w:ascii="Times New Roman"/>
          <w:b w:val="false"/>
          <w:i w:val="false"/>
          <w:color w:val="000000"/>
          <w:sz w:val="28"/>
        </w:rPr>
        <w:t xml:space="preserve">
      Государственное учреждение                   |______________| </w:t>
      </w:r>
    </w:p>
    <w:bookmarkEnd w:id="964"/>
    <w:bookmarkStart w:name="z6433" w:id="965"/>
    <w:p>
      <w:pPr>
        <w:spacing w:after="0"/>
        <w:ind w:left="0"/>
        <w:jc w:val="both"/>
      </w:pPr>
      <w:r>
        <w:rPr>
          <w:rFonts w:ascii="Times New Roman"/>
          <w:b w:val="false"/>
          <w:i w:val="false"/>
          <w:color w:val="000000"/>
          <w:sz w:val="28"/>
        </w:rPr>
        <w:t xml:space="preserve">
      Программа                                     |______________| </w:t>
      </w:r>
    </w:p>
    <w:bookmarkEnd w:id="965"/>
    <w:bookmarkStart w:name="z6434" w:id="966"/>
    <w:p>
      <w:pPr>
        <w:spacing w:after="0"/>
        <w:ind w:left="0"/>
        <w:jc w:val="both"/>
      </w:pPr>
      <w:r>
        <w:rPr>
          <w:rFonts w:ascii="Times New Roman"/>
          <w:b w:val="false"/>
          <w:i w:val="false"/>
          <w:color w:val="000000"/>
          <w:sz w:val="28"/>
        </w:rPr>
        <w:t>
      Специфика                                     |______________|</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7" w:id="967"/>
          <w:p>
            <w:pPr>
              <w:spacing w:after="20"/>
              <w:ind w:left="20"/>
              <w:jc w:val="both"/>
            </w:pPr>
            <w:r>
              <w:rPr>
                <w:rFonts w:ascii="Times New Roman"/>
                <w:b w:val="false"/>
                <w:i w:val="false"/>
                <w:color w:val="000000"/>
                <w:sz w:val="20"/>
              </w:rPr>
              <w:t>
Наименование</w:t>
            </w:r>
          </w:p>
          <w:bookmarkEnd w:id="96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должностной оклад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должностного оклада председательствующего по делу судьи (в зависимости от стажа)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судьи областного и приравненного к нему суда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труда присяжного заседателя (графа 4 *50%) (тенге в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присяжных заседателей в год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процесса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(графа5/ 22 дня*графа7* графа8/1000)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(тысяч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968"/>
          <w:p>
            <w:pPr>
              <w:spacing w:after="20"/>
              <w:ind w:left="20"/>
              <w:jc w:val="both"/>
            </w:pPr>
            <w:r>
              <w:rPr>
                <w:rFonts w:ascii="Times New Roman"/>
                <w:b w:val="false"/>
                <w:i w:val="false"/>
                <w:color w:val="000000"/>
                <w:sz w:val="20"/>
              </w:rPr>
              <w:t>
1</w:t>
            </w:r>
          </w:p>
          <w:bookmarkEnd w:id="96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3" w:id="969"/>
          <w:p>
            <w:pPr>
              <w:spacing w:after="20"/>
              <w:ind w:left="20"/>
              <w:jc w:val="both"/>
            </w:pPr>
            <w:r>
              <w:rPr>
                <w:rFonts w:ascii="Times New Roman"/>
                <w:b w:val="false"/>
                <w:i w:val="false"/>
                <w:color w:val="000000"/>
                <w:sz w:val="20"/>
              </w:rPr>
              <w:t>
Вознаграждения присяжным заседателям</w:t>
            </w:r>
          </w:p>
          <w:bookmarkEnd w:id="96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74" w:id="97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7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475" w:id="971"/>
      <w:r>
        <w:rPr>
          <w:rFonts w:ascii="Times New Roman"/>
          <w:b w:val="false"/>
          <w:i w:val="false"/>
          <w:color w:val="000000"/>
          <w:sz w:val="28"/>
        </w:rPr>
        <w:t xml:space="preserve">
      Приложение 27 к Правилам </w:t>
      </w:r>
    </w:p>
    <w:bookmarkEnd w:id="97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476" w:id="972"/>
    <w:p>
      <w:pPr>
        <w:spacing w:after="0"/>
        <w:ind w:left="0"/>
        <w:jc w:val="both"/>
      </w:pPr>
      <w:r>
        <w:rPr>
          <w:rFonts w:ascii="Times New Roman"/>
          <w:b w:val="false"/>
          <w:i w:val="false"/>
          <w:color w:val="000000"/>
          <w:sz w:val="28"/>
        </w:rPr>
        <w:t>
      Форма 01-135</w:t>
      </w:r>
    </w:p>
    <w:bookmarkEnd w:id="972"/>
    <w:bookmarkStart w:name="z6477" w:id="973"/>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взносы работодателей по техническому персоналу</w:t>
      </w:r>
    </w:p>
    <w:bookmarkEnd w:id="973"/>
    <w:bookmarkStart w:name="z6478" w:id="974"/>
    <w:p>
      <w:pPr>
        <w:spacing w:after="0"/>
        <w:ind w:left="0"/>
        <w:jc w:val="both"/>
      </w:pPr>
      <w:r>
        <w:rPr>
          <w:rFonts w:ascii="Times New Roman"/>
          <w:b w:val="false"/>
          <w:i w:val="false"/>
          <w:color w:val="000000"/>
          <w:sz w:val="28"/>
        </w:rPr>
        <w:t xml:space="preserve">
      Год                               Коды      |______________| </w:t>
      </w:r>
    </w:p>
    <w:bookmarkEnd w:id="974"/>
    <w:bookmarkStart w:name="z6479" w:id="975"/>
    <w:p>
      <w:pPr>
        <w:spacing w:after="0"/>
        <w:ind w:left="0"/>
        <w:jc w:val="both"/>
      </w:pPr>
      <w:r>
        <w:rPr>
          <w:rFonts w:ascii="Times New Roman"/>
          <w:b w:val="false"/>
          <w:i w:val="false"/>
          <w:color w:val="000000"/>
          <w:sz w:val="28"/>
        </w:rPr>
        <w:t xml:space="preserve">
      Вид данных (прогноз, план, отчет)             |______________| </w:t>
      </w:r>
    </w:p>
    <w:bookmarkEnd w:id="975"/>
    <w:bookmarkStart w:name="z6480" w:id="976"/>
    <w:p>
      <w:pPr>
        <w:spacing w:after="0"/>
        <w:ind w:left="0"/>
        <w:jc w:val="both"/>
      </w:pPr>
      <w:r>
        <w:rPr>
          <w:rFonts w:ascii="Times New Roman"/>
          <w:b w:val="false"/>
          <w:i w:val="false"/>
          <w:color w:val="000000"/>
          <w:sz w:val="28"/>
        </w:rPr>
        <w:t xml:space="preserve">
      Функциональная группа                   |______________| </w:t>
      </w:r>
    </w:p>
    <w:bookmarkEnd w:id="976"/>
    <w:bookmarkStart w:name="z6481" w:id="977"/>
    <w:p>
      <w:pPr>
        <w:spacing w:after="0"/>
        <w:ind w:left="0"/>
        <w:jc w:val="both"/>
      </w:pPr>
      <w:r>
        <w:rPr>
          <w:rFonts w:ascii="Times New Roman"/>
          <w:b w:val="false"/>
          <w:i w:val="false"/>
          <w:color w:val="000000"/>
          <w:sz w:val="28"/>
        </w:rPr>
        <w:t xml:space="preserve">
      Администратор программ                   |______________| </w:t>
      </w:r>
    </w:p>
    <w:bookmarkEnd w:id="977"/>
    <w:bookmarkStart w:name="z6482" w:id="978"/>
    <w:p>
      <w:pPr>
        <w:spacing w:after="0"/>
        <w:ind w:left="0"/>
        <w:jc w:val="both"/>
      </w:pPr>
      <w:r>
        <w:rPr>
          <w:rFonts w:ascii="Times New Roman"/>
          <w:b w:val="false"/>
          <w:i w:val="false"/>
          <w:color w:val="000000"/>
          <w:sz w:val="28"/>
        </w:rPr>
        <w:t xml:space="preserve">
      Государственное учреждение            |______________| </w:t>
      </w:r>
    </w:p>
    <w:bookmarkEnd w:id="978"/>
    <w:bookmarkStart w:name="z6483" w:id="979"/>
    <w:p>
      <w:pPr>
        <w:spacing w:after="0"/>
        <w:ind w:left="0"/>
        <w:jc w:val="both"/>
      </w:pPr>
      <w:r>
        <w:rPr>
          <w:rFonts w:ascii="Times New Roman"/>
          <w:b w:val="false"/>
          <w:i w:val="false"/>
          <w:color w:val="000000"/>
          <w:sz w:val="28"/>
        </w:rPr>
        <w:t xml:space="preserve">
      Программа                               |______________| </w:t>
      </w:r>
    </w:p>
    <w:bookmarkEnd w:id="979"/>
    <w:bookmarkStart w:name="z6484" w:id="980"/>
    <w:p>
      <w:pPr>
        <w:spacing w:after="0"/>
        <w:ind w:left="0"/>
        <w:jc w:val="both"/>
      </w:pPr>
      <w:r>
        <w:rPr>
          <w:rFonts w:ascii="Times New Roman"/>
          <w:b w:val="false"/>
          <w:i w:val="false"/>
          <w:color w:val="000000"/>
          <w:sz w:val="28"/>
        </w:rPr>
        <w:t>
      Специфика                               |______________|</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9" w:id="981"/>
          <w:p>
            <w:pPr>
              <w:spacing w:after="20"/>
              <w:ind w:left="20"/>
              <w:jc w:val="both"/>
            </w:pPr>
            <w:r>
              <w:rPr>
                <w:rFonts w:ascii="Times New Roman"/>
                <w:b w:val="false"/>
                <w:i w:val="false"/>
                <w:color w:val="000000"/>
                <w:sz w:val="20"/>
              </w:rPr>
              <w:t>
Социальный налог</w:t>
            </w:r>
          </w:p>
          <w:bookmarkEnd w:id="9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(графа3 + графа6+ графа9)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1" w:id="982"/>
          <w:p>
            <w:pPr>
              <w:spacing w:after="20"/>
              <w:ind w:left="20"/>
              <w:jc w:val="both"/>
            </w:pPr>
            <w:r>
              <w:rPr>
                <w:rFonts w:ascii="Times New Roman"/>
                <w:b w:val="false"/>
                <w:i w:val="false"/>
                <w:color w:val="000000"/>
                <w:sz w:val="20"/>
              </w:rPr>
              <w:t>
Налогооблагаемый фонд оплаты труда</w:t>
            </w:r>
          </w:p>
          <w:bookmarkEnd w:id="9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социального налога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в год (графа1 х графа2)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Налогооблагаемый фонд оплаты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социальных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в год (графа4 х графа5)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исчисления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983"/>
          <w:p>
            <w:pPr>
              <w:spacing w:after="20"/>
              <w:ind w:left="20"/>
              <w:jc w:val="both"/>
            </w:pPr>
            <w:r>
              <w:rPr>
                <w:rFonts w:ascii="Times New Roman"/>
                <w:b w:val="false"/>
                <w:i w:val="false"/>
                <w:color w:val="000000"/>
                <w:sz w:val="20"/>
              </w:rPr>
              <w:t>
Размер отчислений</w:t>
            </w:r>
          </w:p>
          <w:bookmarkEnd w:id="98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отчислений на обязательное социальное медицинское страхование в год (графа7 х графа8) /100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2" w:id="984"/>
          <w:p>
            <w:pPr>
              <w:spacing w:after="20"/>
              <w:ind w:left="20"/>
              <w:jc w:val="both"/>
            </w:pPr>
            <w:r>
              <w:rPr>
                <w:rFonts w:ascii="Times New Roman"/>
                <w:b w:val="false"/>
                <w:i w:val="false"/>
                <w:color w:val="000000"/>
                <w:sz w:val="20"/>
              </w:rPr>
              <w:t>
1</w:t>
            </w:r>
          </w:p>
          <w:bookmarkEnd w:id="9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24" w:id="98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8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525" w:id="986"/>
      <w:r>
        <w:rPr>
          <w:rFonts w:ascii="Times New Roman"/>
          <w:b w:val="false"/>
          <w:i w:val="false"/>
          <w:color w:val="000000"/>
          <w:sz w:val="28"/>
        </w:rPr>
        <w:t xml:space="preserve">
      Приложение 28 к Правилам </w:t>
      </w:r>
    </w:p>
    <w:bookmarkEnd w:id="986"/>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526" w:id="987"/>
    <w:p>
      <w:pPr>
        <w:spacing w:after="0"/>
        <w:ind w:left="0"/>
        <w:jc w:val="both"/>
      </w:pPr>
      <w:r>
        <w:rPr>
          <w:rFonts w:ascii="Times New Roman"/>
          <w:b w:val="false"/>
          <w:i w:val="false"/>
          <w:color w:val="000000"/>
          <w:sz w:val="28"/>
        </w:rPr>
        <w:t>
      Форма 01-139</w:t>
      </w:r>
    </w:p>
    <w:bookmarkEnd w:id="987"/>
    <w:bookmarkStart w:name="z6527" w:id="9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Расчет расходов на оплату труда иностранных работников государственных органов</w:t>
      </w:r>
    </w:p>
    <w:bookmarkEnd w:id="988"/>
    <w:bookmarkStart w:name="z6528" w:id="989"/>
    <w:p>
      <w:pPr>
        <w:spacing w:after="0"/>
        <w:ind w:left="0"/>
        <w:jc w:val="both"/>
      </w:pPr>
      <w:r>
        <w:rPr>
          <w:rFonts w:ascii="Times New Roman"/>
          <w:b w:val="false"/>
          <w:i w:val="false"/>
          <w:color w:val="000000"/>
          <w:sz w:val="28"/>
        </w:rPr>
        <w:t xml:space="preserve">
      Год                               Коды      |______________| </w:t>
      </w:r>
    </w:p>
    <w:bookmarkEnd w:id="989"/>
    <w:bookmarkStart w:name="z6529" w:id="990"/>
    <w:p>
      <w:pPr>
        <w:spacing w:after="0"/>
        <w:ind w:left="0"/>
        <w:jc w:val="both"/>
      </w:pPr>
      <w:r>
        <w:rPr>
          <w:rFonts w:ascii="Times New Roman"/>
          <w:b w:val="false"/>
          <w:i w:val="false"/>
          <w:color w:val="000000"/>
          <w:sz w:val="28"/>
        </w:rPr>
        <w:t xml:space="preserve">
      Вид данных (прогноз, план, отчет)             |______________| </w:t>
      </w:r>
    </w:p>
    <w:bookmarkEnd w:id="990"/>
    <w:bookmarkStart w:name="z6530" w:id="991"/>
    <w:p>
      <w:pPr>
        <w:spacing w:after="0"/>
        <w:ind w:left="0"/>
        <w:jc w:val="both"/>
      </w:pPr>
      <w:r>
        <w:rPr>
          <w:rFonts w:ascii="Times New Roman"/>
          <w:b w:val="false"/>
          <w:i w:val="false"/>
          <w:color w:val="000000"/>
          <w:sz w:val="28"/>
        </w:rPr>
        <w:t xml:space="preserve">
      Функциональная группа                   |______________| </w:t>
      </w:r>
    </w:p>
    <w:bookmarkEnd w:id="991"/>
    <w:bookmarkStart w:name="z6531" w:id="992"/>
    <w:p>
      <w:pPr>
        <w:spacing w:after="0"/>
        <w:ind w:left="0"/>
        <w:jc w:val="both"/>
      </w:pPr>
      <w:r>
        <w:rPr>
          <w:rFonts w:ascii="Times New Roman"/>
          <w:b w:val="false"/>
          <w:i w:val="false"/>
          <w:color w:val="000000"/>
          <w:sz w:val="28"/>
        </w:rPr>
        <w:t xml:space="preserve">
      Администратор программ                   |______________| </w:t>
      </w:r>
    </w:p>
    <w:bookmarkEnd w:id="992"/>
    <w:bookmarkStart w:name="z6532" w:id="993"/>
    <w:p>
      <w:pPr>
        <w:spacing w:after="0"/>
        <w:ind w:left="0"/>
        <w:jc w:val="both"/>
      </w:pPr>
      <w:r>
        <w:rPr>
          <w:rFonts w:ascii="Times New Roman"/>
          <w:b w:val="false"/>
          <w:i w:val="false"/>
          <w:color w:val="000000"/>
          <w:sz w:val="28"/>
        </w:rPr>
        <w:t xml:space="preserve">
      Государственное учреждение             |______________| </w:t>
      </w:r>
    </w:p>
    <w:bookmarkEnd w:id="993"/>
    <w:bookmarkStart w:name="z6533" w:id="994"/>
    <w:p>
      <w:pPr>
        <w:spacing w:after="0"/>
        <w:ind w:left="0"/>
        <w:jc w:val="both"/>
      </w:pPr>
      <w:r>
        <w:rPr>
          <w:rFonts w:ascii="Times New Roman"/>
          <w:b w:val="false"/>
          <w:i w:val="false"/>
          <w:color w:val="000000"/>
          <w:sz w:val="28"/>
        </w:rPr>
        <w:t xml:space="preserve">
      Программа                               |______________| </w:t>
      </w:r>
    </w:p>
    <w:bookmarkEnd w:id="994"/>
    <w:bookmarkStart w:name="z6534" w:id="995"/>
    <w:p>
      <w:pPr>
        <w:spacing w:after="0"/>
        <w:ind w:left="0"/>
        <w:jc w:val="both"/>
      </w:pPr>
      <w:r>
        <w:rPr>
          <w:rFonts w:ascii="Times New Roman"/>
          <w:b w:val="false"/>
          <w:i w:val="false"/>
          <w:color w:val="000000"/>
          <w:sz w:val="28"/>
        </w:rPr>
        <w:t>
      Специфика                               |______________|</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9" w:id="996"/>
          <w:p>
            <w:pPr>
              <w:spacing w:after="20"/>
              <w:ind w:left="20"/>
              <w:jc w:val="both"/>
            </w:pPr>
            <w:r>
              <w:rPr>
                <w:rFonts w:ascii="Times New Roman"/>
                <w:b w:val="false"/>
                <w:i w:val="false"/>
                <w:color w:val="000000"/>
                <w:sz w:val="20"/>
              </w:rPr>
              <w:t>
Наименование должности</w:t>
            </w:r>
          </w:p>
          <w:bookmarkEnd w:id="9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привлечения иностранного работника в государственный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основной заработной платы в год графа 2 х графа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997"/>
          <w:p>
            <w:pPr>
              <w:spacing w:after="20"/>
              <w:ind w:left="20"/>
              <w:jc w:val="both"/>
            </w:pPr>
            <w:r>
              <w:rPr>
                <w:rFonts w:ascii="Times New Roman"/>
                <w:b w:val="false"/>
                <w:i w:val="false"/>
                <w:color w:val="000000"/>
                <w:sz w:val="20"/>
              </w:rPr>
              <w:t>
1</w:t>
            </w:r>
          </w:p>
          <w:bookmarkEnd w:id="9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p>
      <w:pPr>
        <w:spacing w:after="0"/>
        <w:ind w:left="0"/>
        <w:jc w:val="both"/>
      </w:pPr>
      <w:bookmarkStart w:name="z6550" w:id="99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998"/>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551" w:id="999"/>
      <w:r>
        <w:rPr>
          <w:rFonts w:ascii="Times New Roman"/>
          <w:b w:val="false"/>
          <w:i w:val="false"/>
          <w:color w:val="000000"/>
          <w:sz w:val="28"/>
        </w:rPr>
        <w:t xml:space="preserve">
      Приложение 29 к Правилам </w:t>
      </w:r>
    </w:p>
    <w:bookmarkEnd w:id="999"/>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552" w:id="1000"/>
    <w:p>
      <w:pPr>
        <w:spacing w:after="0"/>
        <w:ind w:left="0"/>
        <w:jc w:val="both"/>
      </w:pPr>
      <w:r>
        <w:rPr>
          <w:rFonts w:ascii="Times New Roman"/>
          <w:b w:val="false"/>
          <w:i w:val="false"/>
          <w:color w:val="000000"/>
          <w:sz w:val="28"/>
        </w:rPr>
        <w:t>
      Форма 01-141</w:t>
      </w:r>
    </w:p>
    <w:bookmarkEnd w:id="1000"/>
    <w:bookmarkStart w:name="z6553" w:id="1001"/>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питание в учреждениях образования и социальной защиты</w:t>
      </w:r>
    </w:p>
    <w:bookmarkEnd w:id="1001"/>
    <w:bookmarkStart w:name="z6554" w:id="1002"/>
    <w:p>
      <w:pPr>
        <w:spacing w:after="0"/>
        <w:ind w:left="0"/>
        <w:jc w:val="both"/>
      </w:pPr>
      <w:r>
        <w:rPr>
          <w:rFonts w:ascii="Times New Roman"/>
          <w:b w:val="false"/>
          <w:i w:val="false"/>
          <w:color w:val="000000"/>
          <w:sz w:val="28"/>
        </w:rPr>
        <w:t xml:space="preserve">
      Год                                     Коды      |______________| </w:t>
      </w:r>
    </w:p>
    <w:bookmarkEnd w:id="1002"/>
    <w:bookmarkStart w:name="z6555" w:id="1003"/>
    <w:p>
      <w:pPr>
        <w:spacing w:after="0"/>
        <w:ind w:left="0"/>
        <w:jc w:val="both"/>
      </w:pPr>
      <w:r>
        <w:rPr>
          <w:rFonts w:ascii="Times New Roman"/>
          <w:b w:val="false"/>
          <w:i w:val="false"/>
          <w:color w:val="000000"/>
          <w:sz w:val="28"/>
        </w:rPr>
        <w:t xml:space="preserve">
      Вид данных (прогноз, план, отчет)                   |______________| </w:t>
      </w:r>
    </w:p>
    <w:bookmarkEnd w:id="1003"/>
    <w:bookmarkStart w:name="z6556" w:id="1004"/>
    <w:p>
      <w:pPr>
        <w:spacing w:after="0"/>
        <w:ind w:left="0"/>
        <w:jc w:val="both"/>
      </w:pPr>
      <w:r>
        <w:rPr>
          <w:rFonts w:ascii="Times New Roman"/>
          <w:b w:val="false"/>
          <w:i w:val="false"/>
          <w:color w:val="000000"/>
          <w:sz w:val="28"/>
        </w:rPr>
        <w:t xml:space="preserve">
      Функциональная группа                         |______________| </w:t>
      </w:r>
    </w:p>
    <w:bookmarkEnd w:id="1004"/>
    <w:bookmarkStart w:name="z6557" w:id="1005"/>
    <w:p>
      <w:pPr>
        <w:spacing w:after="0"/>
        <w:ind w:left="0"/>
        <w:jc w:val="both"/>
      </w:pPr>
      <w:r>
        <w:rPr>
          <w:rFonts w:ascii="Times New Roman"/>
          <w:b w:val="false"/>
          <w:i w:val="false"/>
          <w:color w:val="000000"/>
          <w:sz w:val="28"/>
        </w:rPr>
        <w:t xml:space="preserve">
      Администратор программ                         |______________| </w:t>
      </w:r>
    </w:p>
    <w:bookmarkEnd w:id="1005"/>
    <w:bookmarkStart w:name="z6558" w:id="1006"/>
    <w:p>
      <w:pPr>
        <w:spacing w:after="0"/>
        <w:ind w:left="0"/>
        <w:jc w:val="both"/>
      </w:pPr>
      <w:r>
        <w:rPr>
          <w:rFonts w:ascii="Times New Roman"/>
          <w:b w:val="false"/>
          <w:i w:val="false"/>
          <w:color w:val="000000"/>
          <w:sz w:val="28"/>
        </w:rPr>
        <w:t xml:space="preserve">
      Государственное учреждение                   |______________| </w:t>
      </w:r>
    </w:p>
    <w:bookmarkEnd w:id="1006"/>
    <w:bookmarkStart w:name="z6559" w:id="1007"/>
    <w:p>
      <w:pPr>
        <w:spacing w:after="0"/>
        <w:ind w:left="0"/>
        <w:jc w:val="both"/>
      </w:pPr>
      <w:r>
        <w:rPr>
          <w:rFonts w:ascii="Times New Roman"/>
          <w:b w:val="false"/>
          <w:i w:val="false"/>
          <w:color w:val="000000"/>
          <w:sz w:val="28"/>
        </w:rPr>
        <w:t xml:space="preserve">
      Программа                                     |______________| </w:t>
      </w:r>
    </w:p>
    <w:bookmarkEnd w:id="1007"/>
    <w:bookmarkStart w:name="z6560" w:id="1008"/>
    <w:p>
      <w:pPr>
        <w:spacing w:after="0"/>
        <w:ind w:left="0"/>
        <w:jc w:val="both"/>
      </w:pPr>
      <w:r>
        <w:rPr>
          <w:rFonts w:ascii="Times New Roman"/>
          <w:b w:val="false"/>
          <w:i w:val="false"/>
          <w:color w:val="000000"/>
          <w:sz w:val="28"/>
        </w:rPr>
        <w:t>
      Специфика                                     |______________|</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7" w:id="1009"/>
          <w:p>
            <w:pPr>
              <w:spacing w:after="20"/>
              <w:ind w:left="20"/>
              <w:jc w:val="both"/>
            </w:pPr>
            <w:r>
              <w:rPr>
                <w:rFonts w:ascii="Times New Roman"/>
                <w:b w:val="false"/>
                <w:i w:val="false"/>
                <w:color w:val="000000"/>
                <w:sz w:val="20"/>
              </w:rPr>
              <w:t>
№ п.п</w:t>
            </w:r>
          </w:p>
          <w:bookmarkEnd w:id="10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 графа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1010"/>
          <w:p>
            <w:pPr>
              <w:spacing w:after="20"/>
              <w:ind w:left="20"/>
              <w:jc w:val="both"/>
            </w:pPr>
            <w:r>
              <w:rPr>
                <w:rFonts w:ascii="Times New Roman"/>
                <w:b w:val="false"/>
                <w:i w:val="false"/>
                <w:color w:val="000000"/>
                <w:sz w:val="20"/>
              </w:rPr>
              <w:t>
1</w:t>
            </w:r>
          </w:p>
          <w:bookmarkEnd w:id="10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82" w:id="101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11"/>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583" w:id="1012"/>
      <w:r>
        <w:rPr>
          <w:rFonts w:ascii="Times New Roman"/>
          <w:b w:val="false"/>
          <w:i w:val="false"/>
          <w:color w:val="000000"/>
          <w:sz w:val="28"/>
        </w:rPr>
        <w:t xml:space="preserve">
      Приложение 30 к Правилам </w:t>
      </w:r>
    </w:p>
    <w:bookmarkEnd w:id="101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584" w:id="1013"/>
    <w:p>
      <w:pPr>
        <w:spacing w:after="0"/>
        <w:ind w:left="0"/>
        <w:jc w:val="both"/>
      </w:pPr>
      <w:r>
        <w:rPr>
          <w:rFonts w:ascii="Times New Roman"/>
          <w:b w:val="false"/>
          <w:i w:val="false"/>
          <w:color w:val="000000"/>
          <w:sz w:val="28"/>
        </w:rPr>
        <w:t>
      Форма 02-141</w:t>
      </w:r>
    </w:p>
    <w:bookmarkEnd w:id="1013"/>
    <w:p>
      <w:pPr>
        <w:spacing w:after="0"/>
        <w:ind w:left="0"/>
        <w:jc w:val="both"/>
      </w:pPr>
      <w:bookmarkStart w:name="z6585" w:id="1014"/>
      <w:r>
        <w:rPr>
          <w:rFonts w:ascii="Times New Roman"/>
          <w:b w:val="false"/>
          <w:i w:val="false"/>
          <w:color w:val="000000"/>
          <w:sz w:val="28"/>
        </w:rPr>
        <w:t xml:space="preserve">
             </w:t>
      </w:r>
      <w:r>
        <w:rPr>
          <w:rFonts w:ascii="Times New Roman"/>
          <w:b/>
          <w:i w:val="false"/>
          <w:color w:val="000000"/>
          <w:sz w:val="28"/>
        </w:rPr>
        <w:t xml:space="preserve">      Расчет расходов на приобретение продуктов питания </w:t>
      </w:r>
      <w:r>
        <w:rPr>
          <w:rFonts w:ascii="Times New Roman"/>
          <w:b/>
          <w:i w:val="false"/>
          <w:color w:val="000000"/>
          <w:sz w:val="28"/>
        </w:rPr>
        <w:t xml:space="preserve">военнослужащих, </w:t>
      </w:r>
    </w:p>
    <w:bookmarkEnd w:id="10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сотрудников органов внутренних дел, уголовно-исполнительной системы,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антикоррупционной службой, службы экономических расследований, спасателей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профессиональных аварийно-спасательных формирований, сотрудников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органов государственной противопожарной службы, курсантов военных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специальных учебных заведений, воспитанников военных школ-интернатов</w:t>
      </w:r>
    </w:p>
    <w:bookmarkStart w:name="z6586" w:id="1015"/>
    <w:p>
      <w:pPr>
        <w:spacing w:after="0"/>
        <w:ind w:left="0"/>
        <w:jc w:val="both"/>
      </w:pPr>
      <w:r>
        <w:rPr>
          <w:rFonts w:ascii="Times New Roman"/>
          <w:b w:val="false"/>
          <w:i w:val="false"/>
          <w:color w:val="000000"/>
          <w:sz w:val="28"/>
        </w:rPr>
        <w:t xml:space="preserve">
      Год                                     Коды      |______________| </w:t>
      </w:r>
    </w:p>
    <w:bookmarkEnd w:id="1015"/>
    <w:bookmarkStart w:name="z6587" w:id="1016"/>
    <w:p>
      <w:pPr>
        <w:spacing w:after="0"/>
        <w:ind w:left="0"/>
        <w:jc w:val="both"/>
      </w:pPr>
      <w:r>
        <w:rPr>
          <w:rFonts w:ascii="Times New Roman"/>
          <w:b w:val="false"/>
          <w:i w:val="false"/>
          <w:color w:val="000000"/>
          <w:sz w:val="28"/>
        </w:rPr>
        <w:t xml:space="preserve">
      Вид данных (прогноз, план, отчет)                   |______________| </w:t>
      </w:r>
    </w:p>
    <w:bookmarkEnd w:id="1016"/>
    <w:bookmarkStart w:name="z6588" w:id="1017"/>
    <w:p>
      <w:pPr>
        <w:spacing w:after="0"/>
        <w:ind w:left="0"/>
        <w:jc w:val="both"/>
      </w:pPr>
      <w:r>
        <w:rPr>
          <w:rFonts w:ascii="Times New Roman"/>
          <w:b w:val="false"/>
          <w:i w:val="false"/>
          <w:color w:val="000000"/>
          <w:sz w:val="28"/>
        </w:rPr>
        <w:t xml:space="preserve">
      Функциональная группа                         |______________| </w:t>
      </w:r>
    </w:p>
    <w:bookmarkEnd w:id="1017"/>
    <w:bookmarkStart w:name="z6589" w:id="1018"/>
    <w:p>
      <w:pPr>
        <w:spacing w:after="0"/>
        <w:ind w:left="0"/>
        <w:jc w:val="both"/>
      </w:pPr>
      <w:r>
        <w:rPr>
          <w:rFonts w:ascii="Times New Roman"/>
          <w:b w:val="false"/>
          <w:i w:val="false"/>
          <w:color w:val="000000"/>
          <w:sz w:val="28"/>
        </w:rPr>
        <w:t xml:space="preserve">
      Администратор программ                         |______________| </w:t>
      </w:r>
    </w:p>
    <w:bookmarkEnd w:id="1018"/>
    <w:bookmarkStart w:name="z6590" w:id="1019"/>
    <w:p>
      <w:pPr>
        <w:spacing w:after="0"/>
        <w:ind w:left="0"/>
        <w:jc w:val="both"/>
      </w:pPr>
      <w:r>
        <w:rPr>
          <w:rFonts w:ascii="Times New Roman"/>
          <w:b w:val="false"/>
          <w:i w:val="false"/>
          <w:color w:val="000000"/>
          <w:sz w:val="28"/>
        </w:rPr>
        <w:t xml:space="preserve">
      Государственное учреждение                   |______________| </w:t>
      </w:r>
    </w:p>
    <w:bookmarkEnd w:id="1019"/>
    <w:bookmarkStart w:name="z6591" w:id="1020"/>
    <w:p>
      <w:pPr>
        <w:spacing w:after="0"/>
        <w:ind w:left="0"/>
        <w:jc w:val="both"/>
      </w:pPr>
      <w:r>
        <w:rPr>
          <w:rFonts w:ascii="Times New Roman"/>
          <w:b w:val="false"/>
          <w:i w:val="false"/>
          <w:color w:val="000000"/>
          <w:sz w:val="28"/>
        </w:rPr>
        <w:t xml:space="preserve">
      Программа                                     |______________| </w:t>
      </w:r>
    </w:p>
    <w:bookmarkEnd w:id="1020"/>
    <w:bookmarkStart w:name="z6592" w:id="1021"/>
    <w:p>
      <w:pPr>
        <w:spacing w:after="0"/>
        <w:ind w:left="0"/>
        <w:jc w:val="both"/>
      </w:pPr>
      <w:r>
        <w:rPr>
          <w:rFonts w:ascii="Times New Roman"/>
          <w:b w:val="false"/>
          <w:i w:val="false"/>
          <w:color w:val="000000"/>
          <w:sz w:val="28"/>
        </w:rPr>
        <w:t>
      Специфика                                     |______________|</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1" w:id="1022"/>
          <w:p>
            <w:pPr>
              <w:spacing w:after="20"/>
              <w:ind w:left="20"/>
              <w:jc w:val="both"/>
            </w:pPr>
            <w:r>
              <w:rPr>
                <w:rFonts w:ascii="Times New Roman"/>
                <w:b w:val="false"/>
                <w:i w:val="false"/>
                <w:color w:val="000000"/>
                <w:sz w:val="20"/>
              </w:rPr>
              <w:t>
№ п.п</w:t>
            </w:r>
          </w:p>
          <w:bookmarkEnd w:id="10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 (дни)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отпуска табачных изделий на 1 военнослужащего срочной службы в месяц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 месяц ев (меся 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 хграфа5+графа3х графа6хграфа7)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0" w:id="1023"/>
          <w:p>
            <w:pPr>
              <w:spacing w:after="20"/>
              <w:ind w:left="20"/>
              <w:jc w:val="both"/>
            </w:pPr>
            <w:r>
              <w:rPr>
                <w:rFonts w:ascii="Times New Roman"/>
                <w:b w:val="false"/>
                <w:i w:val="false"/>
                <w:color w:val="000000"/>
                <w:sz w:val="20"/>
              </w:rPr>
              <w:t>
1</w:t>
            </w:r>
          </w:p>
          <w:bookmarkEnd w:id="10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20" w:id="102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2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621" w:id="1025"/>
      <w:r>
        <w:rPr>
          <w:rFonts w:ascii="Times New Roman"/>
          <w:b w:val="false"/>
          <w:i w:val="false"/>
          <w:color w:val="000000"/>
          <w:sz w:val="28"/>
        </w:rPr>
        <w:t xml:space="preserve">
      Приложение 31 к Правилам </w:t>
      </w:r>
    </w:p>
    <w:bookmarkEnd w:id="102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622" w:id="1026"/>
    <w:p>
      <w:pPr>
        <w:spacing w:after="0"/>
        <w:ind w:left="0"/>
        <w:jc w:val="both"/>
      </w:pPr>
      <w:r>
        <w:rPr>
          <w:rFonts w:ascii="Times New Roman"/>
          <w:b w:val="false"/>
          <w:i w:val="false"/>
          <w:color w:val="000000"/>
          <w:sz w:val="28"/>
        </w:rPr>
        <w:t>
      Форма 03-141</w:t>
      </w:r>
    </w:p>
    <w:bookmarkEnd w:id="1026"/>
    <w:bookmarkStart w:name="z6623" w:id="1027"/>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питание в ветеринарных учреждениях</w:t>
      </w:r>
    </w:p>
    <w:bookmarkEnd w:id="1027"/>
    <w:bookmarkStart w:name="z6624" w:id="1028"/>
    <w:p>
      <w:pPr>
        <w:spacing w:after="0"/>
        <w:ind w:left="0"/>
        <w:jc w:val="both"/>
      </w:pPr>
      <w:r>
        <w:rPr>
          <w:rFonts w:ascii="Times New Roman"/>
          <w:b w:val="false"/>
          <w:i w:val="false"/>
          <w:color w:val="000000"/>
          <w:sz w:val="28"/>
        </w:rPr>
        <w:t xml:space="preserve">
      Год                                     Коды      |______________| </w:t>
      </w:r>
    </w:p>
    <w:bookmarkEnd w:id="1028"/>
    <w:bookmarkStart w:name="z6625" w:id="1029"/>
    <w:p>
      <w:pPr>
        <w:spacing w:after="0"/>
        <w:ind w:left="0"/>
        <w:jc w:val="both"/>
      </w:pPr>
      <w:r>
        <w:rPr>
          <w:rFonts w:ascii="Times New Roman"/>
          <w:b w:val="false"/>
          <w:i w:val="false"/>
          <w:color w:val="000000"/>
          <w:sz w:val="28"/>
        </w:rPr>
        <w:t xml:space="preserve">
      Вид данных (прогноз, план, отчет)                   |______________| </w:t>
      </w:r>
    </w:p>
    <w:bookmarkEnd w:id="1029"/>
    <w:bookmarkStart w:name="z6626" w:id="1030"/>
    <w:p>
      <w:pPr>
        <w:spacing w:after="0"/>
        <w:ind w:left="0"/>
        <w:jc w:val="both"/>
      </w:pPr>
      <w:r>
        <w:rPr>
          <w:rFonts w:ascii="Times New Roman"/>
          <w:b w:val="false"/>
          <w:i w:val="false"/>
          <w:color w:val="000000"/>
          <w:sz w:val="28"/>
        </w:rPr>
        <w:t xml:space="preserve">
      Функциональная группа                         |______________| </w:t>
      </w:r>
    </w:p>
    <w:bookmarkEnd w:id="1030"/>
    <w:bookmarkStart w:name="z6627" w:id="1031"/>
    <w:p>
      <w:pPr>
        <w:spacing w:after="0"/>
        <w:ind w:left="0"/>
        <w:jc w:val="both"/>
      </w:pPr>
      <w:r>
        <w:rPr>
          <w:rFonts w:ascii="Times New Roman"/>
          <w:b w:val="false"/>
          <w:i w:val="false"/>
          <w:color w:val="000000"/>
          <w:sz w:val="28"/>
        </w:rPr>
        <w:t xml:space="preserve">
      Администратор программ                         |______________| </w:t>
      </w:r>
    </w:p>
    <w:bookmarkEnd w:id="1031"/>
    <w:bookmarkStart w:name="z6628" w:id="1032"/>
    <w:p>
      <w:pPr>
        <w:spacing w:after="0"/>
        <w:ind w:left="0"/>
        <w:jc w:val="both"/>
      </w:pPr>
      <w:r>
        <w:rPr>
          <w:rFonts w:ascii="Times New Roman"/>
          <w:b w:val="false"/>
          <w:i w:val="false"/>
          <w:color w:val="000000"/>
          <w:sz w:val="28"/>
        </w:rPr>
        <w:t xml:space="preserve">
      Государственное учреждение                   |______________| </w:t>
      </w:r>
    </w:p>
    <w:bookmarkEnd w:id="1032"/>
    <w:bookmarkStart w:name="z6629" w:id="1033"/>
    <w:p>
      <w:pPr>
        <w:spacing w:after="0"/>
        <w:ind w:left="0"/>
        <w:jc w:val="both"/>
      </w:pPr>
      <w:r>
        <w:rPr>
          <w:rFonts w:ascii="Times New Roman"/>
          <w:b w:val="false"/>
          <w:i w:val="false"/>
          <w:color w:val="000000"/>
          <w:sz w:val="28"/>
        </w:rPr>
        <w:t xml:space="preserve">
      Программа                                     |______________| </w:t>
      </w:r>
    </w:p>
    <w:bookmarkEnd w:id="1033"/>
    <w:bookmarkStart w:name="z6630" w:id="1034"/>
    <w:p>
      <w:pPr>
        <w:spacing w:after="0"/>
        <w:ind w:left="0"/>
        <w:jc w:val="both"/>
      </w:pPr>
      <w:r>
        <w:rPr>
          <w:rFonts w:ascii="Times New Roman"/>
          <w:b w:val="false"/>
          <w:i w:val="false"/>
          <w:color w:val="000000"/>
          <w:sz w:val="28"/>
        </w:rPr>
        <w:t>
      Специфика                                     |______________|</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7" w:id="1035"/>
          <w:p>
            <w:pPr>
              <w:spacing w:after="20"/>
              <w:ind w:left="20"/>
              <w:jc w:val="both"/>
            </w:pPr>
            <w:r>
              <w:rPr>
                <w:rFonts w:ascii="Times New Roman"/>
                <w:b w:val="false"/>
                <w:i w:val="false"/>
                <w:color w:val="000000"/>
                <w:sz w:val="20"/>
              </w:rPr>
              <w:t>
№ п.п</w:t>
            </w:r>
          </w:p>
          <w:bookmarkEnd w:id="10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 ния учреждения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питания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(графа3хграфа4хграфа5)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1036"/>
          <w:p>
            <w:pPr>
              <w:spacing w:after="20"/>
              <w:ind w:left="20"/>
              <w:jc w:val="both"/>
            </w:pPr>
            <w:r>
              <w:rPr>
                <w:rFonts w:ascii="Times New Roman"/>
                <w:b w:val="false"/>
                <w:i w:val="false"/>
                <w:color w:val="000000"/>
                <w:sz w:val="20"/>
              </w:rPr>
              <w:t>
1</w:t>
            </w:r>
          </w:p>
          <w:bookmarkEnd w:id="10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52" w:id="103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37"/>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653" w:id="1038"/>
      <w:r>
        <w:rPr>
          <w:rFonts w:ascii="Times New Roman"/>
          <w:b w:val="false"/>
          <w:i w:val="false"/>
          <w:color w:val="000000"/>
          <w:sz w:val="28"/>
        </w:rPr>
        <w:t>
      Приложение 32</w:t>
      </w:r>
    </w:p>
    <w:bookmarkEnd w:id="1038"/>
    <w:p>
      <w:pPr>
        <w:spacing w:after="0"/>
        <w:ind w:left="0"/>
        <w:jc w:val="both"/>
      </w:pPr>
      <w:r>
        <w:rPr>
          <w:rFonts w:ascii="Times New Roman"/>
          <w:b w:val="false"/>
          <w:i w:val="false"/>
          <w:color w:val="000000"/>
          <w:sz w:val="28"/>
        </w:rPr>
        <w:t>к Правилам составления и</w:t>
      </w:r>
    </w:p>
    <w:p>
      <w:pPr>
        <w:spacing w:after="0"/>
        <w:ind w:left="0"/>
        <w:jc w:val="both"/>
      </w:pPr>
      <w:r>
        <w:rPr>
          <w:rFonts w:ascii="Times New Roman"/>
          <w:b w:val="false"/>
          <w:i w:val="false"/>
          <w:color w:val="000000"/>
          <w:sz w:val="28"/>
        </w:rPr>
        <w:t>представления бюджетной заявки</w:t>
      </w:r>
    </w:p>
    <w:bookmarkStart w:name="z10877" w:id="1039"/>
    <w:p>
      <w:pPr>
        <w:spacing w:after="0"/>
        <w:ind w:left="0"/>
        <w:jc w:val="both"/>
      </w:pPr>
      <w:r>
        <w:rPr>
          <w:rFonts w:ascii="Times New Roman"/>
          <w:b w:val="false"/>
          <w:i w:val="false"/>
          <w:color w:val="000000"/>
          <w:sz w:val="28"/>
        </w:rPr>
        <w:t>
                                                                                                                                Форма 04-141</w:t>
      </w:r>
    </w:p>
    <w:bookmarkEnd w:id="1039"/>
    <w:bookmarkStart w:name="z10878" w:id="1040"/>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расходов на питание в учреждениях здравоохранения</w:t>
      </w:r>
    </w:p>
    <w:bookmarkEnd w:id="10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32 - в редакции приказа Заместителя Премьер-Министра - Министра финансов РК от 09.08.2022 </w:t>
      </w:r>
      <w:r>
        <w:rPr>
          <w:rFonts w:ascii="Times New Roman"/>
          <w:b w:val="false"/>
          <w:i w:val="false"/>
          <w:color w:val="000000"/>
          <w:sz w:val="28"/>
        </w:rPr>
        <w:t>№ 807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(отдельных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питание на 1 койко-день,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питание, тысяч тенге (графа3хграфа4)/1000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1 года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инвалидностью ВОВ и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нетуберкулезные санатории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ребенка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доноров в день сдачи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 стационары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противотуберкулезные больницы и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взрослым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3х до 7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7 до 14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14 до 16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p>
      <w:pPr>
        <w:spacing w:after="0"/>
        <w:ind w:left="0"/>
        <w:jc w:val="both"/>
      </w:pPr>
      <w:r>
        <w:rPr>
          <w:rFonts w:ascii="Times New Roman"/>
          <w:b w:val="false"/>
          <w:i w:val="false"/>
          <w:color w:val="000000"/>
          <w:sz w:val="28"/>
        </w:rPr>
        <w:t>государственного учреждения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Руководитель бюджетной программы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832" w:id="1041"/>
      <w:r>
        <w:rPr>
          <w:rFonts w:ascii="Times New Roman"/>
          <w:b w:val="false"/>
          <w:i w:val="false"/>
          <w:color w:val="000000"/>
          <w:sz w:val="28"/>
        </w:rPr>
        <w:t xml:space="preserve">
      Приложение 33 к Правилам </w:t>
      </w:r>
    </w:p>
    <w:bookmarkEnd w:id="104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833" w:id="1042"/>
    <w:p>
      <w:pPr>
        <w:spacing w:after="0"/>
        <w:ind w:left="0"/>
        <w:jc w:val="both"/>
      </w:pPr>
      <w:r>
        <w:rPr>
          <w:rFonts w:ascii="Times New Roman"/>
          <w:b w:val="false"/>
          <w:i w:val="false"/>
          <w:color w:val="000000"/>
          <w:sz w:val="28"/>
        </w:rPr>
        <w:t>
      Форма 01-142</w:t>
      </w:r>
    </w:p>
    <w:bookmarkEnd w:id="1042"/>
    <w:bookmarkStart w:name="z6834" w:id="1043"/>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медикаменты и прочие средства медицинского назначения</w:t>
      </w:r>
    </w:p>
    <w:bookmarkEnd w:id="1043"/>
    <w:bookmarkStart w:name="z6835" w:id="1044"/>
    <w:p>
      <w:pPr>
        <w:spacing w:after="0"/>
        <w:ind w:left="0"/>
        <w:jc w:val="both"/>
      </w:pPr>
      <w:r>
        <w:rPr>
          <w:rFonts w:ascii="Times New Roman"/>
          <w:b w:val="false"/>
          <w:i w:val="false"/>
          <w:color w:val="000000"/>
          <w:sz w:val="28"/>
        </w:rPr>
        <w:t xml:space="preserve">
      Год                                     Коды      |______________| </w:t>
      </w:r>
    </w:p>
    <w:bookmarkEnd w:id="1044"/>
    <w:bookmarkStart w:name="z6836" w:id="1045"/>
    <w:p>
      <w:pPr>
        <w:spacing w:after="0"/>
        <w:ind w:left="0"/>
        <w:jc w:val="both"/>
      </w:pPr>
      <w:r>
        <w:rPr>
          <w:rFonts w:ascii="Times New Roman"/>
          <w:b w:val="false"/>
          <w:i w:val="false"/>
          <w:color w:val="000000"/>
          <w:sz w:val="28"/>
        </w:rPr>
        <w:t xml:space="preserve">
      Вид данных (прогноз, план, отчет)                   |______________| </w:t>
      </w:r>
    </w:p>
    <w:bookmarkEnd w:id="1045"/>
    <w:bookmarkStart w:name="z6837" w:id="1046"/>
    <w:p>
      <w:pPr>
        <w:spacing w:after="0"/>
        <w:ind w:left="0"/>
        <w:jc w:val="both"/>
      </w:pPr>
      <w:r>
        <w:rPr>
          <w:rFonts w:ascii="Times New Roman"/>
          <w:b w:val="false"/>
          <w:i w:val="false"/>
          <w:color w:val="000000"/>
          <w:sz w:val="28"/>
        </w:rPr>
        <w:t xml:space="preserve">
      Функциональная группа                         |______________| </w:t>
      </w:r>
    </w:p>
    <w:bookmarkEnd w:id="1046"/>
    <w:bookmarkStart w:name="z6838" w:id="1047"/>
    <w:p>
      <w:pPr>
        <w:spacing w:after="0"/>
        <w:ind w:left="0"/>
        <w:jc w:val="both"/>
      </w:pPr>
      <w:r>
        <w:rPr>
          <w:rFonts w:ascii="Times New Roman"/>
          <w:b w:val="false"/>
          <w:i w:val="false"/>
          <w:color w:val="000000"/>
          <w:sz w:val="28"/>
        </w:rPr>
        <w:t xml:space="preserve">
      Администратор программ                         |______________| </w:t>
      </w:r>
    </w:p>
    <w:bookmarkEnd w:id="1047"/>
    <w:bookmarkStart w:name="z6839" w:id="1048"/>
    <w:p>
      <w:pPr>
        <w:spacing w:after="0"/>
        <w:ind w:left="0"/>
        <w:jc w:val="both"/>
      </w:pPr>
      <w:r>
        <w:rPr>
          <w:rFonts w:ascii="Times New Roman"/>
          <w:b w:val="false"/>
          <w:i w:val="false"/>
          <w:color w:val="000000"/>
          <w:sz w:val="28"/>
        </w:rPr>
        <w:t xml:space="preserve">
      Государственное учреждение                   |______________| </w:t>
      </w:r>
    </w:p>
    <w:bookmarkEnd w:id="1048"/>
    <w:bookmarkStart w:name="z6840" w:id="1049"/>
    <w:p>
      <w:pPr>
        <w:spacing w:after="0"/>
        <w:ind w:left="0"/>
        <w:jc w:val="both"/>
      </w:pPr>
      <w:r>
        <w:rPr>
          <w:rFonts w:ascii="Times New Roman"/>
          <w:b w:val="false"/>
          <w:i w:val="false"/>
          <w:color w:val="000000"/>
          <w:sz w:val="28"/>
        </w:rPr>
        <w:t xml:space="preserve">
      Программа                                     |______________| </w:t>
      </w:r>
    </w:p>
    <w:bookmarkEnd w:id="1049"/>
    <w:bookmarkStart w:name="z6841" w:id="1050"/>
    <w:p>
      <w:pPr>
        <w:spacing w:after="0"/>
        <w:ind w:left="0"/>
        <w:jc w:val="both"/>
      </w:pPr>
      <w:r>
        <w:rPr>
          <w:rFonts w:ascii="Times New Roman"/>
          <w:b w:val="false"/>
          <w:i w:val="false"/>
          <w:color w:val="000000"/>
          <w:sz w:val="28"/>
        </w:rPr>
        <w:t>
      Специфика                                     |______________|</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1051"/>
          <w:p>
            <w:pPr>
              <w:spacing w:after="20"/>
              <w:ind w:left="20"/>
              <w:jc w:val="both"/>
            </w:pPr>
            <w:r>
              <w:rPr>
                <w:rFonts w:ascii="Times New Roman"/>
                <w:b w:val="false"/>
                <w:i w:val="false"/>
                <w:color w:val="000000"/>
                <w:sz w:val="20"/>
              </w:rPr>
              <w:t>
№ п.п</w:t>
            </w:r>
          </w:p>
          <w:bookmarkEnd w:id="10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получателей в день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государственных учреждений в год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отпуска медикаментов на 1 единицу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(графа3хграфа4х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5" w:id="1052"/>
          <w:p>
            <w:pPr>
              <w:spacing w:after="20"/>
              <w:ind w:left="20"/>
              <w:jc w:val="both"/>
            </w:pPr>
            <w:r>
              <w:rPr>
                <w:rFonts w:ascii="Times New Roman"/>
                <w:b w:val="false"/>
                <w:i w:val="false"/>
                <w:color w:val="000000"/>
                <w:sz w:val="20"/>
              </w:rPr>
              <w:t>
1</w:t>
            </w:r>
          </w:p>
          <w:bookmarkEnd w:id="10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63" w:id="105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53"/>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864" w:id="1054"/>
      <w:r>
        <w:rPr>
          <w:rFonts w:ascii="Times New Roman"/>
          <w:b w:val="false"/>
          <w:i w:val="false"/>
          <w:color w:val="000000"/>
          <w:sz w:val="28"/>
        </w:rPr>
        <w:t xml:space="preserve">
      Приложение 34 к Правилам </w:t>
      </w:r>
    </w:p>
    <w:bookmarkEnd w:id="1054"/>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865" w:id="1055"/>
    <w:p>
      <w:pPr>
        <w:spacing w:after="0"/>
        <w:ind w:left="0"/>
        <w:jc w:val="both"/>
      </w:pPr>
      <w:r>
        <w:rPr>
          <w:rFonts w:ascii="Times New Roman"/>
          <w:b w:val="false"/>
          <w:i w:val="false"/>
          <w:color w:val="000000"/>
          <w:sz w:val="28"/>
        </w:rPr>
        <w:t>
      Форма 02-142</w:t>
      </w:r>
    </w:p>
    <w:bookmarkEnd w:id="1055"/>
    <w:bookmarkStart w:name="z6866" w:id="1056"/>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медикаменты в стационарных учреждениях здравоохранения</w:t>
      </w:r>
    </w:p>
    <w:bookmarkEnd w:id="1056"/>
    <w:bookmarkStart w:name="z6867" w:id="1057"/>
    <w:p>
      <w:pPr>
        <w:spacing w:after="0"/>
        <w:ind w:left="0"/>
        <w:jc w:val="both"/>
      </w:pPr>
      <w:r>
        <w:rPr>
          <w:rFonts w:ascii="Times New Roman"/>
          <w:b w:val="false"/>
          <w:i w:val="false"/>
          <w:color w:val="000000"/>
          <w:sz w:val="28"/>
        </w:rPr>
        <w:t xml:space="preserve">
      Год                                     Коды      |______________| </w:t>
      </w:r>
    </w:p>
    <w:bookmarkEnd w:id="1057"/>
    <w:bookmarkStart w:name="z6868" w:id="1058"/>
    <w:p>
      <w:pPr>
        <w:spacing w:after="0"/>
        <w:ind w:left="0"/>
        <w:jc w:val="both"/>
      </w:pPr>
      <w:r>
        <w:rPr>
          <w:rFonts w:ascii="Times New Roman"/>
          <w:b w:val="false"/>
          <w:i w:val="false"/>
          <w:color w:val="000000"/>
          <w:sz w:val="28"/>
        </w:rPr>
        <w:t xml:space="preserve">
      Вид данных (прогноз, план, отчет)                   |______________| </w:t>
      </w:r>
    </w:p>
    <w:bookmarkEnd w:id="1058"/>
    <w:bookmarkStart w:name="z6869" w:id="1059"/>
    <w:p>
      <w:pPr>
        <w:spacing w:after="0"/>
        <w:ind w:left="0"/>
        <w:jc w:val="both"/>
      </w:pPr>
      <w:r>
        <w:rPr>
          <w:rFonts w:ascii="Times New Roman"/>
          <w:b w:val="false"/>
          <w:i w:val="false"/>
          <w:color w:val="000000"/>
          <w:sz w:val="28"/>
        </w:rPr>
        <w:t xml:space="preserve">
      Функциональная группа                         |______________| </w:t>
      </w:r>
    </w:p>
    <w:bookmarkEnd w:id="1059"/>
    <w:bookmarkStart w:name="z6870" w:id="1060"/>
    <w:p>
      <w:pPr>
        <w:spacing w:after="0"/>
        <w:ind w:left="0"/>
        <w:jc w:val="both"/>
      </w:pPr>
      <w:r>
        <w:rPr>
          <w:rFonts w:ascii="Times New Roman"/>
          <w:b w:val="false"/>
          <w:i w:val="false"/>
          <w:color w:val="000000"/>
          <w:sz w:val="28"/>
        </w:rPr>
        <w:t xml:space="preserve">
      Администратор программ                         |______________| </w:t>
      </w:r>
    </w:p>
    <w:bookmarkEnd w:id="1060"/>
    <w:bookmarkStart w:name="z6871" w:id="1061"/>
    <w:p>
      <w:pPr>
        <w:spacing w:after="0"/>
        <w:ind w:left="0"/>
        <w:jc w:val="both"/>
      </w:pPr>
      <w:r>
        <w:rPr>
          <w:rFonts w:ascii="Times New Roman"/>
          <w:b w:val="false"/>
          <w:i w:val="false"/>
          <w:color w:val="000000"/>
          <w:sz w:val="28"/>
        </w:rPr>
        <w:t xml:space="preserve">
      Государственное учреждение                   |______________| </w:t>
      </w:r>
    </w:p>
    <w:bookmarkEnd w:id="1061"/>
    <w:bookmarkStart w:name="z6872" w:id="1062"/>
    <w:p>
      <w:pPr>
        <w:spacing w:after="0"/>
        <w:ind w:left="0"/>
        <w:jc w:val="both"/>
      </w:pPr>
      <w:r>
        <w:rPr>
          <w:rFonts w:ascii="Times New Roman"/>
          <w:b w:val="false"/>
          <w:i w:val="false"/>
          <w:color w:val="000000"/>
          <w:sz w:val="28"/>
        </w:rPr>
        <w:t xml:space="preserve">
      Программа                                     |______________| </w:t>
      </w:r>
    </w:p>
    <w:bookmarkEnd w:id="1062"/>
    <w:bookmarkStart w:name="z6873" w:id="1063"/>
    <w:p>
      <w:pPr>
        <w:spacing w:after="0"/>
        <w:ind w:left="0"/>
        <w:jc w:val="both"/>
      </w:pPr>
      <w:r>
        <w:rPr>
          <w:rFonts w:ascii="Times New Roman"/>
          <w:b w:val="false"/>
          <w:i w:val="false"/>
          <w:color w:val="000000"/>
          <w:sz w:val="28"/>
        </w:rPr>
        <w:t>
      Специфика                                     |______________|</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0" w:id="1064"/>
          <w:p>
            <w:pPr>
              <w:spacing w:after="20"/>
              <w:ind w:left="20"/>
              <w:jc w:val="both"/>
            </w:pPr>
            <w:r>
              <w:rPr>
                <w:rFonts w:ascii="Times New Roman"/>
                <w:b w:val="false"/>
                <w:i w:val="false"/>
                <w:color w:val="000000"/>
                <w:sz w:val="20"/>
              </w:rPr>
              <w:t>
№</w:t>
            </w:r>
          </w:p>
          <w:bookmarkEnd w:id="10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курса лечения 1 больного в день,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число дней пребывания 1-го больного на койке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медикаменты, тысяч тенге (графа3хграфа4х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7" w:id="1065"/>
          <w:p>
            <w:pPr>
              <w:spacing w:after="20"/>
              <w:ind w:left="20"/>
              <w:jc w:val="both"/>
            </w:pPr>
            <w:r>
              <w:rPr>
                <w:rFonts w:ascii="Times New Roman"/>
                <w:b w:val="false"/>
                <w:i w:val="false"/>
                <w:color w:val="000000"/>
                <w:sz w:val="20"/>
              </w:rPr>
              <w:t>
1</w:t>
            </w:r>
          </w:p>
          <w:bookmarkEnd w:id="10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6888" w:id="106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66"/>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889" w:id="1067"/>
      <w:r>
        <w:rPr>
          <w:rFonts w:ascii="Times New Roman"/>
          <w:b w:val="false"/>
          <w:i w:val="false"/>
          <w:color w:val="000000"/>
          <w:sz w:val="28"/>
        </w:rPr>
        <w:t xml:space="preserve">
      Приложение 35 к Правилам </w:t>
      </w:r>
    </w:p>
    <w:bookmarkEnd w:id="106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890" w:id="1068"/>
    <w:p>
      <w:pPr>
        <w:spacing w:after="0"/>
        <w:ind w:left="0"/>
        <w:jc w:val="both"/>
      </w:pPr>
      <w:r>
        <w:rPr>
          <w:rFonts w:ascii="Times New Roman"/>
          <w:b w:val="false"/>
          <w:i w:val="false"/>
          <w:color w:val="000000"/>
          <w:sz w:val="28"/>
        </w:rPr>
        <w:t>
      Форма 03-142</w:t>
      </w:r>
    </w:p>
    <w:bookmarkEnd w:id="1068"/>
    <w:p>
      <w:pPr>
        <w:spacing w:after="0"/>
        <w:ind w:left="0"/>
        <w:jc w:val="both"/>
      </w:pPr>
      <w:bookmarkStart w:name="z6891" w:id="1069"/>
      <w:r>
        <w:rPr>
          <w:rFonts w:ascii="Times New Roman"/>
          <w:b w:val="false"/>
          <w:i w:val="false"/>
          <w:color w:val="000000"/>
          <w:sz w:val="28"/>
        </w:rPr>
        <w:t xml:space="preserve">
       </w:t>
      </w:r>
      <w:r>
        <w:rPr>
          <w:rFonts w:ascii="Times New Roman"/>
          <w:b/>
          <w:i w:val="false"/>
          <w:color w:val="000000"/>
          <w:sz w:val="28"/>
        </w:rPr>
        <w:t xml:space="preserve">      Расчет расходов на медикаменты в амбулаторно-поликлинических </w:t>
      </w:r>
      <w:r>
        <w:rPr>
          <w:rFonts w:ascii="Times New Roman"/>
          <w:b/>
          <w:i w:val="false"/>
          <w:color w:val="000000"/>
          <w:sz w:val="28"/>
        </w:rPr>
        <w:t xml:space="preserve">учреждениях </w:t>
      </w:r>
    </w:p>
    <w:bookmarkEnd w:id="1069"/>
    <w:p>
      <w:pPr>
        <w:spacing w:after="0"/>
        <w:ind w:left="0"/>
        <w:jc w:val="both"/>
      </w:pPr>
      <w:r>
        <w:rPr>
          <w:rFonts w:ascii="Times New Roman"/>
          <w:b w:val="false"/>
          <w:i w:val="false"/>
          <w:color w:val="000000"/>
          <w:sz w:val="28"/>
        </w:rPr>
        <w:t xml:space="preserve">                         </w:t>
      </w:r>
      <w:r>
        <w:rPr>
          <w:rFonts w:ascii="Times New Roman"/>
          <w:b/>
          <w:i w:val="false"/>
          <w:color w:val="000000"/>
          <w:sz w:val="28"/>
        </w:rPr>
        <w:t>      здравоохранения</w:t>
      </w:r>
    </w:p>
    <w:bookmarkStart w:name="z6892" w:id="1070"/>
    <w:p>
      <w:pPr>
        <w:spacing w:after="0"/>
        <w:ind w:left="0"/>
        <w:jc w:val="both"/>
      </w:pPr>
      <w:r>
        <w:rPr>
          <w:rFonts w:ascii="Times New Roman"/>
          <w:b w:val="false"/>
          <w:i w:val="false"/>
          <w:color w:val="000000"/>
          <w:sz w:val="28"/>
        </w:rPr>
        <w:t xml:space="preserve">
      Год                                     Коды      |______________| </w:t>
      </w:r>
    </w:p>
    <w:bookmarkEnd w:id="1070"/>
    <w:bookmarkStart w:name="z6893" w:id="1071"/>
    <w:p>
      <w:pPr>
        <w:spacing w:after="0"/>
        <w:ind w:left="0"/>
        <w:jc w:val="both"/>
      </w:pPr>
      <w:r>
        <w:rPr>
          <w:rFonts w:ascii="Times New Roman"/>
          <w:b w:val="false"/>
          <w:i w:val="false"/>
          <w:color w:val="000000"/>
          <w:sz w:val="28"/>
        </w:rPr>
        <w:t xml:space="preserve">
      Вид данных (прогноз, план, отчет)                   |______________| </w:t>
      </w:r>
    </w:p>
    <w:bookmarkEnd w:id="1071"/>
    <w:bookmarkStart w:name="z6894" w:id="1072"/>
    <w:p>
      <w:pPr>
        <w:spacing w:after="0"/>
        <w:ind w:left="0"/>
        <w:jc w:val="both"/>
      </w:pPr>
      <w:r>
        <w:rPr>
          <w:rFonts w:ascii="Times New Roman"/>
          <w:b w:val="false"/>
          <w:i w:val="false"/>
          <w:color w:val="000000"/>
          <w:sz w:val="28"/>
        </w:rPr>
        <w:t xml:space="preserve">
      Функциональная группа                         |______________| </w:t>
      </w:r>
    </w:p>
    <w:bookmarkEnd w:id="1072"/>
    <w:bookmarkStart w:name="z6895" w:id="1073"/>
    <w:p>
      <w:pPr>
        <w:spacing w:after="0"/>
        <w:ind w:left="0"/>
        <w:jc w:val="both"/>
      </w:pPr>
      <w:r>
        <w:rPr>
          <w:rFonts w:ascii="Times New Roman"/>
          <w:b w:val="false"/>
          <w:i w:val="false"/>
          <w:color w:val="000000"/>
          <w:sz w:val="28"/>
        </w:rPr>
        <w:t xml:space="preserve">
      Администратор программ                         |______________| </w:t>
      </w:r>
    </w:p>
    <w:bookmarkEnd w:id="1073"/>
    <w:bookmarkStart w:name="z6896" w:id="1074"/>
    <w:p>
      <w:pPr>
        <w:spacing w:after="0"/>
        <w:ind w:left="0"/>
        <w:jc w:val="both"/>
      </w:pPr>
      <w:r>
        <w:rPr>
          <w:rFonts w:ascii="Times New Roman"/>
          <w:b w:val="false"/>
          <w:i w:val="false"/>
          <w:color w:val="000000"/>
          <w:sz w:val="28"/>
        </w:rPr>
        <w:t xml:space="preserve">
      Государственное учреждение                   |______________| </w:t>
      </w:r>
    </w:p>
    <w:bookmarkEnd w:id="1074"/>
    <w:bookmarkStart w:name="z6897" w:id="1075"/>
    <w:p>
      <w:pPr>
        <w:spacing w:after="0"/>
        <w:ind w:left="0"/>
        <w:jc w:val="both"/>
      </w:pPr>
      <w:r>
        <w:rPr>
          <w:rFonts w:ascii="Times New Roman"/>
          <w:b w:val="false"/>
          <w:i w:val="false"/>
          <w:color w:val="000000"/>
          <w:sz w:val="28"/>
        </w:rPr>
        <w:t xml:space="preserve">
      Программа                                     |______________| </w:t>
      </w:r>
    </w:p>
    <w:bookmarkEnd w:id="1075"/>
    <w:bookmarkStart w:name="z6898" w:id="1076"/>
    <w:p>
      <w:pPr>
        <w:spacing w:after="0"/>
        <w:ind w:left="0"/>
        <w:jc w:val="both"/>
      </w:pPr>
      <w:r>
        <w:rPr>
          <w:rFonts w:ascii="Times New Roman"/>
          <w:b w:val="false"/>
          <w:i w:val="false"/>
          <w:color w:val="000000"/>
          <w:sz w:val="28"/>
        </w:rPr>
        <w:t>
      Специфика                                     |______________|</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2" w:id="1077"/>
          <w:p>
            <w:pPr>
              <w:spacing w:after="20"/>
              <w:ind w:left="20"/>
              <w:jc w:val="both"/>
            </w:pPr>
            <w:r>
              <w:rPr>
                <w:rFonts w:ascii="Times New Roman"/>
                <w:b w:val="false"/>
                <w:i w:val="false"/>
                <w:color w:val="000000"/>
                <w:sz w:val="20"/>
              </w:rPr>
              <w:t>
Количество врачебных посещений в год</w:t>
            </w:r>
          </w:p>
          <w:bookmarkEnd w:id="10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медикаментов на 1 врачебное посещение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медикаменты (тысяч тенге) (графа1хграфа2)/1000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1078"/>
          <w:p>
            <w:pPr>
              <w:spacing w:after="20"/>
              <w:ind w:left="20"/>
              <w:jc w:val="both"/>
            </w:pPr>
            <w:r>
              <w:rPr>
                <w:rFonts w:ascii="Times New Roman"/>
                <w:b w:val="false"/>
                <w:i w:val="false"/>
                <w:color w:val="000000"/>
                <w:sz w:val="20"/>
              </w:rPr>
              <w:t>
1</w:t>
            </w:r>
          </w:p>
          <w:bookmarkEnd w:id="10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6907" w:id="107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79"/>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908" w:id="1080"/>
      <w:r>
        <w:rPr>
          <w:rFonts w:ascii="Times New Roman"/>
          <w:b w:val="false"/>
          <w:i w:val="false"/>
          <w:color w:val="000000"/>
          <w:sz w:val="28"/>
        </w:rPr>
        <w:t xml:space="preserve">
      Приложение 36 к Правилам </w:t>
      </w:r>
    </w:p>
    <w:bookmarkEnd w:id="1080"/>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909" w:id="1081"/>
    <w:p>
      <w:pPr>
        <w:spacing w:after="0"/>
        <w:ind w:left="0"/>
        <w:jc w:val="both"/>
      </w:pPr>
      <w:r>
        <w:rPr>
          <w:rFonts w:ascii="Times New Roman"/>
          <w:b w:val="false"/>
          <w:i w:val="false"/>
          <w:color w:val="000000"/>
          <w:sz w:val="28"/>
        </w:rPr>
        <w:t>
      Форма 01-143</w:t>
      </w:r>
    </w:p>
    <w:bookmarkEnd w:id="1081"/>
    <w:p>
      <w:pPr>
        <w:spacing w:after="0"/>
        <w:ind w:left="0"/>
        <w:jc w:val="both"/>
      </w:pPr>
      <w:bookmarkStart w:name="z6910" w:id="1082"/>
      <w:r>
        <w:rPr>
          <w:rFonts w:ascii="Times New Roman"/>
          <w:b w:val="false"/>
          <w:i w:val="false"/>
          <w:color w:val="000000"/>
          <w:sz w:val="28"/>
        </w:rPr>
        <w:t xml:space="preserve">
       </w:t>
      </w:r>
      <w:r>
        <w:rPr>
          <w:rFonts w:ascii="Times New Roman"/>
          <w:b/>
          <w:i w:val="false"/>
          <w:color w:val="000000"/>
          <w:sz w:val="28"/>
        </w:rPr>
        <w:t xml:space="preserve">      Расчет расходов на приобретение, пошив и ремонт предметов </w:t>
      </w:r>
      <w:r>
        <w:rPr>
          <w:rFonts w:ascii="Times New Roman"/>
          <w:b/>
          <w:i w:val="false"/>
          <w:color w:val="000000"/>
          <w:sz w:val="28"/>
        </w:rPr>
        <w:t xml:space="preserve">вещевого </w:t>
      </w:r>
    </w:p>
    <w:bookmarkEnd w:id="1082"/>
    <w:p>
      <w:pPr>
        <w:spacing w:after="0"/>
        <w:ind w:left="0"/>
        <w:jc w:val="both"/>
      </w:pPr>
      <w:r>
        <w:rPr>
          <w:rFonts w:ascii="Times New Roman"/>
          <w:b w:val="false"/>
          <w:i w:val="false"/>
          <w:color w:val="000000"/>
          <w:sz w:val="28"/>
        </w:rPr>
        <w:t xml:space="preserve">       </w:t>
      </w:r>
      <w:r>
        <w:rPr>
          <w:rFonts w:ascii="Times New Roman"/>
          <w:b/>
          <w:i w:val="false"/>
          <w:color w:val="000000"/>
          <w:sz w:val="28"/>
        </w:rPr>
        <w:t>имущества и другого форменного и специального обмундирования</w:t>
      </w:r>
    </w:p>
    <w:bookmarkStart w:name="z6911" w:id="1083"/>
    <w:p>
      <w:pPr>
        <w:spacing w:after="0"/>
        <w:ind w:left="0"/>
        <w:jc w:val="both"/>
      </w:pPr>
      <w:r>
        <w:rPr>
          <w:rFonts w:ascii="Times New Roman"/>
          <w:b w:val="false"/>
          <w:i w:val="false"/>
          <w:color w:val="000000"/>
          <w:sz w:val="28"/>
        </w:rPr>
        <w:t xml:space="preserve">
      Год                                     Коды      |______________| </w:t>
      </w:r>
    </w:p>
    <w:bookmarkEnd w:id="1083"/>
    <w:bookmarkStart w:name="z6912" w:id="1084"/>
    <w:p>
      <w:pPr>
        <w:spacing w:after="0"/>
        <w:ind w:left="0"/>
        <w:jc w:val="both"/>
      </w:pPr>
      <w:r>
        <w:rPr>
          <w:rFonts w:ascii="Times New Roman"/>
          <w:b w:val="false"/>
          <w:i w:val="false"/>
          <w:color w:val="000000"/>
          <w:sz w:val="28"/>
        </w:rPr>
        <w:t xml:space="preserve">
      Вид данных (прогноз, план, отчет)                   |______________| </w:t>
      </w:r>
    </w:p>
    <w:bookmarkEnd w:id="1084"/>
    <w:bookmarkStart w:name="z6913" w:id="1085"/>
    <w:p>
      <w:pPr>
        <w:spacing w:after="0"/>
        <w:ind w:left="0"/>
        <w:jc w:val="both"/>
      </w:pPr>
      <w:r>
        <w:rPr>
          <w:rFonts w:ascii="Times New Roman"/>
          <w:b w:val="false"/>
          <w:i w:val="false"/>
          <w:color w:val="000000"/>
          <w:sz w:val="28"/>
        </w:rPr>
        <w:t xml:space="preserve">
      Функциональная группа                         |______________| </w:t>
      </w:r>
    </w:p>
    <w:bookmarkEnd w:id="1085"/>
    <w:bookmarkStart w:name="z6914" w:id="1086"/>
    <w:p>
      <w:pPr>
        <w:spacing w:after="0"/>
        <w:ind w:left="0"/>
        <w:jc w:val="both"/>
      </w:pPr>
      <w:r>
        <w:rPr>
          <w:rFonts w:ascii="Times New Roman"/>
          <w:b w:val="false"/>
          <w:i w:val="false"/>
          <w:color w:val="000000"/>
          <w:sz w:val="28"/>
        </w:rPr>
        <w:t xml:space="preserve">
      Администратор программ                         |______________| </w:t>
      </w:r>
    </w:p>
    <w:bookmarkEnd w:id="1086"/>
    <w:bookmarkStart w:name="z6915" w:id="1087"/>
    <w:p>
      <w:pPr>
        <w:spacing w:after="0"/>
        <w:ind w:left="0"/>
        <w:jc w:val="both"/>
      </w:pPr>
      <w:r>
        <w:rPr>
          <w:rFonts w:ascii="Times New Roman"/>
          <w:b w:val="false"/>
          <w:i w:val="false"/>
          <w:color w:val="000000"/>
          <w:sz w:val="28"/>
        </w:rPr>
        <w:t xml:space="preserve">
      Государственное учреждение                   |______________| </w:t>
      </w:r>
    </w:p>
    <w:bookmarkEnd w:id="1087"/>
    <w:bookmarkStart w:name="z6916" w:id="1088"/>
    <w:p>
      <w:pPr>
        <w:spacing w:after="0"/>
        <w:ind w:left="0"/>
        <w:jc w:val="both"/>
      </w:pPr>
      <w:r>
        <w:rPr>
          <w:rFonts w:ascii="Times New Roman"/>
          <w:b w:val="false"/>
          <w:i w:val="false"/>
          <w:color w:val="000000"/>
          <w:sz w:val="28"/>
        </w:rPr>
        <w:t xml:space="preserve">
      Программа                                     |______________| </w:t>
      </w:r>
    </w:p>
    <w:bookmarkEnd w:id="1088"/>
    <w:bookmarkStart w:name="z6917" w:id="1089"/>
    <w:p>
      <w:pPr>
        <w:spacing w:after="0"/>
        <w:ind w:left="0"/>
        <w:jc w:val="both"/>
      </w:pPr>
      <w:r>
        <w:rPr>
          <w:rFonts w:ascii="Times New Roman"/>
          <w:b w:val="false"/>
          <w:i w:val="false"/>
          <w:color w:val="000000"/>
          <w:sz w:val="28"/>
        </w:rPr>
        <w:t>
      Специфика                                     |______________|</w:t>
      </w:r>
    </w:p>
    <w:bookmarkEnd w:id="1089"/>
    <w:bookmarkStart w:name="z6918" w:id="1090"/>
    <w:p>
      <w:pPr>
        <w:spacing w:after="0"/>
        <w:ind w:left="0"/>
        <w:jc w:val="both"/>
      </w:pPr>
      <w:r>
        <w:rPr>
          <w:rFonts w:ascii="Times New Roman"/>
          <w:b w:val="false"/>
          <w:i w:val="false"/>
          <w:color w:val="000000"/>
          <w:sz w:val="28"/>
        </w:rPr>
        <w:t xml:space="preserve">
      </w:t>
      </w:r>
      <w:r>
        <w:rPr>
          <w:rFonts w:ascii="Times New Roman"/>
          <w:b/>
          <w:i w:val="false"/>
          <w:color w:val="000000"/>
          <w:sz w:val="28"/>
        </w:rPr>
        <w:t>Приобретение, пошив и ремонт предметов вещевого имущества и другого форменного и специального обмундирования</w:t>
      </w:r>
    </w:p>
    <w:bookmarkEnd w:id="1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3" w:id="1091"/>
          <w:p>
            <w:pPr>
              <w:spacing w:after="20"/>
              <w:ind w:left="20"/>
              <w:jc w:val="both"/>
            </w:pPr>
            <w:r>
              <w:rPr>
                <w:rFonts w:ascii="Times New Roman"/>
                <w:b w:val="false"/>
                <w:i w:val="false"/>
                <w:color w:val="000000"/>
                <w:sz w:val="20"/>
              </w:rPr>
              <w:t>
Наименование получателей</w:t>
            </w:r>
          </w:p>
          <w:bookmarkEnd w:id="10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на единицу на год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 (графа2 х графа3)/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1092"/>
          <w:p>
            <w:pPr>
              <w:spacing w:after="20"/>
              <w:ind w:left="20"/>
              <w:jc w:val="both"/>
            </w:pPr>
            <w:r>
              <w:rPr>
                <w:rFonts w:ascii="Times New Roman"/>
                <w:b w:val="false"/>
                <w:i w:val="false"/>
                <w:color w:val="000000"/>
                <w:sz w:val="20"/>
              </w:rPr>
              <w:t>
1</w:t>
            </w:r>
          </w:p>
          <w:bookmarkEnd w:id="1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1093"/>
          <w:p>
            <w:pPr>
              <w:spacing w:after="20"/>
              <w:ind w:left="20"/>
              <w:jc w:val="both"/>
            </w:pPr>
            <w:r>
              <w:rPr>
                <w:rFonts w:ascii="Times New Roman"/>
                <w:b w:val="false"/>
                <w:i w:val="false"/>
                <w:color w:val="000000"/>
                <w:sz w:val="20"/>
              </w:rPr>
              <w:t>
Итого</w:t>
            </w:r>
          </w:p>
          <w:bookmarkEnd w:id="10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34" w:id="109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09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935" w:id="1095"/>
      <w:r>
        <w:rPr>
          <w:rFonts w:ascii="Times New Roman"/>
          <w:b w:val="false"/>
          <w:i w:val="false"/>
          <w:color w:val="000000"/>
          <w:sz w:val="28"/>
        </w:rPr>
        <w:t xml:space="preserve">
      Приложение 37 к Правилам </w:t>
      </w:r>
    </w:p>
    <w:bookmarkEnd w:id="109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6936" w:id="1096"/>
    <w:p>
      <w:pPr>
        <w:spacing w:after="0"/>
        <w:ind w:left="0"/>
        <w:jc w:val="both"/>
      </w:pPr>
      <w:r>
        <w:rPr>
          <w:rFonts w:ascii="Times New Roman"/>
          <w:b w:val="false"/>
          <w:i w:val="false"/>
          <w:color w:val="000000"/>
          <w:sz w:val="28"/>
        </w:rPr>
        <w:t>
      Форма 01-144</w:t>
      </w:r>
    </w:p>
    <w:bookmarkEnd w:id="1096"/>
    <w:bookmarkStart w:name="z6937" w:id="1097"/>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государственных органов на горюче-смазочные материалы</w:t>
      </w:r>
    </w:p>
    <w:bookmarkEnd w:id="1097"/>
    <w:bookmarkStart w:name="z6938" w:id="1098"/>
    <w:p>
      <w:pPr>
        <w:spacing w:after="0"/>
        <w:ind w:left="0"/>
        <w:jc w:val="both"/>
      </w:pPr>
      <w:r>
        <w:rPr>
          <w:rFonts w:ascii="Times New Roman"/>
          <w:b w:val="false"/>
          <w:i w:val="false"/>
          <w:color w:val="000000"/>
          <w:sz w:val="28"/>
        </w:rPr>
        <w:t xml:space="preserve">
      Год                                     Коды      |______________| </w:t>
      </w:r>
    </w:p>
    <w:bookmarkEnd w:id="1098"/>
    <w:bookmarkStart w:name="z6939" w:id="1099"/>
    <w:p>
      <w:pPr>
        <w:spacing w:after="0"/>
        <w:ind w:left="0"/>
        <w:jc w:val="both"/>
      </w:pPr>
      <w:r>
        <w:rPr>
          <w:rFonts w:ascii="Times New Roman"/>
          <w:b w:val="false"/>
          <w:i w:val="false"/>
          <w:color w:val="000000"/>
          <w:sz w:val="28"/>
        </w:rPr>
        <w:t xml:space="preserve">
      Вид данных (прогноз, план, отчет)                   |______________| </w:t>
      </w:r>
    </w:p>
    <w:bookmarkEnd w:id="1099"/>
    <w:bookmarkStart w:name="z6940" w:id="1100"/>
    <w:p>
      <w:pPr>
        <w:spacing w:after="0"/>
        <w:ind w:left="0"/>
        <w:jc w:val="both"/>
      </w:pPr>
      <w:r>
        <w:rPr>
          <w:rFonts w:ascii="Times New Roman"/>
          <w:b w:val="false"/>
          <w:i w:val="false"/>
          <w:color w:val="000000"/>
          <w:sz w:val="28"/>
        </w:rPr>
        <w:t xml:space="preserve">
      Функциональная группа                         |______________| </w:t>
      </w:r>
    </w:p>
    <w:bookmarkEnd w:id="1100"/>
    <w:bookmarkStart w:name="z6941" w:id="1101"/>
    <w:p>
      <w:pPr>
        <w:spacing w:after="0"/>
        <w:ind w:left="0"/>
        <w:jc w:val="both"/>
      </w:pPr>
      <w:r>
        <w:rPr>
          <w:rFonts w:ascii="Times New Roman"/>
          <w:b w:val="false"/>
          <w:i w:val="false"/>
          <w:color w:val="000000"/>
          <w:sz w:val="28"/>
        </w:rPr>
        <w:t xml:space="preserve">
      Администратор программ                         |______________| </w:t>
      </w:r>
    </w:p>
    <w:bookmarkEnd w:id="1101"/>
    <w:bookmarkStart w:name="z6942" w:id="1102"/>
    <w:p>
      <w:pPr>
        <w:spacing w:after="0"/>
        <w:ind w:left="0"/>
        <w:jc w:val="both"/>
      </w:pPr>
      <w:r>
        <w:rPr>
          <w:rFonts w:ascii="Times New Roman"/>
          <w:b w:val="false"/>
          <w:i w:val="false"/>
          <w:color w:val="000000"/>
          <w:sz w:val="28"/>
        </w:rPr>
        <w:t xml:space="preserve">
      Государственное учреждение                   |______________| </w:t>
      </w:r>
    </w:p>
    <w:bookmarkEnd w:id="1102"/>
    <w:bookmarkStart w:name="z6943" w:id="1103"/>
    <w:p>
      <w:pPr>
        <w:spacing w:after="0"/>
        <w:ind w:left="0"/>
        <w:jc w:val="both"/>
      </w:pPr>
      <w:r>
        <w:rPr>
          <w:rFonts w:ascii="Times New Roman"/>
          <w:b w:val="false"/>
          <w:i w:val="false"/>
          <w:color w:val="000000"/>
          <w:sz w:val="28"/>
        </w:rPr>
        <w:t xml:space="preserve">
      Программа                                     |______________| </w:t>
      </w:r>
    </w:p>
    <w:bookmarkEnd w:id="1103"/>
    <w:bookmarkStart w:name="z6944" w:id="1104"/>
    <w:p>
      <w:pPr>
        <w:spacing w:after="0"/>
        <w:ind w:left="0"/>
        <w:jc w:val="both"/>
      </w:pPr>
      <w:r>
        <w:rPr>
          <w:rFonts w:ascii="Times New Roman"/>
          <w:b w:val="false"/>
          <w:i w:val="false"/>
          <w:color w:val="000000"/>
          <w:sz w:val="28"/>
        </w:rPr>
        <w:t>
      Специфика                                     |______________|</w:t>
      </w:r>
    </w:p>
    <w:bookmarkEnd w:id="1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1105"/>
          <w:p>
            <w:pPr>
              <w:spacing w:after="20"/>
              <w:ind w:left="20"/>
              <w:jc w:val="both"/>
            </w:pPr>
            <w:r>
              <w:rPr>
                <w:rFonts w:ascii="Times New Roman"/>
                <w:b w:val="false"/>
                <w:i w:val="false"/>
                <w:color w:val="000000"/>
                <w:sz w:val="20"/>
              </w:rPr>
              <w:t>
Марка автомобиля</w:t>
            </w:r>
          </w:p>
          <w:bookmarkEnd w:id="11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служебного автотранспорта*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норма литров/100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пробега в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горюче-смазочных материалов на лимит пробега в месяц (графа5/ 100)* графа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горюче-смазочных материалов на 1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горюче-смазочных материалов на одну машину в месяц, в тысячах тенге (графа6 х графа7)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1106"/>
          <w:p>
            <w:pPr>
              <w:spacing w:after="20"/>
              <w:ind w:left="20"/>
              <w:jc w:val="both"/>
            </w:pPr>
            <w:r>
              <w:rPr>
                <w:rFonts w:ascii="Times New Roman"/>
                <w:b w:val="false"/>
                <w:i w:val="false"/>
                <w:color w:val="000000"/>
                <w:sz w:val="20"/>
              </w:rPr>
              <w:t>
1</w:t>
            </w:r>
          </w:p>
          <w:bookmarkEnd w:id="11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90" w:id="1107"/>
    <w:p>
      <w:pPr>
        <w:spacing w:after="0"/>
        <w:ind w:left="0"/>
        <w:jc w:val="both"/>
      </w:pPr>
      <w:r>
        <w:rPr>
          <w:rFonts w:ascii="Times New Roman"/>
          <w:b w:val="false"/>
          <w:i w:val="false"/>
          <w:color w:val="000000"/>
          <w:sz w:val="28"/>
        </w:rPr>
        <w:t>
      продолжение таблицы</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4" w:id="1108"/>
          <w:p>
            <w:pPr>
              <w:spacing w:after="20"/>
              <w:ind w:left="20"/>
              <w:jc w:val="both"/>
            </w:pPr>
            <w:r>
              <w:rPr>
                <w:rFonts w:ascii="Times New Roman"/>
                <w:b w:val="false"/>
                <w:i w:val="false"/>
                <w:color w:val="000000"/>
                <w:sz w:val="20"/>
              </w:rPr>
              <w:t>
Сумма расходов горюче-смазочных материалов на все машины в год, в тысячах тенге (графа 8 х графа2*12)</w:t>
            </w:r>
          </w:p>
          <w:bookmarkEnd w:id="1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поправочные коэффициенты****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(графа9+графа10)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8" w:id="1109"/>
          <w:p>
            <w:pPr>
              <w:spacing w:after="20"/>
              <w:ind w:left="20"/>
              <w:jc w:val="both"/>
            </w:pPr>
            <w:r>
              <w:rPr>
                <w:rFonts w:ascii="Times New Roman"/>
                <w:b w:val="false"/>
                <w:i w:val="false"/>
                <w:color w:val="000000"/>
                <w:sz w:val="20"/>
              </w:rPr>
              <w:t>
9</w:t>
            </w:r>
          </w:p>
          <w:bookmarkEnd w:id="1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11" w:id="111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11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7012" w:id="1111"/>
    <w:p>
      <w:pPr>
        <w:spacing w:after="0"/>
        <w:ind w:left="0"/>
        <w:jc w:val="both"/>
      </w:pPr>
      <w:r>
        <w:rPr>
          <w:rFonts w:ascii="Times New Roman"/>
          <w:b w:val="false"/>
          <w:i w:val="false"/>
          <w:color w:val="000000"/>
          <w:sz w:val="28"/>
        </w:rPr>
        <w:t>
      Примечание:</w:t>
      </w:r>
    </w:p>
    <w:bookmarkEnd w:id="1111"/>
    <w:bookmarkStart w:name="z7013" w:id="1112"/>
    <w:p>
      <w:pPr>
        <w:spacing w:after="0"/>
        <w:ind w:left="0"/>
        <w:jc w:val="both"/>
      </w:pPr>
      <w:r>
        <w:rPr>
          <w:rFonts w:ascii="Times New Roman"/>
          <w:b w:val="false"/>
          <w:i w:val="false"/>
          <w:color w:val="000000"/>
          <w:sz w:val="28"/>
        </w:rPr>
        <w:t>
      * – общее количество не должно превышать норматива положенности служебных автомобилей для транспортного обслуживания государственных органов;</w:t>
      </w:r>
    </w:p>
    <w:bookmarkEnd w:id="1112"/>
    <w:bookmarkStart w:name="z7014" w:id="1113"/>
    <w:p>
      <w:pPr>
        <w:spacing w:after="0"/>
        <w:ind w:left="0"/>
        <w:jc w:val="both"/>
      </w:pPr>
      <w:r>
        <w:rPr>
          <w:rFonts w:ascii="Times New Roman"/>
          <w:b w:val="false"/>
          <w:i w:val="false"/>
          <w:color w:val="000000"/>
          <w:sz w:val="28"/>
        </w:rPr>
        <w:t>
      ** – в пределах норм расходов горюче-смазочных материалов и расходов на содержание автотранспорта;</w:t>
      </w:r>
    </w:p>
    <w:bookmarkEnd w:id="1113"/>
    <w:bookmarkStart w:name="z7015" w:id="1114"/>
    <w:p>
      <w:pPr>
        <w:spacing w:after="0"/>
        <w:ind w:left="0"/>
        <w:jc w:val="both"/>
      </w:pPr>
      <w:r>
        <w:rPr>
          <w:rFonts w:ascii="Times New Roman"/>
          <w:b w:val="false"/>
          <w:i w:val="false"/>
          <w:color w:val="000000"/>
          <w:sz w:val="28"/>
        </w:rPr>
        <w:t>
      *** – в пределах лимита, определенного нормами положенности служебных автомобилей для транспортного обслуживания государственных органов;</w:t>
      </w:r>
    </w:p>
    <w:bookmarkEnd w:id="1114"/>
    <w:bookmarkStart w:name="z7016" w:id="1115"/>
    <w:p>
      <w:pPr>
        <w:spacing w:after="0"/>
        <w:ind w:left="0"/>
        <w:jc w:val="both"/>
      </w:pPr>
      <w:r>
        <w:rPr>
          <w:rFonts w:ascii="Times New Roman"/>
          <w:b w:val="false"/>
          <w:i w:val="false"/>
          <w:color w:val="000000"/>
          <w:sz w:val="28"/>
        </w:rPr>
        <w:t>
      **** – расчет суммы расходов на поправочные коэффициенты составляется в произвольной форме. При составлении расчета суммы расходов на поправочные коэффициенты необходимо руководствоваться постановлением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w:t>
      </w:r>
    </w:p>
    <w:bookmarkEnd w:id="1115"/>
    <w:p>
      <w:pPr>
        <w:spacing w:after="0"/>
        <w:ind w:left="0"/>
        <w:jc w:val="both"/>
      </w:pPr>
      <w:bookmarkStart w:name="z7017" w:id="1116"/>
      <w:r>
        <w:rPr>
          <w:rFonts w:ascii="Times New Roman"/>
          <w:b w:val="false"/>
          <w:i w:val="false"/>
          <w:color w:val="000000"/>
          <w:sz w:val="28"/>
        </w:rPr>
        <w:t xml:space="preserve">
      Приложение 38 к Правилам </w:t>
      </w:r>
    </w:p>
    <w:bookmarkEnd w:id="1116"/>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018" w:id="1117"/>
    <w:p>
      <w:pPr>
        <w:spacing w:after="0"/>
        <w:ind w:left="0"/>
        <w:jc w:val="both"/>
      </w:pPr>
      <w:r>
        <w:rPr>
          <w:rFonts w:ascii="Times New Roman"/>
          <w:b w:val="false"/>
          <w:i w:val="false"/>
          <w:color w:val="000000"/>
          <w:sz w:val="28"/>
        </w:rPr>
        <w:t>
      Форма 02-144</w:t>
      </w:r>
    </w:p>
    <w:bookmarkEnd w:id="1117"/>
    <w:p>
      <w:pPr>
        <w:spacing w:after="0"/>
        <w:ind w:left="0"/>
        <w:jc w:val="both"/>
      </w:pPr>
      <w:bookmarkStart w:name="z7019" w:id="1118"/>
      <w:r>
        <w:rPr>
          <w:rFonts w:ascii="Times New Roman"/>
          <w:b w:val="false"/>
          <w:i w:val="false"/>
          <w:color w:val="000000"/>
          <w:sz w:val="28"/>
        </w:rPr>
        <w:t xml:space="preserve">
       </w:t>
      </w:r>
      <w:r>
        <w:rPr>
          <w:rFonts w:ascii="Times New Roman"/>
          <w:b/>
          <w:i w:val="false"/>
          <w:color w:val="000000"/>
          <w:sz w:val="28"/>
        </w:rPr>
        <w:t xml:space="preserve">      Расчет расходов на приобретение твердого и жидкого топлива для </w:t>
      </w:r>
      <w:r>
        <w:rPr>
          <w:rFonts w:ascii="Times New Roman"/>
          <w:b/>
          <w:i w:val="false"/>
          <w:color w:val="000000"/>
          <w:sz w:val="28"/>
        </w:rPr>
        <w:t xml:space="preserve">отопления </w:t>
      </w:r>
    </w:p>
    <w:bookmarkEnd w:id="11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зданий, помещений для государственных учреждений с автономной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системой отопления</w:t>
      </w:r>
    </w:p>
    <w:bookmarkStart w:name="z7020" w:id="1119"/>
    <w:p>
      <w:pPr>
        <w:spacing w:after="0"/>
        <w:ind w:left="0"/>
        <w:jc w:val="both"/>
      </w:pPr>
      <w:r>
        <w:rPr>
          <w:rFonts w:ascii="Times New Roman"/>
          <w:b w:val="false"/>
          <w:i w:val="false"/>
          <w:color w:val="000000"/>
          <w:sz w:val="28"/>
        </w:rPr>
        <w:t xml:space="preserve">
      Год                                     Коды      |______________| </w:t>
      </w:r>
    </w:p>
    <w:bookmarkEnd w:id="1119"/>
    <w:bookmarkStart w:name="z7021" w:id="1120"/>
    <w:p>
      <w:pPr>
        <w:spacing w:after="0"/>
        <w:ind w:left="0"/>
        <w:jc w:val="both"/>
      </w:pPr>
      <w:r>
        <w:rPr>
          <w:rFonts w:ascii="Times New Roman"/>
          <w:b w:val="false"/>
          <w:i w:val="false"/>
          <w:color w:val="000000"/>
          <w:sz w:val="28"/>
        </w:rPr>
        <w:t xml:space="preserve">
      Вид данных (прогноз, план, отчет)                   |______________| </w:t>
      </w:r>
    </w:p>
    <w:bookmarkEnd w:id="1120"/>
    <w:bookmarkStart w:name="z7022" w:id="1121"/>
    <w:p>
      <w:pPr>
        <w:spacing w:after="0"/>
        <w:ind w:left="0"/>
        <w:jc w:val="both"/>
      </w:pPr>
      <w:r>
        <w:rPr>
          <w:rFonts w:ascii="Times New Roman"/>
          <w:b w:val="false"/>
          <w:i w:val="false"/>
          <w:color w:val="000000"/>
          <w:sz w:val="28"/>
        </w:rPr>
        <w:t xml:space="preserve">
      Функциональная группа                         |______________| </w:t>
      </w:r>
    </w:p>
    <w:bookmarkEnd w:id="1121"/>
    <w:bookmarkStart w:name="z7023" w:id="1122"/>
    <w:p>
      <w:pPr>
        <w:spacing w:after="0"/>
        <w:ind w:left="0"/>
        <w:jc w:val="both"/>
      </w:pPr>
      <w:r>
        <w:rPr>
          <w:rFonts w:ascii="Times New Roman"/>
          <w:b w:val="false"/>
          <w:i w:val="false"/>
          <w:color w:val="000000"/>
          <w:sz w:val="28"/>
        </w:rPr>
        <w:t xml:space="preserve">
      Администратор программ                         |______________| </w:t>
      </w:r>
    </w:p>
    <w:bookmarkEnd w:id="1122"/>
    <w:bookmarkStart w:name="z7024" w:id="1123"/>
    <w:p>
      <w:pPr>
        <w:spacing w:after="0"/>
        <w:ind w:left="0"/>
        <w:jc w:val="both"/>
      </w:pPr>
      <w:r>
        <w:rPr>
          <w:rFonts w:ascii="Times New Roman"/>
          <w:b w:val="false"/>
          <w:i w:val="false"/>
          <w:color w:val="000000"/>
          <w:sz w:val="28"/>
        </w:rPr>
        <w:t xml:space="preserve">
      Государственное учреждение                   |______________| </w:t>
      </w:r>
    </w:p>
    <w:bookmarkEnd w:id="1123"/>
    <w:bookmarkStart w:name="z7025" w:id="1124"/>
    <w:p>
      <w:pPr>
        <w:spacing w:after="0"/>
        <w:ind w:left="0"/>
        <w:jc w:val="both"/>
      </w:pPr>
      <w:r>
        <w:rPr>
          <w:rFonts w:ascii="Times New Roman"/>
          <w:b w:val="false"/>
          <w:i w:val="false"/>
          <w:color w:val="000000"/>
          <w:sz w:val="28"/>
        </w:rPr>
        <w:t xml:space="preserve">
      Программа                                     |______________| </w:t>
      </w:r>
    </w:p>
    <w:bookmarkEnd w:id="1124"/>
    <w:bookmarkStart w:name="z7026" w:id="1125"/>
    <w:p>
      <w:pPr>
        <w:spacing w:after="0"/>
        <w:ind w:left="0"/>
        <w:jc w:val="both"/>
      </w:pPr>
      <w:r>
        <w:rPr>
          <w:rFonts w:ascii="Times New Roman"/>
          <w:b w:val="false"/>
          <w:i w:val="false"/>
          <w:color w:val="000000"/>
          <w:sz w:val="28"/>
        </w:rPr>
        <w:t>
      Специфика                                     |______________|</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1126"/>
          <w:p>
            <w:pPr>
              <w:spacing w:after="20"/>
              <w:ind w:left="20"/>
              <w:jc w:val="both"/>
            </w:pPr>
            <w:r>
              <w:rPr>
                <w:rFonts w:ascii="Times New Roman"/>
                <w:b w:val="false"/>
                <w:i w:val="false"/>
                <w:color w:val="000000"/>
                <w:sz w:val="20"/>
              </w:rPr>
              <w:t>
Виды топлива</w:t>
            </w:r>
          </w:p>
          <w:bookmarkEnd w:id="11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расход топлива за прошлый год на 1 квадратный метр площади в месяц (тонна/квадратный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Отапливаемая площадь (в квадратных метрах)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отопительного сезона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топлива (графа2 х графа3 х графа4)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топлива за единицу (тенге/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(графа5 х графа 6)/1000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1127"/>
          <w:p>
            <w:pPr>
              <w:spacing w:after="20"/>
              <w:ind w:left="20"/>
              <w:jc w:val="both"/>
            </w:pPr>
            <w:r>
              <w:rPr>
                <w:rFonts w:ascii="Times New Roman"/>
                <w:b w:val="false"/>
                <w:i w:val="false"/>
                <w:color w:val="000000"/>
                <w:sz w:val="20"/>
              </w:rPr>
              <w:t>
1</w:t>
            </w:r>
          </w:p>
          <w:bookmarkEnd w:id="1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1128"/>
          <w:p>
            <w:pPr>
              <w:spacing w:after="20"/>
              <w:ind w:left="20"/>
              <w:jc w:val="both"/>
            </w:pPr>
            <w:r>
              <w:rPr>
                <w:rFonts w:ascii="Times New Roman"/>
                <w:b w:val="false"/>
                <w:i w:val="false"/>
                <w:color w:val="000000"/>
                <w:sz w:val="20"/>
              </w:rPr>
              <w:t>
Твердое (уголь, дрова)</w:t>
            </w:r>
          </w:p>
          <w:bookmarkEnd w:id="1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1129"/>
          <w:p>
            <w:pPr>
              <w:spacing w:after="20"/>
              <w:ind w:left="20"/>
              <w:jc w:val="both"/>
            </w:pPr>
            <w:r>
              <w:rPr>
                <w:rFonts w:ascii="Times New Roman"/>
                <w:b w:val="false"/>
                <w:i w:val="false"/>
                <w:color w:val="000000"/>
                <w:sz w:val="20"/>
              </w:rPr>
              <w:t>
Жидкое (дизтопливо)</w:t>
            </w:r>
          </w:p>
          <w:bookmarkEnd w:id="1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1130"/>
          <w:p>
            <w:pPr>
              <w:spacing w:after="20"/>
              <w:ind w:left="20"/>
              <w:jc w:val="both"/>
            </w:pPr>
            <w:r>
              <w:rPr>
                <w:rFonts w:ascii="Times New Roman"/>
                <w:b w:val="false"/>
                <w:i w:val="false"/>
                <w:color w:val="000000"/>
                <w:sz w:val="20"/>
              </w:rPr>
              <w:t>
Итого</w:t>
            </w:r>
          </w:p>
          <w:bookmarkEnd w:id="1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67" w:id="113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131"/>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068" w:id="1132"/>
      <w:r>
        <w:rPr>
          <w:rFonts w:ascii="Times New Roman"/>
          <w:b w:val="false"/>
          <w:i w:val="false"/>
          <w:color w:val="000000"/>
          <w:sz w:val="28"/>
        </w:rPr>
        <w:t xml:space="preserve">
      Приложение 39 к Правилам </w:t>
      </w:r>
    </w:p>
    <w:bookmarkEnd w:id="113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069" w:id="1133"/>
    <w:p>
      <w:pPr>
        <w:spacing w:after="0"/>
        <w:ind w:left="0"/>
        <w:jc w:val="both"/>
      </w:pPr>
      <w:r>
        <w:rPr>
          <w:rFonts w:ascii="Times New Roman"/>
          <w:b w:val="false"/>
          <w:i w:val="false"/>
          <w:color w:val="000000"/>
          <w:sz w:val="28"/>
        </w:rPr>
        <w:t>
      Форма 01-149</w:t>
      </w:r>
    </w:p>
    <w:bookmarkEnd w:id="1133"/>
    <w:bookmarkStart w:name="z7070" w:id="11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Расчет расходов на приобретение мягкого инвентаря в учреждениях здравоохранения</w:t>
      </w:r>
    </w:p>
    <w:bookmarkEnd w:id="1134"/>
    <w:bookmarkStart w:name="z7071" w:id="1135"/>
    <w:p>
      <w:pPr>
        <w:spacing w:after="0"/>
        <w:ind w:left="0"/>
        <w:jc w:val="both"/>
      </w:pPr>
      <w:r>
        <w:rPr>
          <w:rFonts w:ascii="Times New Roman"/>
          <w:b w:val="false"/>
          <w:i w:val="false"/>
          <w:color w:val="000000"/>
          <w:sz w:val="28"/>
        </w:rPr>
        <w:t xml:space="preserve">
      Год                                     Коды      |______________| </w:t>
      </w:r>
    </w:p>
    <w:bookmarkEnd w:id="1135"/>
    <w:bookmarkStart w:name="z7072" w:id="1136"/>
    <w:p>
      <w:pPr>
        <w:spacing w:after="0"/>
        <w:ind w:left="0"/>
        <w:jc w:val="both"/>
      </w:pPr>
      <w:r>
        <w:rPr>
          <w:rFonts w:ascii="Times New Roman"/>
          <w:b w:val="false"/>
          <w:i w:val="false"/>
          <w:color w:val="000000"/>
          <w:sz w:val="28"/>
        </w:rPr>
        <w:t xml:space="preserve">
      Вид данных (прогноз, план, отчет)                   |______________| </w:t>
      </w:r>
    </w:p>
    <w:bookmarkEnd w:id="1136"/>
    <w:bookmarkStart w:name="z7073" w:id="1137"/>
    <w:p>
      <w:pPr>
        <w:spacing w:after="0"/>
        <w:ind w:left="0"/>
        <w:jc w:val="both"/>
      </w:pPr>
      <w:r>
        <w:rPr>
          <w:rFonts w:ascii="Times New Roman"/>
          <w:b w:val="false"/>
          <w:i w:val="false"/>
          <w:color w:val="000000"/>
          <w:sz w:val="28"/>
        </w:rPr>
        <w:t xml:space="preserve">
      Функциональная группа                         |______________| </w:t>
      </w:r>
    </w:p>
    <w:bookmarkEnd w:id="1137"/>
    <w:bookmarkStart w:name="z7074" w:id="1138"/>
    <w:p>
      <w:pPr>
        <w:spacing w:after="0"/>
        <w:ind w:left="0"/>
        <w:jc w:val="both"/>
      </w:pPr>
      <w:r>
        <w:rPr>
          <w:rFonts w:ascii="Times New Roman"/>
          <w:b w:val="false"/>
          <w:i w:val="false"/>
          <w:color w:val="000000"/>
          <w:sz w:val="28"/>
        </w:rPr>
        <w:t xml:space="preserve">
      Администратор программ                         |______________| </w:t>
      </w:r>
    </w:p>
    <w:bookmarkEnd w:id="1138"/>
    <w:bookmarkStart w:name="z7075" w:id="1139"/>
    <w:p>
      <w:pPr>
        <w:spacing w:after="0"/>
        <w:ind w:left="0"/>
        <w:jc w:val="both"/>
      </w:pPr>
      <w:r>
        <w:rPr>
          <w:rFonts w:ascii="Times New Roman"/>
          <w:b w:val="false"/>
          <w:i w:val="false"/>
          <w:color w:val="000000"/>
          <w:sz w:val="28"/>
        </w:rPr>
        <w:t xml:space="preserve">
      Государственное учреждение                   |______________| </w:t>
      </w:r>
    </w:p>
    <w:bookmarkEnd w:id="1139"/>
    <w:bookmarkStart w:name="z7076" w:id="1140"/>
    <w:p>
      <w:pPr>
        <w:spacing w:after="0"/>
        <w:ind w:left="0"/>
        <w:jc w:val="both"/>
      </w:pPr>
      <w:r>
        <w:rPr>
          <w:rFonts w:ascii="Times New Roman"/>
          <w:b w:val="false"/>
          <w:i w:val="false"/>
          <w:color w:val="000000"/>
          <w:sz w:val="28"/>
        </w:rPr>
        <w:t xml:space="preserve">
      Программа                                     |______________| </w:t>
      </w:r>
    </w:p>
    <w:bookmarkEnd w:id="1140"/>
    <w:bookmarkStart w:name="z7077" w:id="1141"/>
    <w:p>
      <w:pPr>
        <w:spacing w:after="0"/>
        <w:ind w:left="0"/>
        <w:jc w:val="both"/>
      </w:pPr>
      <w:r>
        <w:rPr>
          <w:rFonts w:ascii="Times New Roman"/>
          <w:b w:val="false"/>
          <w:i w:val="false"/>
          <w:color w:val="000000"/>
          <w:sz w:val="28"/>
        </w:rPr>
        <w:t>
      Специфика                                     |______________|</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1142"/>
          <w:p>
            <w:pPr>
              <w:spacing w:after="20"/>
              <w:ind w:left="20"/>
              <w:jc w:val="both"/>
            </w:pPr>
            <w:r>
              <w:rPr>
                <w:rFonts w:ascii="Times New Roman"/>
                <w:b w:val="false"/>
                <w:i w:val="false"/>
                <w:color w:val="000000"/>
                <w:sz w:val="20"/>
              </w:rPr>
              <w:t>
Наименование отделений (отдельных организаций)</w:t>
            </w:r>
          </w:p>
          <w:bookmarkEnd w:id="1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врачебных должностей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нормы на 1 врачебную должность в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нормы на 1 койку в год,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мягкий инвентарь (тысяч тенге) ((графа2хграфа3)+ (графа4хграфа5))/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1" w:id="1143"/>
          <w:p>
            <w:pPr>
              <w:spacing w:after="20"/>
              <w:ind w:left="20"/>
              <w:jc w:val="both"/>
            </w:pPr>
            <w:r>
              <w:rPr>
                <w:rFonts w:ascii="Times New Roman"/>
                <w:b w:val="false"/>
                <w:i w:val="false"/>
                <w:color w:val="000000"/>
                <w:sz w:val="20"/>
              </w:rPr>
              <w:t>
1</w:t>
            </w:r>
          </w:p>
          <w:bookmarkEnd w:id="1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1144"/>
          <w:p>
            <w:pPr>
              <w:spacing w:after="20"/>
              <w:ind w:left="20"/>
              <w:jc w:val="both"/>
            </w:pPr>
            <w:r>
              <w:rPr>
                <w:rFonts w:ascii="Times New Roman"/>
                <w:b w:val="false"/>
                <w:i w:val="false"/>
                <w:color w:val="000000"/>
                <w:sz w:val="20"/>
              </w:rPr>
              <w:t>
амбулаторно-поликлинические организации (подразделения)</w:t>
            </w:r>
          </w:p>
          <w:bookmarkEnd w:id="1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1145"/>
          <w:p>
            <w:pPr>
              <w:spacing w:after="20"/>
              <w:ind w:left="20"/>
              <w:jc w:val="both"/>
            </w:pPr>
            <w:r>
              <w:rPr>
                <w:rFonts w:ascii="Times New Roman"/>
                <w:b w:val="false"/>
                <w:i w:val="false"/>
                <w:color w:val="000000"/>
                <w:sz w:val="20"/>
              </w:rPr>
              <w:t>
женские консультации (самост. входящих в состав роддомов, больниц)</w:t>
            </w:r>
          </w:p>
          <w:bookmarkEnd w:id="1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1146"/>
          <w:p>
            <w:pPr>
              <w:spacing w:after="20"/>
              <w:ind w:left="20"/>
              <w:jc w:val="both"/>
            </w:pPr>
            <w:r>
              <w:rPr>
                <w:rFonts w:ascii="Times New Roman"/>
                <w:b w:val="false"/>
                <w:i w:val="false"/>
                <w:color w:val="000000"/>
                <w:sz w:val="20"/>
              </w:rPr>
              <w:t>
терапевтическое</w:t>
            </w:r>
          </w:p>
          <w:bookmarkEnd w:id="1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9" w:id="1147"/>
          <w:p>
            <w:pPr>
              <w:spacing w:after="20"/>
              <w:ind w:left="20"/>
              <w:jc w:val="both"/>
            </w:pPr>
            <w:r>
              <w:rPr>
                <w:rFonts w:ascii="Times New Roman"/>
                <w:b w:val="false"/>
                <w:i w:val="false"/>
                <w:color w:val="000000"/>
                <w:sz w:val="20"/>
              </w:rPr>
              <w:t>
неврологическое, кардиологическое</w:t>
            </w:r>
          </w:p>
          <w:bookmarkEnd w:id="1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6" w:id="1148"/>
          <w:p>
            <w:pPr>
              <w:spacing w:after="20"/>
              <w:ind w:left="20"/>
              <w:jc w:val="both"/>
            </w:pPr>
            <w:r>
              <w:rPr>
                <w:rFonts w:ascii="Times New Roman"/>
                <w:b w:val="false"/>
                <w:i w:val="false"/>
                <w:color w:val="000000"/>
                <w:sz w:val="20"/>
              </w:rPr>
              <w:t>
инфекционное, кожно-венерологическое</w:t>
            </w:r>
          </w:p>
          <w:bookmarkEnd w:id="1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1149"/>
          <w:p>
            <w:pPr>
              <w:spacing w:after="20"/>
              <w:ind w:left="20"/>
              <w:jc w:val="both"/>
            </w:pPr>
            <w:r>
              <w:rPr>
                <w:rFonts w:ascii="Times New Roman"/>
                <w:b w:val="false"/>
                <w:i w:val="false"/>
                <w:color w:val="000000"/>
                <w:sz w:val="20"/>
              </w:rPr>
              <w:t>
хирургическое</w:t>
            </w:r>
          </w:p>
          <w:bookmarkEnd w:id="1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0" w:id="1150"/>
          <w:p>
            <w:pPr>
              <w:spacing w:after="20"/>
              <w:ind w:left="20"/>
              <w:jc w:val="both"/>
            </w:pPr>
            <w:r>
              <w:rPr>
                <w:rFonts w:ascii="Times New Roman"/>
                <w:b w:val="false"/>
                <w:i w:val="false"/>
                <w:color w:val="000000"/>
                <w:sz w:val="20"/>
              </w:rPr>
              <w:t>
нейрохирургическое</w:t>
            </w:r>
          </w:p>
          <w:bookmarkEnd w:id="1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7" w:id="1151"/>
          <w:p>
            <w:pPr>
              <w:spacing w:after="20"/>
              <w:ind w:left="20"/>
              <w:jc w:val="both"/>
            </w:pPr>
            <w:r>
              <w:rPr>
                <w:rFonts w:ascii="Times New Roman"/>
                <w:b w:val="false"/>
                <w:i w:val="false"/>
                <w:color w:val="000000"/>
                <w:sz w:val="20"/>
              </w:rPr>
              <w:t>
ожоговое</w:t>
            </w:r>
          </w:p>
          <w:bookmarkEnd w:id="1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1152"/>
          <w:p>
            <w:pPr>
              <w:spacing w:after="20"/>
              <w:ind w:left="20"/>
              <w:jc w:val="both"/>
            </w:pPr>
            <w:r>
              <w:rPr>
                <w:rFonts w:ascii="Times New Roman"/>
                <w:b w:val="false"/>
                <w:i w:val="false"/>
                <w:color w:val="000000"/>
                <w:sz w:val="20"/>
              </w:rPr>
              <w:t>
офтальмологическое, отоларингологическое</w:t>
            </w:r>
          </w:p>
          <w:bookmarkEnd w:id="1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1" w:id="1153"/>
          <w:p>
            <w:pPr>
              <w:spacing w:after="20"/>
              <w:ind w:left="20"/>
              <w:jc w:val="both"/>
            </w:pPr>
            <w:r>
              <w:rPr>
                <w:rFonts w:ascii="Times New Roman"/>
                <w:b w:val="false"/>
                <w:i w:val="false"/>
                <w:color w:val="000000"/>
                <w:sz w:val="20"/>
              </w:rPr>
              <w:t>
анестезиологии-реанимации с палатами реанимации и интенсивной терапии</w:t>
            </w:r>
          </w:p>
          <w:bookmarkEnd w:id="1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8" w:id="1154"/>
          <w:p>
            <w:pPr>
              <w:spacing w:after="20"/>
              <w:ind w:left="20"/>
              <w:jc w:val="both"/>
            </w:pPr>
            <w:r>
              <w:rPr>
                <w:rFonts w:ascii="Times New Roman"/>
                <w:b w:val="false"/>
                <w:i w:val="false"/>
                <w:color w:val="000000"/>
                <w:sz w:val="20"/>
              </w:rPr>
              <w:t>
туберкулезное</w:t>
            </w:r>
          </w:p>
          <w:bookmarkEnd w:id="1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5" w:id="1155"/>
          <w:p>
            <w:pPr>
              <w:spacing w:after="20"/>
              <w:ind w:left="20"/>
              <w:jc w:val="both"/>
            </w:pPr>
            <w:r>
              <w:rPr>
                <w:rFonts w:ascii="Times New Roman"/>
                <w:b w:val="false"/>
                <w:i w:val="false"/>
                <w:color w:val="000000"/>
                <w:sz w:val="20"/>
              </w:rPr>
              <w:t>
психиатрическое</w:t>
            </w:r>
          </w:p>
          <w:bookmarkEnd w:id="1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1156"/>
          <w:p>
            <w:pPr>
              <w:spacing w:after="20"/>
              <w:ind w:left="20"/>
              <w:jc w:val="both"/>
            </w:pPr>
            <w:r>
              <w:rPr>
                <w:rFonts w:ascii="Times New Roman"/>
                <w:b w:val="false"/>
                <w:i w:val="false"/>
                <w:color w:val="000000"/>
                <w:sz w:val="20"/>
              </w:rPr>
              <w:t>
гинекологическое</w:t>
            </w:r>
          </w:p>
          <w:bookmarkEnd w:id="1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9" w:id="1157"/>
          <w:p>
            <w:pPr>
              <w:spacing w:after="20"/>
              <w:ind w:left="20"/>
              <w:jc w:val="both"/>
            </w:pPr>
            <w:r>
              <w:rPr>
                <w:rFonts w:ascii="Times New Roman"/>
                <w:b w:val="false"/>
                <w:i w:val="false"/>
                <w:color w:val="000000"/>
                <w:sz w:val="20"/>
              </w:rPr>
              <w:t>
акушерское, отделение патологии беременности</w:t>
            </w:r>
          </w:p>
          <w:bookmarkEnd w:id="1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1158"/>
          <w:p>
            <w:pPr>
              <w:spacing w:after="20"/>
              <w:ind w:left="20"/>
              <w:jc w:val="both"/>
            </w:pPr>
            <w:r>
              <w:rPr>
                <w:rFonts w:ascii="Times New Roman"/>
                <w:b w:val="false"/>
                <w:i w:val="false"/>
                <w:color w:val="000000"/>
                <w:sz w:val="20"/>
              </w:rPr>
              <w:t>
- для беременных и рожениц</w:t>
            </w:r>
          </w:p>
          <w:bookmarkEnd w:id="1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3" w:id="1159"/>
          <w:p>
            <w:pPr>
              <w:spacing w:after="20"/>
              <w:ind w:left="20"/>
              <w:jc w:val="both"/>
            </w:pPr>
            <w:r>
              <w:rPr>
                <w:rFonts w:ascii="Times New Roman"/>
                <w:b w:val="false"/>
                <w:i w:val="false"/>
                <w:color w:val="000000"/>
                <w:sz w:val="20"/>
              </w:rPr>
              <w:t>
- для новорожденных</w:t>
            </w:r>
          </w:p>
          <w:bookmarkEnd w:id="1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1160"/>
          <w:p>
            <w:pPr>
              <w:spacing w:after="20"/>
              <w:ind w:left="20"/>
              <w:jc w:val="both"/>
            </w:pPr>
            <w:r>
              <w:rPr>
                <w:rFonts w:ascii="Times New Roman"/>
                <w:b w:val="false"/>
                <w:i w:val="false"/>
                <w:color w:val="000000"/>
                <w:sz w:val="20"/>
              </w:rPr>
              <w:t>
Детское отделение</w:t>
            </w:r>
          </w:p>
          <w:bookmarkEnd w:id="1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7" w:id="1161"/>
          <w:p>
            <w:pPr>
              <w:spacing w:after="20"/>
              <w:ind w:left="20"/>
              <w:jc w:val="both"/>
            </w:pPr>
            <w:r>
              <w:rPr>
                <w:rFonts w:ascii="Times New Roman"/>
                <w:b w:val="false"/>
                <w:i w:val="false"/>
                <w:color w:val="000000"/>
                <w:sz w:val="20"/>
              </w:rPr>
              <w:t>
в том числе:</w:t>
            </w:r>
          </w:p>
          <w:bookmarkEnd w:id="1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4" w:id="1162"/>
          <w:p>
            <w:pPr>
              <w:spacing w:after="20"/>
              <w:ind w:left="20"/>
              <w:jc w:val="both"/>
            </w:pPr>
            <w:r>
              <w:rPr>
                <w:rFonts w:ascii="Times New Roman"/>
                <w:b w:val="false"/>
                <w:i w:val="false"/>
                <w:color w:val="000000"/>
                <w:sz w:val="20"/>
              </w:rPr>
              <w:t>
до 1 года</w:t>
            </w:r>
          </w:p>
          <w:bookmarkEnd w:id="1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1" w:id="1163"/>
          <w:p>
            <w:pPr>
              <w:spacing w:after="20"/>
              <w:ind w:left="20"/>
              <w:jc w:val="both"/>
            </w:pPr>
            <w:r>
              <w:rPr>
                <w:rFonts w:ascii="Times New Roman"/>
                <w:b w:val="false"/>
                <w:i w:val="false"/>
                <w:color w:val="000000"/>
                <w:sz w:val="20"/>
              </w:rPr>
              <w:t>
от 1 года до 3х лет</w:t>
            </w:r>
          </w:p>
          <w:bookmarkEnd w:id="1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1164"/>
          <w:p>
            <w:pPr>
              <w:spacing w:after="20"/>
              <w:ind w:left="20"/>
              <w:jc w:val="both"/>
            </w:pPr>
            <w:r>
              <w:rPr>
                <w:rFonts w:ascii="Times New Roman"/>
                <w:b w:val="false"/>
                <w:i w:val="false"/>
                <w:color w:val="000000"/>
                <w:sz w:val="20"/>
              </w:rPr>
              <w:t>
от 3 до 7 лет</w:t>
            </w:r>
          </w:p>
          <w:bookmarkEnd w:id="1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5" w:id="1165"/>
          <w:p>
            <w:pPr>
              <w:spacing w:after="20"/>
              <w:ind w:left="20"/>
              <w:jc w:val="both"/>
            </w:pPr>
            <w:r>
              <w:rPr>
                <w:rFonts w:ascii="Times New Roman"/>
                <w:b w:val="false"/>
                <w:i w:val="false"/>
                <w:color w:val="000000"/>
                <w:sz w:val="20"/>
              </w:rPr>
              <w:t>
от 7 до 15 лет</w:t>
            </w:r>
          </w:p>
          <w:bookmarkEnd w:id="1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2" w:id="1166"/>
          <w:p>
            <w:pPr>
              <w:spacing w:after="20"/>
              <w:ind w:left="20"/>
              <w:jc w:val="both"/>
            </w:pPr>
            <w:r>
              <w:rPr>
                <w:rFonts w:ascii="Times New Roman"/>
                <w:b w:val="false"/>
                <w:i w:val="false"/>
                <w:color w:val="000000"/>
                <w:sz w:val="20"/>
              </w:rPr>
              <w:t>
для матерей</w:t>
            </w:r>
          </w:p>
          <w:bookmarkEnd w:id="1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9" w:id="1167"/>
          <w:p>
            <w:pPr>
              <w:spacing w:after="20"/>
              <w:ind w:left="20"/>
              <w:jc w:val="both"/>
            </w:pPr>
            <w:r>
              <w:rPr>
                <w:rFonts w:ascii="Times New Roman"/>
                <w:b w:val="false"/>
                <w:i w:val="false"/>
                <w:color w:val="000000"/>
                <w:sz w:val="20"/>
              </w:rPr>
              <w:t>
Итого</w:t>
            </w:r>
          </w:p>
          <w:bookmarkEnd w:id="1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60" w:id="116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168"/>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261" w:id="1169"/>
      <w:r>
        <w:rPr>
          <w:rFonts w:ascii="Times New Roman"/>
          <w:b w:val="false"/>
          <w:i w:val="false"/>
          <w:color w:val="000000"/>
          <w:sz w:val="28"/>
        </w:rPr>
        <w:t xml:space="preserve">
      Приложение 40 к Правилам </w:t>
      </w:r>
    </w:p>
    <w:bookmarkEnd w:id="1169"/>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262" w:id="1170"/>
    <w:p>
      <w:pPr>
        <w:spacing w:after="0"/>
        <w:ind w:left="0"/>
        <w:jc w:val="both"/>
      </w:pPr>
      <w:r>
        <w:rPr>
          <w:rFonts w:ascii="Times New Roman"/>
          <w:b w:val="false"/>
          <w:i w:val="false"/>
          <w:color w:val="000000"/>
          <w:sz w:val="28"/>
        </w:rPr>
        <w:t>
      Форма 02-149</w:t>
      </w:r>
    </w:p>
    <w:bookmarkEnd w:id="1170"/>
    <w:bookmarkStart w:name="z7263" w:id="1171"/>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по закупке расходных материалов</w:t>
      </w:r>
    </w:p>
    <w:bookmarkEnd w:id="1171"/>
    <w:bookmarkStart w:name="z7264" w:id="1172"/>
    <w:p>
      <w:pPr>
        <w:spacing w:after="0"/>
        <w:ind w:left="0"/>
        <w:jc w:val="both"/>
      </w:pPr>
      <w:r>
        <w:rPr>
          <w:rFonts w:ascii="Times New Roman"/>
          <w:b w:val="false"/>
          <w:i w:val="false"/>
          <w:color w:val="000000"/>
          <w:sz w:val="28"/>
        </w:rPr>
        <w:t xml:space="preserve">
      Год                                     Коды      |______________| </w:t>
      </w:r>
    </w:p>
    <w:bookmarkEnd w:id="1172"/>
    <w:bookmarkStart w:name="z7265" w:id="1173"/>
    <w:p>
      <w:pPr>
        <w:spacing w:after="0"/>
        <w:ind w:left="0"/>
        <w:jc w:val="both"/>
      </w:pPr>
      <w:r>
        <w:rPr>
          <w:rFonts w:ascii="Times New Roman"/>
          <w:b w:val="false"/>
          <w:i w:val="false"/>
          <w:color w:val="000000"/>
          <w:sz w:val="28"/>
        </w:rPr>
        <w:t xml:space="preserve">
      Вид данных (прогноз, план, отчет)                   |______________| </w:t>
      </w:r>
    </w:p>
    <w:bookmarkEnd w:id="1173"/>
    <w:bookmarkStart w:name="z7266" w:id="1174"/>
    <w:p>
      <w:pPr>
        <w:spacing w:after="0"/>
        <w:ind w:left="0"/>
        <w:jc w:val="both"/>
      </w:pPr>
      <w:r>
        <w:rPr>
          <w:rFonts w:ascii="Times New Roman"/>
          <w:b w:val="false"/>
          <w:i w:val="false"/>
          <w:color w:val="000000"/>
          <w:sz w:val="28"/>
        </w:rPr>
        <w:t xml:space="preserve">
      Функциональная группа                         |______________| </w:t>
      </w:r>
    </w:p>
    <w:bookmarkEnd w:id="1174"/>
    <w:bookmarkStart w:name="z7267" w:id="1175"/>
    <w:p>
      <w:pPr>
        <w:spacing w:after="0"/>
        <w:ind w:left="0"/>
        <w:jc w:val="both"/>
      </w:pPr>
      <w:r>
        <w:rPr>
          <w:rFonts w:ascii="Times New Roman"/>
          <w:b w:val="false"/>
          <w:i w:val="false"/>
          <w:color w:val="000000"/>
          <w:sz w:val="28"/>
        </w:rPr>
        <w:t xml:space="preserve">
      Администратор программ                         |______________| </w:t>
      </w:r>
    </w:p>
    <w:bookmarkEnd w:id="1175"/>
    <w:bookmarkStart w:name="z7268" w:id="1176"/>
    <w:p>
      <w:pPr>
        <w:spacing w:after="0"/>
        <w:ind w:left="0"/>
        <w:jc w:val="both"/>
      </w:pPr>
      <w:r>
        <w:rPr>
          <w:rFonts w:ascii="Times New Roman"/>
          <w:b w:val="false"/>
          <w:i w:val="false"/>
          <w:color w:val="000000"/>
          <w:sz w:val="28"/>
        </w:rPr>
        <w:t xml:space="preserve">
      Государственное учреждение                   |______________| </w:t>
      </w:r>
    </w:p>
    <w:bookmarkEnd w:id="1176"/>
    <w:bookmarkStart w:name="z7269" w:id="1177"/>
    <w:p>
      <w:pPr>
        <w:spacing w:after="0"/>
        <w:ind w:left="0"/>
        <w:jc w:val="both"/>
      </w:pPr>
      <w:r>
        <w:rPr>
          <w:rFonts w:ascii="Times New Roman"/>
          <w:b w:val="false"/>
          <w:i w:val="false"/>
          <w:color w:val="000000"/>
          <w:sz w:val="28"/>
        </w:rPr>
        <w:t xml:space="preserve">
      Программа                                     |______________| </w:t>
      </w:r>
    </w:p>
    <w:bookmarkEnd w:id="1177"/>
    <w:bookmarkStart w:name="z7270" w:id="1178"/>
    <w:p>
      <w:pPr>
        <w:spacing w:after="0"/>
        <w:ind w:left="0"/>
        <w:jc w:val="both"/>
      </w:pPr>
      <w:r>
        <w:rPr>
          <w:rFonts w:ascii="Times New Roman"/>
          <w:b w:val="false"/>
          <w:i w:val="false"/>
          <w:color w:val="000000"/>
          <w:sz w:val="28"/>
        </w:rPr>
        <w:t>
      Специфика                                     |______________|</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1179"/>
          <w:p>
            <w:pPr>
              <w:spacing w:after="20"/>
              <w:ind w:left="20"/>
              <w:jc w:val="both"/>
            </w:pPr>
            <w:r>
              <w:rPr>
                <w:rFonts w:ascii="Times New Roman"/>
                <w:b w:val="false"/>
                <w:i w:val="false"/>
                <w:color w:val="000000"/>
                <w:sz w:val="20"/>
              </w:rPr>
              <w:t>
Наименование</w:t>
            </w:r>
          </w:p>
          <w:bookmarkEnd w:id="1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 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1180"/>
          <w:p>
            <w:pPr>
              <w:spacing w:after="20"/>
              <w:ind w:left="20"/>
              <w:jc w:val="both"/>
            </w:pPr>
            <w:r>
              <w:rPr>
                <w:rFonts w:ascii="Times New Roman"/>
                <w:b w:val="false"/>
                <w:i w:val="false"/>
                <w:color w:val="000000"/>
                <w:sz w:val="20"/>
              </w:rPr>
              <w:t>
1</w:t>
            </w:r>
          </w:p>
          <w:bookmarkEnd w:id="1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8" w:id="1181"/>
          <w:p>
            <w:pPr>
              <w:spacing w:after="20"/>
              <w:ind w:left="20"/>
              <w:jc w:val="both"/>
            </w:pPr>
            <w:r>
              <w:rPr>
                <w:rFonts w:ascii="Times New Roman"/>
                <w:b w:val="false"/>
                <w:i w:val="false"/>
                <w:color w:val="000000"/>
                <w:sz w:val="20"/>
              </w:rPr>
              <w:t>
Бумага для принтеров и копировальных аппаратов:</w:t>
            </w:r>
          </w:p>
          <w:bookmarkEnd w:id="1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4" w:id="1182"/>
          <w:p>
            <w:pPr>
              <w:spacing w:after="20"/>
              <w:ind w:left="20"/>
              <w:jc w:val="both"/>
            </w:pPr>
            <w:r>
              <w:rPr>
                <w:rFonts w:ascii="Times New Roman"/>
                <w:b w:val="false"/>
                <w:i w:val="false"/>
                <w:color w:val="000000"/>
                <w:sz w:val="20"/>
              </w:rPr>
              <w:t>
формат А3</w:t>
            </w:r>
          </w:p>
          <w:bookmarkEnd w:id="1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1183"/>
          <w:p>
            <w:pPr>
              <w:spacing w:after="20"/>
              <w:ind w:left="20"/>
              <w:jc w:val="both"/>
            </w:pPr>
            <w:r>
              <w:rPr>
                <w:rFonts w:ascii="Times New Roman"/>
                <w:b w:val="false"/>
                <w:i w:val="false"/>
                <w:color w:val="000000"/>
                <w:sz w:val="20"/>
              </w:rPr>
              <w:t>
формат А4</w:t>
            </w:r>
          </w:p>
          <w:bookmarkEnd w:id="1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6" w:id="1184"/>
          <w:p>
            <w:pPr>
              <w:spacing w:after="20"/>
              <w:ind w:left="20"/>
              <w:jc w:val="both"/>
            </w:pPr>
            <w:r>
              <w:rPr>
                <w:rFonts w:ascii="Times New Roman"/>
                <w:b w:val="false"/>
                <w:i w:val="false"/>
                <w:color w:val="000000"/>
                <w:sz w:val="20"/>
              </w:rPr>
              <w:t>
формат А5</w:t>
            </w:r>
          </w:p>
          <w:bookmarkEnd w:id="1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2" w:id="1185"/>
          <w:p>
            <w:pPr>
              <w:spacing w:after="20"/>
              <w:ind w:left="20"/>
              <w:jc w:val="both"/>
            </w:pPr>
            <w:r>
              <w:rPr>
                <w:rFonts w:ascii="Times New Roman"/>
                <w:b w:val="false"/>
                <w:i w:val="false"/>
                <w:color w:val="000000"/>
                <w:sz w:val="20"/>
              </w:rPr>
              <w:t>
рулонная, перфорированная ЛБК</w:t>
            </w:r>
          </w:p>
          <w:bookmarkEnd w:id="1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1186"/>
          <w:p>
            <w:pPr>
              <w:spacing w:after="20"/>
              <w:ind w:left="20"/>
              <w:jc w:val="both"/>
            </w:pPr>
            <w:r>
              <w:rPr>
                <w:rFonts w:ascii="Times New Roman"/>
                <w:b w:val="false"/>
                <w:i w:val="false"/>
                <w:color w:val="000000"/>
                <w:sz w:val="20"/>
              </w:rPr>
              <w:t>
для факсов</w:t>
            </w:r>
          </w:p>
          <w:bookmarkEnd w:id="1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4" w:id="1187"/>
          <w:p>
            <w:pPr>
              <w:spacing w:after="20"/>
              <w:ind w:left="20"/>
              <w:jc w:val="both"/>
            </w:pPr>
            <w:r>
              <w:rPr>
                <w:rFonts w:ascii="Times New Roman"/>
                <w:b w:val="false"/>
                <w:i w:val="false"/>
                <w:color w:val="000000"/>
                <w:sz w:val="20"/>
              </w:rPr>
              <w:t>
Прочее</w:t>
            </w:r>
          </w:p>
          <w:bookmarkEnd w:id="1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1188"/>
          <w:p>
            <w:pPr>
              <w:spacing w:after="20"/>
              <w:ind w:left="20"/>
              <w:jc w:val="both"/>
            </w:pPr>
            <w:r>
              <w:rPr>
                <w:rFonts w:ascii="Times New Roman"/>
                <w:b w:val="false"/>
                <w:i w:val="false"/>
                <w:color w:val="000000"/>
                <w:sz w:val="20"/>
              </w:rPr>
              <w:t>
Картриджы:</w:t>
            </w:r>
          </w:p>
          <w:bookmarkEnd w:id="1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1189"/>
          <w:p>
            <w:pPr>
              <w:spacing w:after="20"/>
              <w:ind w:left="20"/>
              <w:jc w:val="both"/>
            </w:pPr>
            <w:r>
              <w:rPr>
                <w:rFonts w:ascii="Times New Roman"/>
                <w:b w:val="false"/>
                <w:i w:val="false"/>
                <w:color w:val="000000"/>
                <w:sz w:val="20"/>
              </w:rPr>
              <w:t>
для лазерных, струйных принтеров</w:t>
            </w:r>
          </w:p>
          <w:bookmarkEnd w:id="1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2" w:id="1190"/>
          <w:p>
            <w:pPr>
              <w:spacing w:after="20"/>
              <w:ind w:left="20"/>
              <w:jc w:val="both"/>
            </w:pPr>
            <w:r>
              <w:rPr>
                <w:rFonts w:ascii="Times New Roman"/>
                <w:b w:val="false"/>
                <w:i w:val="false"/>
                <w:color w:val="000000"/>
                <w:sz w:val="20"/>
              </w:rPr>
              <w:t>
для копировальных аппаратов</w:t>
            </w:r>
          </w:p>
          <w:bookmarkEnd w:id="1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8" w:id="1191"/>
          <w:p>
            <w:pPr>
              <w:spacing w:after="20"/>
              <w:ind w:left="20"/>
              <w:jc w:val="both"/>
            </w:pPr>
            <w:r>
              <w:rPr>
                <w:rFonts w:ascii="Times New Roman"/>
                <w:b w:val="false"/>
                <w:i w:val="false"/>
                <w:color w:val="000000"/>
                <w:sz w:val="20"/>
              </w:rPr>
              <w:t>
для факсов</w:t>
            </w:r>
          </w:p>
          <w:bookmarkEnd w:id="1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4" w:id="1192"/>
          <w:p>
            <w:pPr>
              <w:spacing w:after="20"/>
              <w:ind w:left="20"/>
              <w:jc w:val="both"/>
            </w:pPr>
            <w:r>
              <w:rPr>
                <w:rFonts w:ascii="Times New Roman"/>
                <w:b w:val="false"/>
                <w:i w:val="false"/>
                <w:color w:val="000000"/>
                <w:sz w:val="20"/>
              </w:rPr>
              <w:t>
Прочее</w:t>
            </w:r>
          </w:p>
          <w:bookmarkEnd w:id="1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0" w:id="1193"/>
          <w:p>
            <w:pPr>
              <w:spacing w:after="20"/>
              <w:ind w:left="20"/>
              <w:jc w:val="both"/>
            </w:pPr>
            <w:r>
              <w:rPr>
                <w:rFonts w:ascii="Times New Roman"/>
                <w:b w:val="false"/>
                <w:i w:val="false"/>
                <w:color w:val="000000"/>
                <w:sz w:val="20"/>
              </w:rPr>
              <w:t>
Тонеры:</w:t>
            </w:r>
          </w:p>
          <w:bookmarkEnd w:id="1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6" w:id="1194"/>
          <w:p>
            <w:pPr>
              <w:spacing w:after="20"/>
              <w:ind w:left="20"/>
              <w:jc w:val="both"/>
            </w:pPr>
            <w:r>
              <w:rPr>
                <w:rFonts w:ascii="Times New Roman"/>
                <w:b w:val="false"/>
                <w:i w:val="false"/>
                <w:color w:val="000000"/>
                <w:sz w:val="20"/>
              </w:rPr>
              <w:t>
для лазерных, струйных принтеров</w:t>
            </w:r>
          </w:p>
          <w:bookmarkEnd w:id="1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1195"/>
          <w:p>
            <w:pPr>
              <w:spacing w:after="20"/>
              <w:ind w:left="20"/>
              <w:jc w:val="both"/>
            </w:pPr>
            <w:r>
              <w:rPr>
                <w:rFonts w:ascii="Times New Roman"/>
                <w:b w:val="false"/>
                <w:i w:val="false"/>
                <w:color w:val="000000"/>
                <w:sz w:val="20"/>
              </w:rPr>
              <w:t>
для копировальных аппаратов</w:t>
            </w:r>
          </w:p>
          <w:bookmarkEnd w:id="1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8" w:id="1196"/>
          <w:p>
            <w:pPr>
              <w:spacing w:after="20"/>
              <w:ind w:left="20"/>
              <w:jc w:val="both"/>
            </w:pPr>
            <w:r>
              <w:rPr>
                <w:rFonts w:ascii="Times New Roman"/>
                <w:b w:val="false"/>
                <w:i w:val="false"/>
                <w:color w:val="000000"/>
                <w:sz w:val="20"/>
              </w:rPr>
              <w:t>
для факсов</w:t>
            </w:r>
          </w:p>
          <w:bookmarkEnd w:id="1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4" w:id="1197"/>
          <w:p>
            <w:pPr>
              <w:spacing w:after="20"/>
              <w:ind w:left="20"/>
              <w:jc w:val="both"/>
            </w:pPr>
            <w:r>
              <w:rPr>
                <w:rFonts w:ascii="Times New Roman"/>
                <w:b w:val="false"/>
                <w:i w:val="false"/>
                <w:color w:val="000000"/>
                <w:sz w:val="20"/>
              </w:rPr>
              <w:t>
Прочее</w:t>
            </w:r>
          </w:p>
          <w:bookmarkEnd w:id="1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1198"/>
          <w:p>
            <w:pPr>
              <w:spacing w:after="20"/>
              <w:ind w:left="20"/>
              <w:jc w:val="both"/>
            </w:pPr>
            <w:r>
              <w:rPr>
                <w:rFonts w:ascii="Times New Roman"/>
                <w:b w:val="false"/>
                <w:i w:val="false"/>
                <w:color w:val="000000"/>
                <w:sz w:val="20"/>
              </w:rPr>
              <w:t>
Приобретение других расходных материалов для оборудования</w:t>
            </w:r>
          </w:p>
          <w:bookmarkEnd w:id="1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1199"/>
          <w:p>
            <w:pPr>
              <w:spacing w:after="20"/>
              <w:ind w:left="20"/>
              <w:jc w:val="both"/>
            </w:pPr>
            <w:r>
              <w:rPr>
                <w:rFonts w:ascii="Times New Roman"/>
                <w:b w:val="false"/>
                <w:i w:val="false"/>
                <w:color w:val="000000"/>
                <w:sz w:val="20"/>
              </w:rPr>
              <w:t>
Всего</w:t>
            </w:r>
          </w:p>
          <w:bookmarkEnd w:id="1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97" w:id="120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20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398" w:id="1201"/>
      <w:r>
        <w:rPr>
          <w:rFonts w:ascii="Times New Roman"/>
          <w:b w:val="false"/>
          <w:i w:val="false"/>
          <w:color w:val="000000"/>
          <w:sz w:val="28"/>
        </w:rPr>
        <w:t xml:space="preserve">
      Приложение 41 к Правилам </w:t>
      </w:r>
    </w:p>
    <w:bookmarkEnd w:id="120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399" w:id="1202"/>
    <w:p>
      <w:pPr>
        <w:spacing w:after="0"/>
        <w:ind w:left="0"/>
        <w:jc w:val="both"/>
      </w:pPr>
      <w:r>
        <w:rPr>
          <w:rFonts w:ascii="Times New Roman"/>
          <w:b w:val="false"/>
          <w:i w:val="false"/>
          <w:color w:val="000000"/>
          <w:sz w:val="28"/>
        </w:rPr>
        <w:t>
      Форма 03-149</w:t>
      </w:r>
    </w:p>
    <w:bookmarkEnd w:id="1202"/>
    <w:p>
      <w:pPr>
        <w:spacing w:after="0"/>
        <w:ind w:left="0"/>
        <w:jc w:val="both"/>
      </w:pPr>
      <w:bookmarkStart w:name="z7400" w:id="1203"/>
      <w:r>
        <w:rPr>
          <w:rFonts w:ascii="Times New Roman"/>
          <w:b w:val="false"/>
          <w:i w:val="false"/>
          <w:color w:val="000000"/>
          <w:sz w:val="28"/>
        </w:rPr>
        <w:t xml:space="preserve">
       </w:t>
      </w:r>
      <w:r>
        <w:rPr>
          <w:rFonts w:ascii="Times New Roman"/>
          <w:b/>
          <w:i w:val="false"/>
          <w:color w:val="000000"/>
          <w:sz w:val="28"/>
        </w:rPr>
        <w:t xml:space="preserve">      Расчет расходов по приобретению товаров, необходимых для обслуживания </w:t>
      </w:r>
      <w:r>
        <w:rPr>
          <w:rFonts w:ascii="Times New Roman"/>
          <w:b/>
          <w:i w:val="false"/>
          <w:color w:val="000000"/>
          <w:sz w:val="28"/>
        </w:rPr>
        <w:t xml:space="preserve">и </w:t>
      </w:r>
    </w:p>
    <w:bookmarkEnd w:id="1203"/>
    <w:p>
      <w:pPr>
        <w:spacing w:after="0"/>
        <w:ind w:left="0"/>
        <w:jc w:val="both"/>
      </w:pPr>
      <w:r>
        <w:rPr>
          <w:rFonts w:ascii="Times New Roman"/>
          <w:b/>
          <w:i w:val="false"/>
          <w:color w:val="000000"/>
          <w:sz w:val="28"/>
        </w:rPr>
        <w:t xml:space="preserve"> содержания</w:t>
      </w:r>
      <w:r>
        <w:rPr>
          <w:rFonts w:ascii="Times New Roman"/>
          <w:b/>
          <w:i w:val="false"/>
          <w:color w:val="000000"/>
          <w:sz w:val="28"/>
        </w:rPr>
        <w:t xml:space="preserve"> основных средств, строительных материалов, используемых на ремонт </w:t>
      </w:r>
    </w:p>
    <w:p>
      <w:pPr>
        <w:spacing w:after="0"/>
        <w:ind w:left="0"/>
        <w:jc w:val="both"/>
      </w:pPr>
      <w:r>
        <w:rPr>
          <w:rFonts w:ascii="Times New Roman"/>
          <w:b/>
          <w:i w:val="false"/>
          <w:color w:val="000000"/>
          <w:sz w:val="28"/>
        </w:rPr>
        <w:t xml:space="preserve"> основных средств, запасных частей для оборудования, транспортных средств и других </w:t>
      </w:r>
    </w:p>
    <w:p>
      <w:pPr>
        <w:spacing w:after="0"/>
        <w:ind w:left="0"/>
        <w:jc w:val="both"/>
      </w:pPr>
      <w:r>
        <w:rPr>
          <w:rFonts w:ascii="Times New Roman"/>
          <w:b/>
          <w:i w:val="false"/>
          <w:color w:val="000000"/>
          <w:sz w:val="28"/>
        </w:rPr>
        <w:t xml:space="preserve"> запасов, непосредственно связанных с содержанием, обслуживанием и ремонтом</w:t>
      </w:r>
    </w:p>
    <w:bookmarkStart w:name="z7401" w:id="1204"/>
    <w:p>
      <w:pPr>
        <w:spacing w:after="0"/>
        <w:ind w:left="0"/>
        <w:jc w:val="both"/>
      </w:pPr>
      <w:r>
        <w:rPr>
          <w:rFonts w:ascii="Times New Roman"/>
          <w:b w:val="false"/>
          <w:i w:val="false"/>
          <w:color w:val="000000"/>
          <w:sz w:val="28"/>
        </w:rPr>
        <w:t xml:space="preserve">
      Год                                     Коды      |______________| </w:t>
      </w:r>
    </w:p>
    <w:bookmarkEnd w:id="1204"/>
    <w:bookmarkStart w:name="z7402" w:id="1205"/>
    <w:p>
      <w:pPr>
        <w:spacing w:after="0"/>
        <w:ind w:left="0"/>
        <w:jc w:val="both"/>
      </w:pPr>
      <w:r>
        <w:rPr>
          <w:rFonts w:ascii="Times New Roman"/>
          <w:b w:val="false"/>
          <w:i w:val="false"/>
          <w:color w:val="000000"/>
          <w:sz w:val="28"/>
        </w:rPr>
        <w:t xml:space="preserve">
      Вид данных (прогноз, план, отчет)                   |______________| </w:t>
      </w:r>
    </w:p>
    <w:bookmarkEnd w:id="1205"/>
    <w:bookmarkStart w:name="z7403" w:id="1206"/>
    <w:p>
      <w:pPr>
        <w:spacing w:after="0"/>
        <w:ind w:left="0"/>
        <w:jc w:val="both"/>
      </w:pPr>
      <w:r>
        <w:rPr>
          <w:rFonts w:ascii="Times New Roman"/>
          <w:b w:val="false"/>
          <w:i w:val="false"/>
          <w:color w:val="000000"/>
          <w:sz w:val="28"/>
        </w:rPr>
        <w:t xml:space="preserve">
      Функциональная группа                         |______________| </w:t>
      </w:r>
    </w:p>
    <w:bookmarkEnd w:id="1206"/>
    <w:bookmarkStart w:name="z7404" w:id="1207"/>
    <w:p>
      <w:pPr>
        <w:spacing w:after="0"/>
        <w:ind w:left="0"/>
        <w:jc w:val="both"/>
      </w:pPr>
      <w:r>
        <w:rPr>
          <w:rFonts w:ascii="Times New Roman"/>
          <w:b w:val="false"/>
          <w:i w:val="false"/>
          <w:color w:val="000000"/>
          <w:sz w:val="28"/>
        </w:rPr>
        <w:t xml:space="preserve">
      Администратор программ                         |______________| </w:t>
      </w:r>
    </w:p>
    <w:bookmarkEnd w:id="1207"/>
    <w:bookmarkStart w:name="z7405" w:id="1208"/>
    <w:p>
      <w:pPr>
        <w:spacing w:after="0"/>
        <w:ind w:left="0"/>
        <w:jc w:val="both"/>
      </w:pPr>
      <w:r>
        <w:rPr>
          <w:rFonts w:ascii="Times New Roman"/>
          <w:b w:val="false"/>
          <w:i w:val="false"/>
          <w:color w:val="000000"/>
          <w:sz w:val="28"/>
        </w:rPr>
        <w:t xml:space="preserve">
      Государственное учреждение                   |______________| </w:t>
      </w:r>
    </w:p>
    <w:bookmarkEnd w:id="1208"/>
    <w:bookmarkStart w:name="z7406" w:id="1209"/>
    <w:p>
      <w:pPr>
        <w:spacing w:after="0"/>
        <w:ind w:left="0"/>
        <w:jc w:val="both"/>
      </w:pPr>
      <w:r>
        <w:rPr>
          <w:rFonts w:ascii="Times New Roman"/>
          <w:b w:val="false"/>
          <w:i w:val="false"/>
          <w:color w:val="000000"/>
          <w:sz w:val="28"/>
        </w:rPr>
        <w:t xml:space="preserve">
      Программа                                     |______________| </w:t>
      </w:r>
    </w:p>
    <w:bookmarkEnd w:id="1209"/>
    <w:bookmarkStart w:name="z7407" w:id="1210"/>
    <w:p>
      <w:pPr>
        <w:spacing w:after="0"/>
        <w:ind w:left="0"/>
        <w:jc w:val="both"/>
      </w:pPr>
      <w:r>
        <w:rPr>
          <w:rFonts w:ascii="Times New Roman"/>
          <w:b w:val="false"/>
          <w:i w:val="false"/>
          <w:color w:val="000000"/>
          <w:sz w:val="28"/>
        </w:rPr>
        <w:t>
      Специфика                                     |______________|</w:t>
      </w:r>
    </w:p>
    <w:bookmarkEnd w:id="1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3" w:id="1211"/>
          <w:p>
            <w:pPr>
              <w:spacing w:after="20"/>
              <w:ind w:left="20"/>
              <w:jc w:val="both"/>
            </w:pPr>
            <w:r>
              <w:rPr>
                <w:rFonts w:ascii="Times New Roman"/>
                <w:b w:val="false"/>
                <w:i w:val="false"/>
                <w:color w:val="000000"/>
                <w:sz w:val="20"/>
              </w:rPr>
              <w:t>
Наименование</w:t>
            </w:r>
          </w:p>
          <w:bookmarkEnd w:id="1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9" w:id="1212"/>
          <w:p>
            <w:pPr>
              <w:spacing w:after="20"/>
              <w:ind w:left="20"/>
              <w:jc w:val="both"/>
            </w:pPr>
            <w:r>
              <w:rPr>
                <w:rFonts w:ascii="Times New Roman"/>
                <w:b w:val="false"/>
                <w:i w:val="false"/>
                <w:color w:val="000000"/>
                <w:sz w:val="20"/>
              </w:rPr>
              <w:t>
1</w:t>
            </w:r>
          </w:p>
          <w:bookmarkEnd w:id="1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7" w:id="1213"/>
          <w:p>
            <w:pPr>
              <w:spacing w:after="20"/>
              <w:ind w:left="20"/>
              <w:jc w:val="both"/>
            </w:pPr>
            <w:r>
              <w:rPr>
                <w:rFonts w:ascii="Times New Roman"/>
                <w:b w:val="false"/>
                <w:i w:val="false"/>
                <w:color w:val="000000"/>
                <w:sz w:val="20"/>
              </w:rPr>
              <w:t>
Всего</w:t>
            </w:r>
          </w:p>
          <w:bookmarkEnd w:id="1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38" w:id="121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21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439" w:id="1215"/>
      <w:r>
        <w:rPr>
          <w:rFonts w:ascii="Times New Roman"/>
          <w:b w:val="false"/>
          <w:i w:val="false"/>
          <w:color w:val="000000"/>
          <w:sz w:val="28"/>
        </w:rPr>
        <w:t xml:space="preserve">
      Приложение 42 к Правилам </w:t>
      </w:r>
    </w:p>
    <w:bookmarkEnd w:id="121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440" w:id="1216"/>
    <w:p>
      <w:pPr>
        <w:spacing w:after="0"/>
        <w:ind w:left="0"/>
        <w:jc w:val="both"/>
      </w:pPr>
      <w:r>
        <w:rPr>
          <w:rFonts w:ascii="Times New Roman"/>
          <w:b w:val="false"/>
          <w:i w:val="false"/>
          <w:color w:val="000000"/>
          <w:sz w:val="28"/>
        </w:rPr>
        <w:t>
      Форма 01-151</w:t>
      </w:r>
    </w:p>
    <w:bookmarkEnd w:id="1216"/>
    <w:bookmarkStart w:name="z7441" w:id="1217"/>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воды на горячую и холодную воду, канализацию и газ</w:t>
      </w:r>
    </w:p>
    <w:bookmarkEnd w:id="1217"/>
    <w:bookmarkStart w:name="z7442" w:id="1218"/>
    <w:p>
      <w:pPr>
        <w:spacing w:after="0"/>
        <w:ind w:left="0"/>
        <w:jc w:val="both"/>
      </w:pPr>
      <w:r>
        <w:rPr>
          <w:rFonts w:ascii="Times New Roman"/>
          <w:b w:val="false"/>
          <w:i w:val="false"/>
          <w:color w:val="000000"/>
          <w:sz w:val="28"/>
        </w:rPr>
        <w:t xml:space="preserve">
      Год                                     Коды      |______________| </w:t>
      </w:r>
    </w:p>
    <w:bookmarkEnd w:id="1218"/>
    <w:bookmarkStart w:name="z7443" w:id="1219"/>
    <w:p>
      <w:pPr>
        <w:spacing w:after="0"/>
        <w:ind w:left="0"/>
        <w:jc w:val="both"/>
      </w:pPr>
      <w:r>
        <w:rPr>
          <w:rFonts w:ascii="Times New Roman"/>
          <w:b w:val="false"/>
          <w:i w:val="false"/>
          <w:color w:val="000000"/>
          <w:sz w:val="28"/>
        </w:rPr>
        <w:t xml:space="preserve">
      Вид данных (прогноз, план, отчет)                   |______________| </w:t>
      </w:r>
    </w:p>
    <w:bookmarkEnd w:id="1219"/>
    <w:bookmarkStart w:name="z7444" w:id="1220"/>
    <w:p>
      <w:pPr>
        <w:spacing w:after="0"/>
        <w:ind w:left="0"/>
        <w:jc w:val="both"/>
      </w:pPr>
      <w:r>
        <w:rPr>
          <w:rFonts w:ascii="Times New Roman"/>
          <w:b w:val="false"/>
          <w:i w:val="false"/>
          <w:color w:val="000000"/>
          <w:sz w:val="28"/>
        </w:rPr>
        <w:t xml:space="preserve">
      Функциональная группа                         |______________| </w:t>
      </w:r>
    </w:p>
    <w:bookmarkEnd w:id="1220"/>
    <w:bookmarkStart w:name="z7445" w:id="1221"/>
    <w:p>
      <w:pPr>
        <w:spacing w:after="0"/>
        <w:ind w:left="0"/>
        <w:jc w:val="both"/>
      </w:pPr>
      <w:r>
        <w:rPr>
          <w:rFonts w:ascii="Times New Roman"/>
          <w:b w:val="false"/>
          <w:i w:val="false"/>
          <w:color w:val="000000"/>
          <w:sz w:val="28"/>
        </w:rPr>
        <w:t xml:space="preserve">
      Администратор программ                         |______________| </w:t>
      </w:r>
    </w:p>
    <w:bookmarkEnd w:id="1221"/>
    <w:bookmarkStart w:name="z7446" w:id="1222"/>
    <w:p>
      <w:pPr>
        <w:spacing w:after="0"/>
        <w:ind w:left="0"/>
        <w:jc w:val="both"/>
      </w:pPr>
      <w:r>
        <w:rPr>
          <w:rFonts w:ascii="Times New Roman"/>
          <w:b w:val="false"/>
          <w:i w:val="false"/>
          <w:color w:val="000000"/>
          <w:sz w:val="28"/>
        </w:rPr>
        <w:t xml:space="preserve">
      Государственное учреждение                   |______________| </w:t>
      </w:r>
    </w:p>
    <w:bookmarkEnd w:id="1222"/>
    <w:bookmarkStart w:name="z7447" w:id="1223"/>
    <w:p>
      <w:pPr>
        <w:spacing w:after="0"/>
        <w:ind w:left="0"/>
        <w:jc w:val="both"/>
      </w:pPr>
      <w:r>
        <w:rPr>
          <w:rFonts w:ascii="Times New Roman"/>
          <w:b w:val="false"/>
          <w:i w:val="false"/>
          <w:color w:val="000000"/>
          <w:sz w:val="28"/>
        </w:rPr>
        <w:t xml:space="preserve">
      Программа                                     |______________| </w:t>
      </w:r>
    </w:p>
    <w:bookmarkEnd w:id="1223"/>
    <w:bookmarkStart w:name="z7448" w:id="1224"/>
    <w:p>
      <w:pPr>
        <w:spacing w:after="0"/>
        <w:ind w:left="0"/>
        <w:jc w:val="both"/>
      </w:pPr>
      <w:r>
        <w:rPr>
          <w:rFonts w:ascii="Times New Roman"/>
          <w:b w:val="false"/>
          <w:i w:val="false"/>
          <w:color w:val="000000"/>
          <w:sz w:val="28"/>
        </w:rPr>
        <w:t>
      Специфика                                     |______________|</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1225"/>
          <w:p>
            <w:pPr>
              <w:spacing w:after="20"/>
              <w:ind w:left="20"/>
              <w:jc w:val="both"/>
            </w:pPr>
            <w:r>
              <w:rPr>
                <w:rFonts w:ascii="Times New Roman"/>
                <w:b w:val="false"/>
                <w:i w:val="false"/>
                <w:color w:val="000000"/>
                <w:sz w:val="20"/>
              </w:rPr>
              <w:t>
Наименование</w:t>
            </w:r>
          </w:p>
          <w:bookmarkEnd w:id="1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денежном выражении графа2хграфа3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графа4 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2" w:id="1226"/>
          <w:p>
            <w:pPr>
              <w:spacing w:after="20"/>
              <w:ind w:left="20"/>
              <w:jc w:val="both"/>
            </w:pPr>
            <w:r>
              <w:rPr>
                <w:rFonts w:ascii="Times New Roman"/>
                <w:b w:val="false"/>
                <w:i w:val="false"/>
                <w:color w:val="000000"/>
                <w:sz w:val="20"/>
              </w:rPr>
              <w:t>
1</w:t>
            </w:r>
          </w:p>
          <w:bookmarkEnd w:id="1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9" w:id="1227"/>
          <w:p>
            <w:pPr>
              <w:spacing w:after="20"/>
              <w:ind w:left="20"/>
              <w:jc w:val="both"/>
            </w:pPr>
            <w:r>
              <w:rPr>
                <w:rFonts w:ascii="Times New Roman"/>
                <w:b w:val="false"/>
                <w:i w:val="false"/>
                <w:color w:val="000000"/>
                <w:sz w:val="20"/>
              </w:rPr>
              <w:t>
Единица измерения</w:t>
            </w:r>
          </w:p>
          <w:bookmarkEnd w:id="1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6" w:id="1228"/>
          <w:p>
            <w:pPr>
              <w:spacing w:after="20"/>
              <w:ind w:left="20"/>
              <w:jc w:val="both"/>
            </w:pPr>
            <w:r>
              <w:rPr>
                <w:rFonts w:ascii="Times New Roman"/>
                <w:b w:val="false"/>
                <w:i w:val="false"/>
                <w:color w:val="000000"/>
                <w:sz w:val="20"/>
              </w:rPr>
              <w:t>
Холодная вода</w:t>
            </w:r>
          </w:p>
          <w:bookmarkEnd w:id="1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3" w:id="1229"/>
          <w:p>
            <w:pPr>
              <w:spacing w:after="20"/>
              <w:ind w:left="20"/>
              <w:jc w:val="both"/>
            </w:pPr>
            <w:r>
              <w:rPr>
                <w:rFonts w:ascii="Times New Roman"/>
                <w:b w:val="false"/>
                <w:i w:val="false"/>
                <w:color w:val="000000"/>
                <w:sz w:val="20"/>
              </w:rPr>
              <w:t>
Горячая вода</w:t>
            </w:r>
          </w:p>
          <w:bookmarkEnd w:id="1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0" w:id="1230"/>
          <w:p>
            <w:pPr>
              <w:spacing w:after="20"/>
              <w:ind w:left="20"/>
              <w:jc w:val="both"/>
            </w:pPr>
            <w:r>
              <w:rPr>
                <w:rFonts w:ascii="Times New Roman"/>
                <w:b w:val="false"/>
                <w:i w:val="false"/>
                <w:color w:val="000000"/>
                <w:sz w:val="20"/>
              </w:rPr>
              <w:t>
Канализация</w:t>
            </w:r>
          </w:p>
          <w:bookmarkEnd w:id="1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7" w:id="1231"/>
          <w:p>
            <w:pPr>
              <w:spacing w:after="20"/>
              <w:ind w:left="20"/>
              <w:jc w:val="both"/>
            </w:pPr>
            <w:r>
              <w:rPr>
                <w:rFonts w:ascii="Times New Roman"/>
                <w:b w:val="false"/>
                <w:i w:val="false"/>
                <w:color w:val="000000"/>
                <w:sz w:val="20"/>
              </w:rPr>
              <w:t>
Газ для приготовления пищи</w:t>
            </w:r>
          </w:p>
          <w:bookmarkEnd w:id="1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4" w:id="1232"/>
          <w:p>
            <w:pPr>
              <w:spacing w:after="20"/>
              <w:ind w:left="20"/>
              <w:jc w:val="both"/>
            </w:pPr>
            <w:r>
              <w:rPr>
                <w:rFonts w:ascii="Times New Roman"/>
                <w:b w:val="false"/>
                <w:i w:val="false"/>
                <w:color w:val="000000"/>
                <w:sz w:val="20"/>
              </w:rPr>
              <w:t>
итого</w:t>
            </w:r>
          </w:p>
          <w:bookmarkEnd w:id="1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05" w:id="123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233"/>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506" w:id="1234"/>
      <w:r>
        <w:rPr>
          <w:rFonts w:ascii="Times New Roman"/>
          <w:b w:val="false"/>
          <w:i w:val="false"/>
          <w:color w:val="000000"/>
          <w:sz w:val="28"/>
        </w:rPr>
        <w:t xml:space="preserve">
      Приложение 43 к Правилам </w:t>
      </w:r>
    </w:p>
    <w:bookmarkEnd w:id="1234"/>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507" w:id="1235"/>
    <w:p>
      <w:pPr>
        <w:spacing w:after="0"/>
        <w:ind w:left="0"/>
        <w:jc w:val="both"/>
      </w:pPr>
      <w:r>
        <w:rPr>
          <w:rFonts w:ascii="Times New Roman"/>
          <w:b w:val="false"/>
          <w:i w:val="false"/>
          <w:color w:val="000000"/>
          <w:sz w:val="28"/>
        </w:rPr>
        <w:t>
      Форма 02-151</w:t>
      </w:r>
    </w:p>
    <w:bookmarkEnd w:id="1235"/>
    <w:p>
      <w:pPr>
        <w:spacing w:after="0"/>
        <w:ind w:left="0"/>
        <w:jc w:val="both"/>
      </w:pPr>
      <w:bookmarkStart w:name="z7508" w:id="1236"/>
      <w:r>
        <w:rPr>
          <w:rFonts w:ascii="Times New Roman"/>
          <w:b w:val="false"/>
          <w:i w:val="false"/>
          <w:color w:val="000000"/>
          <w:sz w:val="28"/>
        </w:rPr>
        <w:t xml:space="preserve">
       </w:t>
      </w:r>
      <w:r>
        <w:rPr>
          <w:rFonts w:ascii="Times New Roman"/>
          <w:b/>
          <w:i w:val="false"/>
          <w:color w:val="000000"/>
          <w:sz w:val="28"/>
        </w:rPr>
        <w:t xml:space="preserve">      Расчет расходов воды на полив усовершенствованных покрытий и </w:t>
      </w:r>
      <w:r>
        <w:rPr>
          <w:rFonts w:ascii="Times New Roman"/>
          <w:b/>
          <w:i w:val="false"/>
          <w:color w:val="000000"/>
          <w:sz w:val="28"/>
        </w:rPr>
        <w:t xml:space="preserve">зеленных </w:t>
      </w:r>
    </w:p>
    <w:bookmarkEnd w:id="1236"/>
    <w:p>
      <w:pPr>
        <w:spacing w:after="0"/>
        <w:ind w:left="0"/>
        <w:jc w:val="both"/>
      </w:pPr>
      <w:r>
        <w:rPr>
          <w:rFonts w:ascii="Times New Roman"/>
          <w:b w:val="false"/>
          <w:i w:val="false"/>
          <w:color w:val="000000"/>
          <w:sz w:val="28"/>
        </w:rPr>
        <w:t xml:space="preserve">                   </w:t>
      </w:r>
      <w:r>
        <w:rPr>
          <w:rFonts w:ascii="Times New Roman"/>
          <w:b/>
          <w:i w:val="false"/>
          <w:color w:val="000000"/>
          <w:sz w:val="28"/>
        </w:rPr>
        <w:t>      насаждений, территории объектов</w:t>
      </w:r>
    </w:p>
    <w:bookmarkStart w:name="z7509" w:id="1237"/>
    <w:p>
      <w:pPr>
        <w:spacing w:after="0"/>
        <w:ind w:left="0"/>
        <w:jc w:val="both"/>
      </w:pPr>
      <w:r>
        <w:rPr>
          <w:rFonts w:ascii="Times New Roman"/>
          <w:b w:val="false"/>
          <w:i w:val="false"/>
          <w:color w:val="000000"/>
          <w:sz w:val="28"/>
        </w:rPr>
        <w:t xml:space="preserve">
      Год                                     Коды      |______________| </w:t>
      </w:r>
    </w:p>
    <w:bookmarkEnd w:id="1237"/>
    <w:bookmarkStart w:name="z7510" w:id="1238"/>
    <w:p>
      <w:pPr>
        <w:spacing w:after="0"/>
        <w:ind w:left="0"/>
        <w:jc w:val="both"/>
      </w:pPr>
      <w:r>
        <w:rPr>
          <w:rFonts w:ascii="Times New Roman"/>
          <w:b w:val="false"/>
          <w:i w:val="false"/>
          <w:color w:val="000000"/>
          <w:sz w:val="28"/>
        </w:rPr>
        <w:t xml:space="preserve">
      Вид данных (прогноз, план, отчет)                   |______________| </w:t>
      </w:r>
    </w:p>
    <w:bookmarkEnd w:id="1238"/>
    <w:bookmarkStart w:name="z7511" w:id="1239"/>
    <w:p>
      <w:pPr>
        <w:spacing w:after="0"/>
        <w:ind w:left="0"/>
        <w:jc w:val="both"/>
      </w:pPr>
      <w:r>
        <w:rPr>
          <w:rFonts w:ascii="Times New Roman"/>
          <w:b w:val="false"/>
          <w:i w:val="false"/>
          <w:color w:val="000000"/>
          <w:sz w:val="28"/>
        </w:rPr>
        <w:t xml:space="preserve">
      Функциональная группа                         |______________| </w:t>
      </w:r>
    </w:p>
    <w:bookmarkEnd w:id="1239"/>
    <w:bookmarkStart w:name="z7512" w:id="1240"/>
    <w:p>
      <w:pPr>
        <w:spacing w:after="0"/>
        <w:ind w:left="0"/>
        <w:jc w:val="both"/>
      </w:pPr>
      <w:r>
        <w:rPr>
          <w:rFonts w:ascii="Times New Roman"/>
          <w:b w:val="false"/>
          <w:i w:val="false"/>
          <w:color w:val="000000"/>
          <w:sz w:val="28"/>
        </w:rPr>
        <w:t xml:space="preserve">
      Администратор программ                         |______________| </w:t>
      </w:r>
    </w:p>
    <w:bookmarkEnd w:id="1240"/>
    <w:bookmarkStart w:name="z7513" w:id="1241"/>
    <w:p>
      <w:pPr>
        <w:spacing w:after="0"/>
        <w:ind w:left="0"/>
        <w:jc w:val="both"/>
      </w:pPr>
      <w:r>
        <w:rPr>
          <w:rFonts w:ascii="Times New Roman"/>
          <w:b w:val="false"/>
          <w:i w:val="false"/>
          <w:color w:val="000000"/>
          <w:sz w:val="28"/>
        </w:rPr>
        <w:t xml:space="preserve">
      Государственное учреждение                   |______________| </w:t>
      </w:r>
    </w:p>
    <w:bookmarkEnd w:id="1241"/>
    <w:bookmarkStart w:name="z7514" w:id="1242"/>
    <w:p>
      <w:pPr>
        <w:spacing w:after="0"/>
        <w:ind w:left="0"/>
        <w:jc w:val="both"/>
      </w:pPr>
      <w:r>
        <w:rPr>
          <w:rFonts w:ascii="Times New Roman"/>
          <w:b w:val="false"/>
          <w:i w:val="false"/>
          <w:color w:val="000000"/>
          <w:sz w:val="28"/>
        </w:rPr>
        <w:t xml:space="preserve">
      Программа                                     |______________| </w:t>
      </w:r>
    </w:p>
    <w:bookmarkEnd w:id="1242"/>
    <w:bookmarkStart w:name="z7515" w:id="1243"/>
    <w:p>
      <w:pPr>
        <w:spacing w:after="0"/>
        <w:ind w:left="0"/>
        <w:jc w:val="both"/>
      </w:pPr>
      <w:r>
        <w:rPr>
          <w:rFonts w:ascii="Times New Roman"/>
          <w:b w:val="false"/>
          <w:i w:val="false"/>
          <w:color w:val="000000"/>
          <w:sz w:val="28"/>
        </w:rPr>
        <w:t>
      Специфика                                     |______________|</w:t>
      </w:r>
    </w:p>
    <w:bookmarkEnd w:id="1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2" w:id="1244"/>
          <w:p>
            <w:pPr>
              <w:spacing w:after="20"/>
              <w:ind w:left="20"/>
              <w:jc w:val="both"/>
            </w:pPr>
            <w:r>
              <w:rPr>
                <w:rFonts w:ascii="Times New Roman"/>
                <w:b w:val="false"/>
                <w:i w:val="false"/>
                <w:color w:val="000000"/>
                <w:sz w:val="20"/>
              </w:rPr>
              <w:t>
Наименование</w:t>
            </w:r>
          </w:p>
          <w:bookmarkEnd w:id="1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денежном выражении графа2хграфа3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графа4 х графа5/1000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9" w:id="1245"/>
          <w:p>
            <w:pPr>
              <w:spacing w:after="20"/>
              <w:ind w:left="20"/>
              <w:jc w:val="both"/>
            </w:pPr>
            <w:r>
              <w:rPr>
                <w:rFonts w:ascii="Times New Roman"/>
                <w:b w:val="false"/>
                <w:i w:val="false"/>
                <w:color w:val="000000"/>
                <w:sz w:val="20"/>
              </w:rPr>
              <w:t>
1</w:t>
            </w:r>
          </w:p>
          <w:bookmarkEnd w:id="1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6" w:id="1246"/>
          <w:p>
            <w:pPr>
              <w:spacing w:after="20"/>
              <w:ind w:left="20"/>
              <w:jc w:val="both"/>
            </w:pPr>
            <w:r>
              <w:rPr>
                <w:rFonts w:ascii="Times New Roman"/>
                <w:b w:val="false"/>
                <w:i w:val="false"/>
                <w:color w:val="000000"/>
                <w:sz w:val="20"/>
              </w:rPr>
              <w:t>
Единица измерения</w:t>
            </w:r>
          </w:p>
          <w:bookmarkEnd w:id="1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3" w:id="1247"/>
          <w:p>
            <w:pPr>
              <w:spacing w:after="20"/>
              <w:ind w:left="20"/>
              <w:jc w:val="both"/>
            </w:pPr>
            <w:r>
              <w:rPr>
                <w:rFonts w:ascii="Times New Roman"/>
                <w:b w:val="false"/>
                <w:i w:val="false"/>
                <w:color w:val="000000"/>
                <w:sz w:val="20"/>
              </w:rPr>
              <w:t>
Полив усовершенствованных покрытий</w:t>
            </w:r>
          </w:p>
          <w:bookmarkEnd w:id="1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1248"/>
          <w:p>
            <w:pPr>
              <w:spacing w:after="20"/>
              <w:ind w:left="20"/>
              <w:jc w:val="both"/>
            </w:pPr>
            <w:r>
              <w:rPr>
                <w:rFonts w:ascii="Times New Roman"/>
                <w:b w:val="false"/>
                <w:i w:val="false"/>
                <w:color w:val="000000"/>
                <w:sz w:val="20"/>
              </w:rPr>
              <w:t>
Полив зеленых насаждений</w:t>
            </w:r>
          </w:p>
          <w:bookmarkEnd w:id="1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7" w:id="1249"/>
          <w:p>
            <w:pPr>
              <w:spacing w:after="20"/>
              <w:ind w:left="20"/>
              <w:jc w:val="both"/>
            </w:pPr>
            <w:r>
              <w:rPr>
                <w:rFonts w:ascii="Times New Roman"/>
                <w:b w:val="false"/>
                <w:i w:val="false"/>
                <w:color w:val="000000"/>
                <w:sz w:val="20"/>
              </w:rPr>
              <w:t>
итого</w:t>
            </w:r>
          </w:p>
          <w:bookmarkEnd w:id="1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58" w:id="125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25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559" w:id="1251"/>
      <w:r>
        <w:rPr>
          <w:rFonts w:ascii="Times New Roman"/>
          <w:b w:val="false"/>
          <w:i w:val="false"/>
          <w:color w:val="000000"/>
          <w:sz w:val="28"/>
        </w:rPr>
        <w:t xml:space="preserve">
      Приложение 44 к Правилам </w:t>
      </w:r>
    </w:p>
    <w:bookmarkEnd w:id="125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560" w:id="1252"/>
    <w:p>
      <w:pPr>
        <w:spacing w:after="0"/>
        <w:ind w:left="0"/>
        <w:jc w:val="both"/>
      </w:pPr>
      <w:r>
        <w:rPr>
          <w:rFonts w:ascii="Times New Roman"/>
          <w:b w:val="false"/>
          <w:i w:val="false"/>
          <w:color w:val="000000"/>
          <w:sz w:val="28"/>
        </w:rPr>
        <w:t>
      Форма 03-151</w:t>
      </w:r>
    </w:p>
    <w:bookmarkEnd w:id="1252"/>
    <w:bookmarkStart w:name="z7561" w:id="1253"/>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оплату электроэнергии</w:t>
      </w:r>
    </w:p>
    <w:bookmarkEnd w:id="1253"/>
    <w:bookmarkStart w:name="z7562" w:id="1254"/>
    <w:p>
      <w:pPr>
        <w:spacing w:after="0"/>
        <w:ind w:left="0"/>
        <w:jc w:val="both"/>
      </w:pPr>
      <w:r>
        <w:rPr>
          <w:rFonts w:ascii="Times New Roman"/>
          <w:b w:val="false"/>
          <w:i w:val="false"/>
          <w:color w:val="000000"/>
          <w:sz w:val="28"/>
        </w:rPr>
        <w:t xml:space="preserve">
      Год                                     Коды      |______________| </w:t>
      </w:r>
    </w:p>
    <w:bookmarkEnd w:id="1254"/>
    <w:bookmarkStart w:name="z7563" w:id="1255"/>
    <w:p>
      <w:pPr>
        <w:spacing w:after="0"/>
        <w:ind w:left="0"/>
        <w:jc w:val="both"/>
      </w:pPr>
      <w:r>
        <w:rPr>
          <w:rFonts w:ascii="Times New Roman"/>
          <w:b w:val="false"/>
          <w:i w:val="false"/>
          <w:color w:val="000000"/>
          <w:sz w:val="28"/>
        </w:rPr>
        <w:t xml:space="preserve">
      Вид данных (прогноз, план, отчет)                   |______________| </w:t>
      </w:r>
    </w:p>
    <w:bookmarkEnd w:id="1255"/>
    <w:bookmarkStart w:name="z7564" w:id="1256"/>
    <w:p>
      <w:pPr>
        <w:spacing w:after="0"/>
        <w:ind w:left="0"/>
        <w:jc w:val="both"/>
      </w:pPr>
      <w:r>
        <w:rPr>
          <w:rFonts w:ascii="Times New Roman"/>
          <w:b w:val="false"/>
          <w:i w:val="false"/>
          <w:color w:val="000000"/>
          <w:sz w:val="28"/>
        </w:rPr>
        <w:t xml:space="preserve">
      Функциональная группа                         |______________| </w:t>
      </w:r>
    </w:p>
    <w:bookmarkEnd w:id="1256"/>
    <w:bookmarkStart w:name="z7565" w:id="1257"/>
    <w:p>
      <w:pPr>
        <w:spacing w:after="0"/>
        <w:ind w:left="0"/>
        <w:jc w:val="both"/>
      </w:pPr>
      <w:r>
        <w:rPr>
          <w:rFonts w:ascii="Times New Roman"/>
          <w:b w:val="false"/>
          <w:i w:val="false"/>
          <w:color w:val="000000"/>
          <w:sz w:val="28"/>
        </w:rPr>
        <w:t xml:space="preserve">
      Администратор программ                         |______________| </w:t>
      </w:r>
    </w:p>
    <w:bookmarkEnd w:id="1257"/>
    <w:bookmarkStart w:name="z7566" w:id="1258"/>
    <w:p>
      <w:pPr>
        <w:spacing w:after="0"/>
        <w:ind w:left="0"/>
        <w:jc w:val="both"/>
      </w:pPr>
      <w:r>
        <w:rPr>
          <w:rFonts w:ascii="Times New Roman"/>
          <w:b w:val="false"/>
          <w:i w:val="false"/>
          <w:color w:val="000000"/>
          <w:sz w:val="28"/>
        </w:rPr>
        <w:t xml:space="preserve">
      Государственное учреждение                   |______________| </w:t>
      </w:r>
    </w:p>
    <w:bookmarkEnd w:id="1258"/>
    <w:bookmarkStart w:name="z7567" w:id="1259"/>
    <w:p>
      <w:pPr>
        <w:spacing w:after="0"/>
        <w:ind w:left="0"/>
        <w:jc w:val="both"/>
      </w:pPr>
      <w:r>
        <w:rPr>
          <w:rFonts w:ascii="Times New Roman"/>
          <w:b w:val="false"/>
          <w:i w:val="false"/>
          <w:color w:val="000000"/>
          <w:sz w:val="28"/>
        </w:rPr>
        <w:t xml:space="preserve">
      Программа                                     |______________| </w:t>
      </w:r>
    </w:p>
    <w:bookmarkEnd w:id="1259"/>
    <w:bookmarkStart w:name="z7568" w:id="1260"/>
    <w:p>
      <w:pPr>
        <w:spacing w:after="0"/>
        <w:ind w:left="0"/>
        <w:jc w:val="both"/>
      </w:pPr>
      <w:r>
        <w:rPr>
          <w:rFonts w:ascii="Times New Roman"/>
          <w:b w:val="false"/>
          <w:i w:val="false"/>
          <w:color w:val="000000"/>
          <w:sz w:val="28"/>
        </w:rPr>
        <w:t>
      Специфика                                     |______________|</w:t>
      </w:r>
    </w:p>
    <w:bookmarkEnd w:id="1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1261"/>
          <w:p>
            <w:pPr>
              <w:spacing w:after="20"/>
              <w:ind w:left="20"/>
              <w:jc w:val="both"/>
            </w:pPr>
            <w:r>
              <w:rPr>
                <w:rFonts w:ascii="Times New Roman"/>
                <w:b w:val="false"/>
                <w:i w:val="false"/>
                <w:color w:val="000000"/>
                <w:sz w:val="20"/>
              </w:rPr>
              <w:t>
Норма годового расхода электроэнергии на единицу в натуральном выражений</w:t>
            </w:r>
          </w:p>
          <w:bookmarkEnd w:id="1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электроэнергию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годового расхода электроэнергии на единицу в денежном выражении графа1х графа2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мощности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0" w:id="1262"/>
          <w:p>
            <w:pPr>
              <w:spacing w:after="20"/>
              <w:ind w:left="20"/>
              <w:jc w:val="both"/>
            </w:pPr>
            <w:r>
              <w:rPr>
                <w:rFonts w:ascii="Times New Roman"/>
                <w:b w:val="false"/>
                <w:i w:val="false"/>
                <w:color w:val="000000"/>
                <w:sz w:val="20"/>
              </w:rPr>
              <w:t>
1</w:t>
            </w:r>
          </w:p>
          <w:bookmarkEnd w:id="1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6" w:id="1263"/>
          <w:p>
            <w:pPr>
              <w:spacing w:after="20"/>
              <w:ind w:left="20"/>
              <w:jc w:val="both"/>
            </w:pPr>
            <w:r>
              <w:rPr>
                <w:rFonts w:ascii="Times New Roman"/>
                <w:b w:val="false"/>
                <w:i w:val="false"/>
                <w:color w:val="000000"/>
                <w:sz w:val="20"/>
              </w:rPr>
              <w:t>
квт</w:t>
            </w:r>
          </w:p>
          <w:bookmarkEnd w:id="1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93" w:id="126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26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594" w:id="1265"/>
      <w:r>
        <w:rPr>
          <w:rFonts w:ascii="Times New Roman"/>
          <w:b w:val="false"/>
          <w:i w:val="false"/>
          <w:color w:val="000000"/>
          <w:sz w:val="28"/>
        </w:rPr>
        <w:t xml:space="preserve">
      Приложение 45 к Правилам </w:t>
      </w:r>
    </w:p>
    <w:bookmarkEnd w:id="126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595" w:id="1266"/>
    <w:p>
      <w:pPr>
        <w:spacing w:after="0"/>
        <w:ind w:left="0"/>
        <w:jc w:val="both"/>
      </w:pPr>
      <w:r>
        <w:rPr>
          <w:rFonts w:ascii="Times New Roman"/>
          <w:b w:val="false"/>
          <w:i w:val="false"/>
          <w:color w:val="000000"/>
          <w:sz w:val="28"/>
        </w:rPr>
        <w:t>
      Форма 04-151</w:t>
      </w:r>
    </w:p>
    <w:bookmarkEnd w:id="1266"/>
    <w:p>
      <w:pPr>
        <w:spacing w:after="0"/>
        <w:ind w:left="0"/>
        <w:jc w:val="both"/>
      </w:pPr>
      <w:bookmarkStart w:name="z7596" w:id="1267"/>
      <w:r>
        <w:rPr>
          <w:rFonts w:ascii="Times New Roman"/>
          <w:b w:val="false"/>
          <w:i w:val="false"/>
          <w:color w:val="000000"/>
          <w:sz w:val="28"/>
        </w:rPr>
        <w:t xml:space="preserve">
             </w:t>
      </w:r>
      <w:r>
        <w:rPr>
          <w:rFonts w:ascii="Times New Roman"/>
          <w:b/>
          <w:i w:val="false"/>
          <w:color w:val="000000"/>
          <w:sz w:val="28"/>
        </w:rPr>
        <w:t xml:space="preserve">      Расчет расходов тепла на отопление зданий, помещений </w:t>
      </w:r>
      <w:r>
        <w:rPr>
          <w:rFonts w:ascii="Times New Roman"/>
          <w:b/>
          <w:i w:val="false"/>
          <w:color w:val="000000"/>
          <w:sz w:val="28"/>
        </w:rPr>
        <w:t xml:space="preserve">для </w:t>
      </w:r>
    </w:p>
    <w:bookmarkEnd w:id="1267"/>
    <w:p>
      <w:pPr>
        <w:spacing w:after="0"/>
        <w:ind w:left="0"/>
        <w:jc w:val="both"/>
      </w:pPr>
      <w:r>
        <w:rPr>
          <w:rFonts w:ascii="Times New Roman"/>
          <w:b w:val="false"/>
          <w:i w:val="false"/>
          <w:color w:val="000000"/>
          <w:sz w:val="28"/>
        </w:rPr>
        <w:t xml:space="preserve">       </w:t>
      </w:r>
      <w:r>
        <w:rPr>
          <w:rFonts w:ascii="Times New Roman"/>
          <w:b/>
          <w:i w:val="false"/>
          <w:color w:val="000000"/>
          <w:sz w:val="28"/>
        </w:rPr>
        <w:t>      государственных учреждений с центральной системой отопления</w:t>
      </w:r>
    </w:p>
    <w:bookmarkStart w:name="z7597" w:id="1268"/>
    <w:p>
      <w:pPr>
        <w:spacing w:after="0"/>
        <w:ind w:left="0"/>
        <w:jc w:val="both"/>
      </w:pPr>
      <w:r>
        <w:rPr>
          <w:rFonts w:ascii="Times New Roman"/>
          <w:b w:val="false"/>
          <w:i w:val="false"/>
          <w:color w:val="000000"/>
          <w:sz w:val="28"/>
        </w:rPr>
        <w:t xml:space="preserve">
      Год                                     Коды      |______________| </w:t>
      </w:r>
    </w:p>
    <w:bookmarkEnd w:id="1268"/>
    <w:bookmarkStart w:name="z7598" w:id="1269"/>
    <w:p>
      <w:pPr>
        <w:spacing w:after="0"/>
        <w:ind w:left="0"/>
        <w:jc w:val="both"/>
      </w:pPr>
      <w:r>
        <w:rPr>
          <w:rFonts w:ascii="Times New Roman"/>
          <w:b w:val="false"/>
          <w:i w:val="false"/>
          <w:color w:val="000000"/>
          <w:sz w:val="28"/>
        </w:rPr>
        <w:t xml:space="preserve">
      Вид данных (прогноз, план, отчет)                   |______________| </w:t>
      </w:r>
    </w:p>
    <w:bookmarkEnd w:id="1269"/>
    <w:bookmarkStart w:name="z7599" w:id="1270"/>
    <w:p>
      <w:pPr>
        <w:spacing w:after="0"/>
        <w:ind w:left="0"/>
        <w:jc w:val="both"/>
      </w:pPr>
      <w:r>
        <w:rPr>
          <w:rFonts w:ascii="Times New Roman"/>
          <w:b w:val="false"/>
          <w:i w:val="false"/>
          <w:color w:val="000000"/>
          <w:sz w:val="28"/>
        </w:rPr>
        <w:t xml:space="preserve">
      Функциональная группа                         |______________| </w:t>
      </w:r>
    </w:p>
    <w:bookmarkEnd w:id="1270"/>
    <w:bookmarkStart w:name="z7600" w:id="1271"/>
    <w:p>
      <w:pPr>
        <w:spacing w:after="0"/>
        <w:ind w:left="0"/>
        <w:jc w:val="both"/>
      </w:pPr>
      <w:r>
        <w:rPr>
          <w:rFonts w:ascii="Times New Roman"/>
          <w:b w:val="false"/>
          <w:i w:val="false"/>
          <w:color w:val="000000"/>
          <w:sz w:val="28"/>
        </w:rPr>
        <w:t xml:space="preserve">
      Администратор программ                         |______________| </w:t>
      </w:r>
    </w:p>
    <w:bookmarkEnd w:id="1271"/>
    <w:bookmarkStart w:name="z7601" w:id="1272"/>
    <w:p>
      <w:pPr>
        <w:spacing w:after="0"/>
        <w:ind w:left="0"/>
        <w:jc w:val="both"/>
      </w:pPr>
      <w:r>
        <w:rPr>
          <w:rFonts w:ascii="Times New Roman"/>
          <w:b w:val="false"/>
          <w:i w:val="false"/>
          <w:color w:val="000000"/>
          <w:sz w:val="28"/>
        </w:rPr>
        <w:t xml:space="preserve">
      Государственное учреждение                   |______________| </w:t>
      </w:r>
    </w:p>
    <w:bookmarkEnd w:id="1272"/>
    <w:bookmarkStart w:name="z7602" w:id="1273"/>
    <w:p>
      <w:pPr>
        <w:spacing w:after="0"/>
        <w:ind w:left="0"/>
        <w:jc w:val="both"/>
      </w:pPr>
      <w:r>
        <w:rPr>
          <w:rFonts w:ascii="Times New Roman"/>
          <w:b w:val="false"/>
          <w:i w:val="false"/>
          <w:color w:val="000000"/>
          <w:sz w:val="28"/>
        </w:rPr>
        <w:t xml:space="preserve">
      Программа                                     |______________| </w:t>
      </w:r>
    </w:p>
    <w:bookmarkEnd w:id="1273"/>
    <w:bookmarkStart w:name="z7603" w:id="1274"/>
    <w:p>
      <w:pPr>
        <w:spacing w:after="0"/>
        <w:ind w:left="0"/>
        <w:jc w:val="both"/>
      </w:pPr>
      <w:r>
        <w:rPr>
          <w:rFonts w:ascii="Times New Roman"/>
          <w:b w:val="false"/>
          <w:i w:val="false"/>
          <w:color w:val="000000"/>
          <w:sz w:val="28"/>
        </w:rPr>
        <w:t>
      Специфика                                     |______________|</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9" w:id="1275"/>
          <w:p>
            <w:pPr>
              <w:spacing w:after="20"/>
              <w:ind w:left="20"/>
              <w:jc w:val="both"/>
            </w:pPr>
            <w:r>
              <w:rPr>
                <w:rFonts w:ascii="Times New Roman"/>
                <w:b w:val="false"/>
                <w:i w:val="false"/>
                <w:color w:val="000000"/>
                <w:sz w:val="20"/>
              </w:rPr>
              <w:t>
Отапливаемая площадь</w:t>
            </w:r>
          </w:p>
          <w:bookmarkEnd w:id="1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на тепло за 1 квадратный метр (кубический метр)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в месяц на отапливаемую площадь (графа1 х графа2)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отопительного сезона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5" w:id="1276"/>
          <w:p>
            <w:pPr>
              <w:spacing w:after="20"/>
              <w:ind w:left="20"/>
              <w:jc w:val="both"/>
            </w:pPr>
            <w:r>
              <w:rPr>
                <w:rFonts w:ascii="Times New Roman"/>
                <w:b w:val="false"/>
                <w:i w:val="false"/>
                <w:color w:val="000000"/>
                <w:sz w:val="20"/>
              </w:rPr>
              <w:t>
1</w:t>
            </w:r>
          </w:p>
          <w:bookmarkEnd w:id="1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1" w:id="1277"/>
          <w:p>
            <w:pPr>
              <w:spacing w:after="20"/>
              <w:ind w:left="20"/>
              <w:jc w:val="both"/>
            </w:pPr>
            <w:r>
              <w:rPr>
                <w:rFonts w:ascii="Times New Roman"/>
                <w:b w:val="false"/>
                <w:i w:val="false"/>
                <w:color w:val="000000"/>
                <w:sz w:val="20"/>
              </w:rPr>
              <w:t>
квадратный метр (кубический метр)</w:t>
            </w:r>
          </w:p>
          <w:bookmarkEnd w:id="1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7" w:id="1278"/>
          <w:p>
            <w:pPr>
              <w:spacing w:after="20"/>
              <w:ind w:left="20"/>
              <w:jc w:val="both"/>
            </w:pPr>
            <w:r>
              <w:rPr>
                <w:rFonts w:ascii="Times New Roman"/>
                <w:b w:val="false"/>
                <w:i w:val="false"/>
                <w:color w:val="000000"/>
                <w:sz w:val="20"/>
              </w:rPr>
              <w:t>
Итого</w:t>
            </w:r>
          </w:p>
          <w:bookmarkEnd w:id="1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28" w:id="1279"/>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279"/>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629" w:id="1280"/>
      <w:r>
        <w:rPr>
          <w:rFonts w:ascii="Times New Roman"/>
          <w:b w:val="false"/>
          <w:i w:val="false"/>
          <w:color w:val="000000"/>
          <w:sz w:val="28"/>
        </w:rPr>
        <w:t xml:space="preserve">
      Приложение 46 к Правилам </w:t>
      </w:r>
    </w:p>
    <w:bookmarkEnd w:id="1280"/>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630" w:id="1281"/>
    <w:p>
      <w:pPr>
        <w:spacing w:after="0"/>
        <w:ind w:left="0"/>
        <w:jc w:val="both"/>
      </w:pPr>
      <w:r>
        <w:rPr>
          <w:rFonts w:ascii="Times New Roman"/>
          <w:b w:val="false"/>
          <w:i w:val="false"/>
          <w:color w:val="000000"/>
          <w:sz w:val="28"/>
        </w:rPr>
        <w:t>
      Форма 01-152</w:t>
      </w:r>
    </w:p>
    <w:bookmarkEnd w:id="1281"/>
    <w:bookmarkStart w:name="z7631" w:id="1282"/>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оплату услуг связи</w:t>
      </w:r>
    </w:p>
    <w:bookmarkEnd w:id="1282"/>
    <w:bookmarkStart w:name="z7632" w:id="1283"/>
    <w:p>
      <w:pPr>
        <w:spacing w:after="0"/>
        <w:ind w:left="0"/>
        <w:jc w:val="both"/>
      </w:pPr>
      <w:r>
        <w:rPr>
          <w:rFonts w:ascii="Times New Roman"/>
          <w:b w:val="false"/>
          <w:i w:val="false"/>
          <w:color w:val="000000"/>
          <w:sz w:val="28"/>
        </w:rPr>
        <w:t xml:space="preserve">
      Год                                    Коды      |______________| </w:t>
      </w:r>
    </w:p>
    <w:bookmarkEnd w:id="1283"/>
    <w:bookmarkStart w:name="z7633" w:id="1284"/>
    <w:p>
      <w:pPr>
        <w:spacing w:after="0"/>
        <w:ind w:left="0"/>
        <w:jc w:val="both"/>
      </w:pPr>
      <w:r>
        <w:rPr>
          <w:rFonts w:ascii="Times New Roman"/>
          <w:b w:val="false"/>
          <w:i w:val="false"/>
          <w:color w:val="000000"/>
          <w:sz w:val="28"/>
        </w:rPr>
        <w:t xml:space="preserve">
      Вид данных (прогноз, план, отчет)                   |______________| </w:t>
      </w:r>
    </w:p>
    <w:bookmarkEnd w:id="1284"/>
    <w:bookmarkStart w:name="z7634" w:id="1285"/>
    <w:p>
      <w:pPr>
        <w:spacing w:after="0"/>
        <w:ind w:left="0"/>
        <w:jc w:val="both"/>
      </w:pPr>
      <w:r>
        <w:rPr>
          <w:rFonts w:ascii="Times New Roman"/>
          <w:b w:val="false"/>
          <w:i w:val="false"/>
          <w:color w:val="000000"/>
          <w:sz w:val="28"/>
        </w:rPr>
        <w:t xml:space="preserve">
      Функциональная группа                         |______________| </w:t>
      </w:r>
    </w:p>
    <w:bookmarkEnd w:id="1285"/>
    <w:bookmarkStart w:name="z7635" w:id="1286"/>
    <w:p>
      <w:pPr>
        <w:spacing w:after="0"/>
        <w:ind w:left="0"/>
        <w:jc w:val="both"/>
      </w:pPr>
      <w:r>
        <w:rPr>
          <w:rFonts w:ascii="Times New Roman"/>
          <w:b w:val="false"/>
          <w:i w:val="false"/>
          <w:color w:val="000000"/>
          <w:sz w:val="28"/>
        </w:rPr>
        <w:t xml:space="preserve">
      Администратор программ                         |______________| </w:t>
      </w:r>
    </w:p>
    <w:bookmarkEnd w:id="1286"/>
    <w:bookmarkStart w:name="z7636" w:id="1287"/>
    <w:p>
      <w:pPr>
        <w:spacing w:after="0"/>
        <w:ind w:left="0"/>
        <w:jc w:val="both"/>
      </w:pPr>
      <w:r>
        <w:rPr>
          <w:rFonts w:ascii="Times New Roman"/>
          <w:b w:val="false"/>
          <w:i w:val="false"/>
          <w:color w:val="000000"/>
          <w:sz w:val="28"/>
        </w:rPr>
        <w:t xml:space="preserve">
      Государственное учреждение                   |______________| </w:t>
      </w:r>
    </w:p>
    <w:bookmarkEnd w:id="1287"/>
    <w:bookmarkStart w:name="z7637" w:id="1288"/>
    <w:p>
      <w:pPr>
        <w:spacing w:after="0"/>
        <w:ind w:left="0"/>
        <w:jc w:val="both"/>
      </w:pPr>
      <w:r>
        <w:rPr>
          <w:rFonts w:ascii="Times New Roman"/>
          <w:b w:val="false"/>
          <w:i w:val="false"/>
          <w:color w:val="000000"/>
          <w:sz w:val="28"/>
        </w:rPr>
        <w:t xml:space="preserve">
      Программа                                     |______________| </w:t>
      </w:r>
    </w:p>
    <w:bookmarkEnd w:id="1288"/>
    <w:bookmarkStart w:name="z7638" w:id="1289"/>
    <w:p>
      <w:pPr>
        <w:spacing w:after="0"/>
        <w:ind w:left="0"/>
        <w:jc w:val="both"/>
      </w:pPr>
      <w:r>
        <w:rPr>
          <w:rFonts w:ascii="Times New Roman"/>
          <w:b w:val="false"/>
          <w:i w:val="false"/>
          <w:color w:val="000000"/>
          <w:sz w:val="28"/>
        </w:rPr>
        <w:t>
      Специфика                                     |______________|</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0" w:id="1290"/>
          <w:p>
            <w:pPr>
              <w:spacing w:after="20"/>
              <w:ind w:left="20"/>
              <w:jc w:val="both"/>
            </w:pPr>
            <w:r>
              <w:rPr>
                <w:rFonts w:ascii="Times New Roman"/>
                <w:b w:val="false"/>
                <w:i w:val="false"/>
                <w:color w:val="000000"/>
                <w:sz w:val="20"/>
              </w:rPr>
              <w:t>
Виды связи</w:t>
            </w:r>
          </w:p>
          <w:bookmarkEnd w:id="129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номеров (точек, каналов)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на 1 единицу в месяц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Повременная оплата на 1 единицу в месяц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1 раз в год за использование канала связи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затраты за месяц на 1 единицу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на 1 единицу в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трафик в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((графа4 х графа8+графа5 х графа8+ графа6+графа7 х графа8+ графа9 х графа8+графа 10 х графа8) х графа3)/ 1000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1291"/>
          <w:p>
            <w:pPr>
              <w:spacing w:after="20"/>
              <w:ind w:left="20"/>
              <w:jc w:val="both"/>
            </w:pPr>
            <w:r>
              <w:rPr>
                <w:rFonts w:ascii="Times New Roman"/>
                <w:b w:val="false"/>
                <w:i w:val="false"/>
                <w:color w:val="000000"/>
                <w:sz w:val="20"/>
              </w:rPr>
              <w:t>
1</w:t>
            </w:r>
          </w:p>
          <w:bookmarkEnd w:id="129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4" w:id="1292"/>
          <w:p>
            <w:pPr>
              <w:spacing w:after="20"/>
              <w:ind w:left="20"/>
              <w:jc w:val="both"/>
            </w:pPr>
            <w:r>
              <w:rPr>
                <w:rFonts w:ascii="Times New Roman"/>
                <w:b w:val="false"/>
                <w:i w:val="false"/>
                <w:color w:val="000000"/>
                <w:sz w:val="20"/>
              </w:rPr>
              <w:t>
1.Правительственная связь</w:t>
            </w:r>
          </w:p>
          <w:bookmarkEnd w:id="12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6" w:id="1293"/>
          <w:p>
            <w:pPr>
              <w:spacing w:after="20"/>
              <w:ind w:left="20"/>
              <w:jc w:val="both"/>
            </w:pPr>
            <w:r>
              <w:rPr>
                <w:rFonts w:ascii="Times New Roman"/>
                <w:b w:val="false"/>
                <w:i w:val="false"/>
                <w:color w:val="000000"/>
                <w:sz w:val="20"/>
              </w:rPr>
              <w:t>
2. Радиотелефоны</w:t>
            </w:r>
          </w:p>
          <w:bookmarkEnd w:id="129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8" w:id="1294"/>
          <w:p>
            <w:pPr>
              <w:spacing w:after="20"/>
              <w:ind w:left="20"/>
              <w:jc w:val="both"/>
            </w:pPr>
            <w:r>
              <w:rPr>
                <w:rFonts w:ascii="Times New Roman"/>
                <w:b w:val="false"/>
                <w:i w:val="false"/>
                <w:color w:val="000000"/>
                <w:sz w:val="20"/>
              </w:rPr>
              <w:t>
3. Передача данных по модему</w:t>
            </w:r>
          </w:p>
          <w:bookmarkEnd w:id="129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0" w:id="1295"/>
          <w:p>
            <w:pPr>
              <w:spacing w:after="20"/>
              <w:ind w:left="20"/>
              <w:jc w:val="both"/>
            </w:pPr>
            <w:r>
              <w:rPr>
                <w:rFonts w:ascii="Times New Roman"/>
                <w:b w:val="false"/>
                <w:i w:val="false"/>
                <w:color w:val="000000"/>
                <w:sz w:val="20"/>
              </w:rPr>
              <w:t>
4. Прямые каналы связи</w:t>
            </w:r>
          </w:p>
          <w:bookmarkEnd w:id="129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1296"/>
          <w:p>
            <w:pPr>
              <w:spacing w:after="20"/>
              <w:ind w:left="20"/>
              <w:jc w:val="both"/>
            </w:pPr>
            <w:r>
              <w:rPr>
                <w:rFonts w:ascii="Times New Roman"/>
                <w:b w:val="false"/>
                <w:i w:val="false"/>
                <w:color w:val="000000"/>
                <w:sz w:val="20"/>
              </w:rPr>
              <w:t>
5. Коммутируемый канал связи час</w:t>
            </w:r>
          </w:p>
          <w:bookmarkEnd w:id="129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4" w:id="1297"/>
          <w:p>
            <w:pPr>
              <w:spacing w:after="20"/>
              <w:ind w:left="20"/>
              <w:jc w:val="both"/>
            </w:pPr>
            <w:r>
              <w:rPr>
                <w:rFonts w:ascii="Times New Roman"/>
                <w:b w:val="false"/>
                <w:i w:val="false"/>
                <w:color w:val="000000"/>
                <w:sz w:val="20"/>
              </w:rPr>
              <w:t>
6. Телетайп</w:t>
            </w:r>
          </w:p>
          <w:bookmarkEnd w:id="129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6" w:id="1298"/>
          <w:p>
            <w:pPr>
              <w:spacing w:after="20"/>
              <w:ind w:left="20"/>
              <w:jc w:val="both"/>
            </w:pPr>
            <w:r>
              <w:rPr>
                <w:rFonts w:ascii="Times New Roman"/>
                <w:b w:val="false"/>
                <w:i w:val="false"/>
                <w:color w:val="000000"/>
                <w:sz w:val="20"/>
              </w:rPr>
              <w:t>
7. Городские телефонные номера (в том числе факс):</w:t>
            </w:r>
          </w:p>
          <w:bookmarkEnd w:id="129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8" w:id="1299"/>
          <w:p>
            <w:pPr>
              <w:spacing w:after="20"/>
              <w:ind w:left="20"/>
              <w:jc w:val="both"/>
            </w:pPr>
            <w:r>
              <w:rPr>
                <w:rFonts w:ascii="Times New Roman"/>
                <w:b w:val="false"/>
                <w:i w:val="false"/>
                <w:color w:val="000000"/>
                <w:sz w:val="20"/>
              </w:rPr>
              <w:t>
основные</w:t>
            </w:r>
          </w:p>
          <w:bookmarkEnd w:id="12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1300"/>
          <w:p>
            <w:pPr>
              <w:spacing w:after="20"/>
              <w:ind w:left="20"/>
              <w:jc w:val="both"/>
            </w:pPr>
            <w:r>
              <w:rPr>
                <w:rFonts w:ascii="Times New Roman"/>
                <w:b w:val="false"/>
                <w:i w:val="false"/>
                <w:color w:val="000000"/>
                <w:sz w:val="20"/>
              </w:rPr>
              <w:t>
параллельные</w:t>
            </w:r>
          </w:p>
          <w:bookmarkEnd w:id="130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1301"/>
          <w:p>
            <w:pPr>
              <w:spacing w:after="20"/>
              <w:ind w:left="20"/>
              <w:jc w:val="both"/>
            </w:pPr>
            <w:r>
              <w:rPr>
                <w:rFonts w:ascii="Times New Roman"/>
                <w:b w:val="false"/>
                <w:i w:val="false"/>
                <w:color w:val="000000"/>
                <w:sz w:val="20"/>
              </w:rPr>
              <w:t>
8. Внутренняя (учрежденческая) связь</w:t>
            </w:r>
          </w:p>
          <w:bookmarkEnd w:id="13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4" w:id="1302"/>
          <w:p>
            <w:pPr>
              <w:spacing w:after="20"/>
              <w:ind w:left="20"/>
              <w:jc w:val="both"/>
            </w:pPr>
            <w:r>
              <w:rPr>
                <w:rFonts w:ascii="Times New Roman"/>
                <w:b w:val="false"/>
                <w:i w:val="false"/>
                <w:color w:val="000000"/>
                <w:sz w:val="20"/>
              </w:rPr>
              <w:t>
9. Транковая связь (Моторола, Маяк)</w:t>
            </w:r>
          </w:p>
          <w:bookmarkEnd w:id="13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6" w:id="1303"/>
          <w:p>
            <w:pPr>
              <w:spacing w:after="20"/>
              <w:ind w:left="20"/>
              <w:jc w:val="both"/>
            </w:pPr>
            <w:r>
              <w:rPr>
                <w:rFonts w:ascii="Times New Roman"/>
                <w:b w:val="false"/>
                <w:i w:val="false"/>
                <w:color w:val="000000"/>
                <w:sz w:val="20"/>
              </w:rPr>
              <w:t>
10. Междугородние переговоры</w:t>
            </w:r>
          </w:p>
          <w:bookmarkEnd w:id="13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8" w:id="1304"/>
          <w:p>
            <w:pPr>
              <w:spacing w:after="20"/>
              <w:ind w:left="20"/>
              <w:jc w:val="both"/>
            </w:pPr>
            <w:r>
              <w:rPr>
                <w:rFonts w:ascii="Times New Roman"/>
                <w:b w:val="false"/>
                <w:i w:val="false"/>
                <w:color w:val="000000"/>
                <w:sz w:val="20"/>
              </w:rPr>
              <w:t>
11. Почтово-телеграфные расходы</w:t>
            </w:r>
          </w:p>
          <w:bookmarkEnd w:id="130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1305"/>
          <w:p>
            <w:pPr>
              <w:spacing w:after="20"/>
              <w:ind w:left="20"/>
              <w:jc w:val="both"/>
            </w:pPr>
            <w:r>
              <w:rPr>
                <w:rFonts w:ascii="Times New Roman"/>
                <w:b w:val="false"/>
                <w:i w:val="false"/>
                <w:color w:val="000000"/>
                <w:sz w:val="20"/>
              </w:rPr>
              <w:t>
12. Радио</w:t>
            </w:r>
          </w:p>
          <w:bookmarkEnd w:id="130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2" w:id="1306"/>
          <w:p>
            <w:pPr>
              <w:spacing w:after="20"/>
              <w:ind w:left="20"/>
              <w:jc w:val="both"/>
            </w:pPr>
            <w:r>
              <w:rPr>
                <w:rFonts w:ascii="Times New Roman"/>
                <w:b w:val="false"/>
                <w:i w:val="false"/>
                <w:color w:val="000000"/>
                <w:sz w:val="20"/>
              </w:rPr>
              <w:t>
13. Услуги доступа к сети интернет</w:t>
            </w:r>
          </w:p>
          <w:bookmarkEnd w:id="130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4" w:id="1307"/>
          <w:p>
            <w:pPr>
              <w:spacing w:after="20"/>
              <w:ind w:left="20"/>
              <w:jc w:val="both"/>
            </w:pPr>
            <w:r>
              <w:rPr>
                <w:rFonts w:ascii="Times New Roman"/>
                <w:b w:val="false"/>
                <w:i w:val="false"/>
                <w:color w:val="000000"/>
                <w:sz w:val="20"/>
              </w:rPr>
              <w:t>
маршрутизаторы</w:t>
            </w:r>
          </w:p>
          <w:bookmarkEnd w:id="130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6" w:id="1308"/>
          <w:p>
            <w:pPr>
              <w:spacing w:after="20"/>
              <w:ind w:left="20"/>
              <w:jc w:val="both"/>
            </w:pPr>
            <w:r>
              <w:rPr>
                <w:rFonts w:ascii="Times New Roman"/>
                <w:b w:val="false"/>
                <w:i w:val="false"/>
                <w:color w:val="000000"/>
                <w:sz w:val="20"/>
              </w:rPr>
              <w:t>
порт</w:t>
            </w:r>
          </w:p>
          <w:bookmarkEnd w:id="130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8" w:id="1309"/>
          <w:p>
            <w:pPr>
              <w:spacing w:after="20"/>
              <w:ind w:left="20"/>
              <w:jc w:val="both"/>
            </w:pPr>
            <w:r>
              <w:rPr>
                <w:rFonts w:ascii="Times New Roman"/>
                <w:b w:val="false"/>
                <w:i w:val="false"/>
                <w:color w:val="000000"/>
                <w:sz w:val="20"/>
              </w:rPr>
              <w:t>
14. Услуги VPDN</w:t>
            </w:r>
          </w:p>
          <w:bookmarkEnd w:id="130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0" w:id="1310"/>
          <w:p>
            <w:pPr>
              <w:spacing w:after="20"/>
              <w:ind w:left="20"/>
              <w:jc w:val="both"/>
            </w:pPr>
            <w:r>
              <w:rPr>
                <w:rFonts w:ascii="Times New Roman"/>
                <w:b w:val="false"/>
                <w:i w:val="false"/>
                <w:color w:val="000000"/>
                <w:sz w:val="20"/>
              </w:rPr>
              <w:t>
поддержка суффикса</w:t>
            </w:r>
          </w:p>
          <w:bookmarkEnd w:id="131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2" w:id="1311"/>
          <w:p>
            <w:pPr>
              <w:spacing w:after="20"/>
              <w:ind w:left="20"/>
              <w:jc w:val="both"/>
            </w:pPr>
            <w:r>
              <w:rPr>
                <w:rFonts w:ascii="Times New Roman"/>
                <w:b w:val="false"/>
                <w:i w:val="false"/>
                <w:color w:val="000000"/>
                <w:sz w:val="20"/>
              </w:rPr>
              <w:t>
15. Услуги спутниковой связи</w:t>
            </w:r>
          </w:p>
          <w:bookmarkEnd w:id="131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4" w:id="1312"/>
          <w:p>
            <w:pPr>
              <w:spacing w:after="20"/>
              <w:ind w:left="20"/>
              <w:jc w:val="both"/>
            </w:pPr>
            <w:r>
              <w:rPr>
                <w:rFonts w:ascii="Times New Roman"/>
                <w:b w:val="false"/>
                <w:i w:val="false"/>
                <w:color w:val="000000"/>
                <w:sz w:val="20"/>
              </w:rPr>
              <w:t>
оборудования</w:t>
            </w:r>
          </w:p>
          <w:bookmarkEnd w:id="131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6" w:id="1313"/>
          <w:p>
            <w:pPr>
              <w:spacing w:after="20"/>
              <w:ind w:left="20"/>
              <w:jc w:val="both"/>
            </w:pPr>
            <w:r>
              <w:rPr>
                <w:rFonts w:ascii="Times New Roman"/>
                <w:b w:val="false"/>
                <w:i w:val="false"/>
                <w:color w:val="000000"/>
                <w:sz w:val="20"/>
              </w:rPr>
              <w:t>
16. Прочие виды связи</w:t>
            </w:r>
          </w:p>
          <w:bookmarkEnd w:id="131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8" w:id="1314"/>
          <w:p>
            <w:pPr>
              <w:spacing w:after="20"/>
              <w:ind w:left="20"/>
              <w:jc w:val="both"/>
            </w:pPr>
            <w:r>
              <w:rPr>
                <w:rFonts w:ascii="Times New Roman"/>
                <w:b w:val="false"/>
                <w:i w:val="false"/>
                <w:color w:val="000000"/>
                <w:sz w:val="20"/>
              </w:rPr>
              <w:t>
Итого</w:t>
            </w:r>
          </w:p>
          <w:bookmarkEnd w:id="131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39" w:id="131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1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940" w:id="1316"/>
      <w:r>
        <w:rPr>
          <w:rFonts w:ascii="Times New Roman"/>
          <w:b w:val="false"/>
          <w:i w:val="false"/>
          <w:color w:val="000000"/>
          <w:sz w:val="28"/>
        </w:rPr>
        <w:t xml:space="preserve">
      Приложение 47 к Правилам </w:t>
      </w:r>
    </w:p>
    <w:bookmarkEnd w:id="1316"/>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7941" w:id="1317"/>
    <w:p>
      <w:pPr>
        <w:spacing w:after="0"/>
        <w:ind w:left="0"/>
        <w:jc w:val="both"/>
      </w:pPr>
      <w:r>
        <w:rPr>
          <w:rFonts w:ascii="Times New Roman"/>
          <w:b w:val="false"/>
          <w:i w:val="false"/>
          <w:color w:val="000000"/>
          <w:sz w:val="28"/>
        </w:rPr>
        <w:t>
      Форма 01-153</w:t>
      </w:r>
    </w:p>
    <w:bookmarkEnd w:id="1317"/>
    <w:bookmarkStart w:name="z7942" w:id="1318"/>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по оплате транспортных услуг</w:t>
      </w:r>
    </w:p>
    <w:bookmarkEnd w:id="1318"/>
    <w:bookmarkStart w:name="z7943" w:id="1319"/>
    <w:p>
      <w:pPr>
        <w:spacing w:after="0"/>
        <w:ind w:left="0"/>
        <w:jc w:val="both"/>
      </w:pPr>
      <w:r>
        <w:rPr>
          <w:rFonts w:ascii="Times New Roman"/>
          <w:b w:val="false"/>
          <w:i w:val="false"/>
          <w:color w:val="000000"/>
          <w:sz w:val="28"/>
        </w:rPr>
        <w:t xml:space="preserve">
      Год                                     Коды       |______________| </w:t>
      </w:r>
    </w:p>
    <w:bookmarkEnd w:id="1319"/>
    <w:bookmarkStart w:name="z7944" w:id="1320"/>
    <w:p>
      <w:pPr>
        <w:spacing w:after="0"/>
        <w:ind w:left="0"/>
        <w:jc w:val="both"/>
      </w:pPr>
      <w:r>
        <w:rPr>
          <w:rFonts w:ascii="Times New Roman"/>
          <w:b w:val="false"/>
          <w:i w:val="false"/>
          <w:color w:val="000000"/>
          <w:sz w:val="28"/>
        </w:rPr>
        <w:t xml:space="preserve">
      Вид данных (прогноз, план, отчет)                   |______________| </w:t>
      </w:r>
    </w:p>
    <w:bookmarkEnd w:id="1320"/>
    <w:bookmarkStart w:name="z7945" w:id="1321"/>
    <w:p>
      <w:pPr>
        <w:spacing w:after="0"/>
        <w:ind w:left="0"/>
        <w:jc w:val="both"/>
      </w:pPr>
      <w:r>
        <w:rPr>
          <w:rFonts w:ascii="Times New Roman"/>
          <w:b w:val="false"/>
          <w:i w:val="false"/>
          <w:color w:val="000000"/>
          <w:sz w:val="28"/>
        </w:rPr>
        <w:t xml:space="preserve">
      Функциональная группа                         |______________| </w:t>
      </w:r>
    </w:p>
    <w:bookmarkEnd w:id="1321"/>
    <w:bookmarkStart w:name="z7946" w:id="1322"/>
    <w:p>
      <w:pPr>
        <w:spacing w:after="0"/>
        <w:ind w:left="0"/>
        <w:jc w:val="both"/>
      </w:pPr>
      <w:r>
        <w:rPr>
          <w:rFonts w:ascii="Times New Roman"/>
          <w:b w:val="false"/>
          <w:i w:val="false"/>
          <w:color w:val="000000"/>
          <w:sz w:val="28"/>
        </w:rPr>
        <w:t xml:space="preserve">
      Администратор программ                         |______________| </w:t>
      </w:r>
    </w:p>
    <w:bookmarkEnd w:id="1322"/>
    <w:bookmarkStart w:name="z7947" w:id="1323"/>
    <w:p>
      <w:pPr>
        <w:spacing w:after="0"/>
        <w:ind w:left="0"/>
        <w:jc w:val="both"/>
      </w:pPr>
      <w:r>
        <w:rPr>
          <w:rFonts w:ascii="Times New Roman"/>
          <w:b w:val="false"/>
          <w:i w:val="false"/>
          <w:color w:val="000000"/>
          <w:sz w:val="28"/>
        </w:rPr>
        <w:t xml:space="preserve">
      Государственное учреждение                   |______________| </w:t>
      </w:r>
    </w:p>
    <w:bookmarkEnd w:id="1323"/>
    <w:bookmarkStart w:name="z7948" w:id="1324"/>
    <w:p>
      <w:pPr>
        <w:spacing w:after="0"/>
        <w:ind w:left="0"/>
        <w:jc w:val="both"/>
      </w:pPr>
      <w:r>
        <w:rPr>
          <w:rFonts w:ascii="Times New Roman"/>
          <w:b w:val="false"/>
          <w:i w:val="false"/>
          <w:color w:val="000000"/>
          <w:sz w:val="28"/>
        </w:rPr>
        <w:t xml:space="preserve">
      Программа                                     |______________| </w:t>
      </w:r>
    </w:p>
    <w:bookmarkEnd w:id="1324"/>
    <w:bookmarkStart w:name="z7949" w:id="1325"/>
    <w:p>
      <w:pPr>
        <w:spacing w:after="0"/>
        <w:ind w:left="0"/>
        <w:jc w:val="both"/>
      </w:pPr>
      <w:r>
        <w:rPr>
          <w:rFonts w:ascii="Times New Roman"/>
          <w:b w:val="false"/>
          <w:i w:val="false"/>
          <w:color w:val="000000"/>
          <w:sz w:val="28"/>
        </w:rPr>
        <w:t>
      Специфика                                     |______________|</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5" w:id="1326"/>
          <w:p>
            <w:pPr>
              <w:spacing w:after="20"/>
              <w:ind w:left="20"/>
              <w:jc w:val="both"/>
            </w:pPr>
            <w:r>
              <w:rPr>
                <w:rFonts w:ascii="Times New Roman"/>
                <w:b w:val="false"/>
                <w:i w:val="false"/>
                <w:color w:val="000000"/>
                <w:sz w:val="20"/>
              </w:rPr>
              <w:t>
Виды транспорта</w:t>
            </w:r>
          </w:p>
          <w:bookmarkEnd w:id="13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транспортных услуг в месяц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за год в тысяч тенге (графа2 х графа3 х графа4)/1000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1327"/>
          <w:p>
            <w:pPr>
              <w:spacing w:after="20"/>
              <w:ind w:left="20"/>
              <w:jc w:val="both"/>
            </w:pPr>
            <w:r>
              <w:rPr>
                <w:rFonts w:ascii="Times New Roman"/>
                <w:b w:val="false"/>
                <w:i w:val="false"/>
                <w:color w:val="000000"/>
                <w:sz w:val="20"/>
              </w:rPr>
              <w:t>
1</w:t>
            </w:r>
          </w:p>
          <w:bookmarkEnd w:id="13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7" w:id="1328"/>
          <w:p>
            <w:pPr>
              <w:spacing w:after="20"/>
              <w:ind w:left="20"/>
              <w:jc w:val="both"/>
            </w:pPr>
            <w:r>
              <w:rPr>
                <w:rFonts w:ascii="Times New Roman"/>
                <w:b w:val="false"/>
                <w:i w:val="false"/>
                <w:color w:val="000000"/>
                <w:sz w:val="20"/>
              </w:rPr>
              <w:t>
Легковые автомобили</w:t>
            </w:r>
          </w:p>
          <w:bookmarkEnd w:id="13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3" w:id="1329"/>
          <w:p>
            <w:pPr>
              <w:spacing w:after="20"/>
              <w:ind w:left="20"/>
              <w:jc w:val="both"/>
            </w:pPr>
            <w:r>
              <w:rPr>
                <w:rFonts w:ascii="Times New Roman"/>
                <w:b w:val="false"/>
                <w:i w:val="false"/>
                <w:color w:val="000000"/>
                <w:sz w:val="20"/>
              </w:rPr>
              <w:t>
Автобусы</w:t>
            </w:r>
          </w:p>
          <w:bookmarkEnd w:id="1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9" w:id="1330"/>
          <w:p>
            <w:pPr>
              <w:spacing w:after="20"/>
              <w:ind w:left="20"/>
              <w:jc w:val="both"/>
            </w:pPr>
            <w:r>
              <w:rPr>
                <w:rFonts w:ascii="Times New Roman"/>
                <w:b w:val="false"/>
                <w:i w:val="false"/>
                <w:color w:val="000000"/>
                <w:sz w:val="20"/>
              </w:rPr>
              <w:t>
Спецавтотранспорт</w:t>
            </w:r>
          </w:p>
          <w:bookmarkEnd w:id="13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5" w:id="1331"/>
          <w:p>
            <w:pPr>
              <w:spacing w:after="20"/>
              <w:ind w:left="20"/>
              <w:jc w:val="both"/>
            </w:pPr>
            <w:r>
              <w:rPr>
                <w:rFonts w:ascii="Times New Roman"/>
                <w:b w:val="false"/>
                <w:i w:val="false"/>
                <w:color w:val="000000"/>
                <w:sz w:val="20"/>
              </w:rPr>
              <w:t>
Грузовые автомобили</w:t>
            </w:r>
          </w:p>
          <w:bookmarkEnd w:id="13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1" w:id="1332"/>
          <w:p>
            <w:pPr>
              <w:spacing w:after="20"/>
              <w:ind w:left="20"/>
              <w:jc w:val="both"/>
            </w:pPr>
            <w:r>
              <w:rPr>
                <w:rFonts w:ascii="Times New Roman"/>
                <w:b w:val="false"/>
                <w:i w:val="false"/>
                <w:color w:val="000000"/>
                <w:sz w:val="20"/>
              </w:rPr>
              <w:t>
Мотоциклы</w:t>
            </w:r>
          </w:p>
          <w:bookmarkEnd w:id="13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7" w:id="1333"/>
          <w:p>
            <w:pPr>
              <w:spacing w:after="20"/>
              <w:ind w:left="20"/>
              <w:jc w:val="both"/>
            </w:pPr>
            <w:r>
              <w:rPr>
                <w:rFonts w:ascii="Times New Roman"/>
                <w:b w:val="false"/>
                <w:i w:val="false"/>
                <w:color w:val="000000"/>
                <w:sz w:val="20"/>
              </w:rPr>
              <w:t>
Воздушный транспорт</w:t>
            </w:r>
          </w:p>
          <w:bookmarkEnd w:id="13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3" w:id="1334"/>
          <w:p>
            <w:pPr>
              <w:spacing w:after="20"/>
              <w:ind w:left="20"/>
              <w:jc w:val="both"/>
            </w:pPr>
            <w:r>
              <w:rPr>
                <w:rFonts w:ascii="Times New Roman"/>
                <w:b w:val="false"/>
                <w:i w:val="false"/>
                <w:color w:val="000000"/>
                <w:sz w:val="20"/>
              </w:rPr>
              <w:t>
Железнодорожный транспорт</w:t>
            </w:r>
          </w:p>
          <w:bookmarkEnd w:id="13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9" w:id="1335"/>
          <w:p>
            <w:pPr>
              <w:spacing w:after="20"/>
              <w:ind w:left="20"/>
              <w:jc w:val="both"/>
            </w:pPr>
            <w:r>
              <w:rPr>
                <w:rFonts w:ascii="Times New Roman"/>
                <w:b w:val="false"/>
                <w:i w:val="false"/>
                <w:color w:val="000000"/>
                <w:sz w:val="20"/>
              </w:rPr>
              <w:t>
Водный транспорт</w:t>
            </w:r>
          </w:p>
          <w:bookmarkEnd w:id="1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5" w:id="1336"/>
          <w:p>
            <w:pPr>
              <w:spacing w:after="20"/>
              <w:ind w:left="20"/>
              <w:jc w:val="both"/>
            </w:pPr>
            <w:r>
              <w:rPr>
                <w:rFonts w:ascii="Times New Roman"/>
                <w:b w:val="false"/>
                <w:i w:val="false"/>
                <w:color w:val="000000"/>
                <w:sz w:val="20"/>
              </w:rPr>
              <w:t>
Итого</w:t>
            </w:r>
          </w:p>
          <w:bookmarkEnd w:id="1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16" w:id="133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37"/>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017" w:id="1338"/>
      <w:r>
        <w:rPr>
          <w:rFonts w:ascii="Times New Roman"/>
          <w:b w:val="false"/>
          <w:i w:val="false"/>
          <w:color w:val="000000"/>
          <w:sz w:val="28"/>
        </w:rPr>
        <w:t xml:space="preserve">
      Приложение 48 к Правилам </w:t>
      </w:r>
    </w:p>
    <w:bookmarkEnd w:id="1338"/>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018" w:id="1339"/>
    <w:p>
      <w:pPr>
        <w:spacing w:after="0"/>
        <w:ind w:left="0"/>
        <w:jc w:val="both"/>
      </w:pPr>
      <w:r>
        <w:rPr>
          <w:rFonts w:ascii="Times New Roman"/>
          <w:b w:val="false"/>
          <w:i w:val="false"/>
          <w:color w:val="000000"/>
          <w:sz w:val="28"/>
        </w:rPr>
        <w:t>
      Форма 01-159</w:t>
      </w:r>
    </w:p>
    <w:bookmarkEnd w:id="1339"/>
    <w:p>
      <w:pPr>
        <w:spacing w:after="0"/>
        <w:ind w:left="0"/>
        <w:jc w:val="both"/>
      </w:pPr>
      <w:bookmarkStart w:name="z8019" w:id="1340"/>
      <w:r>
        <w:rPr>
          <w:rFonts w:ascii="Times New Roman"/>
          <w:b w:val="false"/>
          <w:i w:val="false"/>
          <w:color w:val="000000"/>
          <w:sz w:val="28"/>
        </w:rPr>
        <w:t xml:space="preserve">
       </w:t>
      </w:r>
      <w:r>
        <w:rPr>
          <w:rFonts w:ascii="Times New Roman"/>
          <w:b/>
          <w:i w:val="false"/>
          <w:color w:val="000000"/>
          <w:sz w:val="28"/>
        </w:rPr>
        <w:t xml:space="preserve">      Расчет расходов по содержанию, обслуживанию, текущему ремонту </w:t>
      </w:r>
      <w:r>
        <w:rPr>
          <w:rFonts w:ascii="Times New Roman"/>
          <w:b/>
          <w:i w:val="false"/>
          <w:color w:val="000000"/>
          <w:sz w:val="28"/>
        </w:rPr>
        <w:t xml:space="preserve">зданий, </w:t>
      </w:r>
    </w:p>
    <w:bookmarkEnd w:id="1340"/>
    <w:p>
      <w:pPr>
        <w:spacing w:after="0"/>
        <w:ind w:left="0"/>
        <w:jc w:val="both"/>
      </w:pPr>
      <w:r>
        <w:rPr>
          <w:rFonts w:ascii="Times New Roman"/>
          <w:b w:val="false"/>
          <w:i w:val="false"/>
          <w:color w:val="000000"/>
          <w:sz w:val="28"/>
        </w:rPr>
        <w:t xml:space="preserve">       </w:t>
      </w:r>
      <w:r>
        <w:rPr>
          <w:rFonts w:ascii="Times New Roman"/>
          <w:b/>
          <w:i w:val="false"/>
          <w:color w:val="000000"/>
          <w:sz w:val="28"/>
        </w:rPr>
        <w:t>      помещений, оборудования и других основных средств</w:t>
      </w:r>
    </w:p>
    <w:bookmarkStart w:name="z8020" w:id="1341"/>
    <w:p>
      <w:pPr>
        <w:spacing w:after="0"/>
        <w:ind w:left="0"/>
        <w:jc w:val="both"/>
      </w:pPr>
      <w:r>
        <w:rPr>
          <w:rFonts w:ascii="Times New Roman"/>
          <w:b w:val="false"/>
          <w:i w:val="false"/>
          <w:color w:val="000000"/>
          <w:sz w:val="28"/>
        </w:rPr>
        <w:t xml:space="preserve">
      Год                                     Коды       |______________| </w:t>
      </w:r>
    </w:p>
    <w:bookmarkEnd w:id="1341"/>
    <w:bookmarkStart w:name="z8021" w:id="1342"/>
    <w:p>
      <w:pPr>
        <w:spacing w:after="0"/>
        <w:ind w:left="0"/>
        <w:jc w:val="both"/>
      </w:pPr>
      <w:r>
        <w:rPr>
          <w:rFonts w:ascii="Times New Roman"/>
          <w:b w:val="false"/>
          <w:i w:val="false"/>
          <w:color w:val="000000"/>
          <w:sz w:val="28"/>
        </w:rPr>
        <w:t xml:space="preserve">
      Вид данных (прогноз, план, отчет)                   |______________| </w:t>
      </w:r>
    </w:p>
    <w:bookmarkEnd w:id="1342"/>
    <w:bookmarkStart w:name="z8022" w:id="1343"/>
    <w:p>
      <w:pPr>
        <w:spacing w:after="0"/>
        <w:ind w:left="0"/>
        <w:jc w:val="both"/>
      </w:pPr>
      <w:r>
        <w:rPr>
          <w:rFonts w:ascii="Times New Roman"/>
          <w:b w:val="false"/>
          <w:i w:val="false"/>
          <w:color w:val="000000"/>
          <w:sz w:val="28"/>
        </w:rPr>
        <w:t xml:space="preserve">
      Функциональная группа                         |______________| </w:t>
      </w:r>
    </w:p>
    <w:bookmarkEnd w:id="1343"/>
    <w:bookmarkStart w:name="z8023" w:id="1344"/>
    <w:p>
      <w:pPr>
        <w:spacing w:after="0"/>
        <w:ind w:left="0"/>
        <w:jc w:val="both"/>
      </w:pPr>
      <w:r>
        <w:rPr>
          <w:rFonts w:ascii="Times New Roman"/>
          <w:b w:val="false"/>
          <w:i w:val="false"/>
          <w:color w:val="000000"/>
          <w:sz w:val="28"/>
        </w:rPr>
        <w:t xml:space="preserve">
      Администратор программ                         |______________| </w:t>
      </w:r>
    </w:p>
    <w:bookmarkEnd w:id="1344"/>
    <w:bookmarkStart w:name="z8024" w:id="1345"/>
    <w:p>
      <w:pPr>
        <w:spacing w:after="0"/>
        <w:ind w:left="0"/>
        <w:jc w:val="both"/>
      </w:pPr>
      <w:r>
        <w:rPr>
          <w:rFonts w:ascii="Times New Roman"/>
          <w:b w:val="false"/>
          <w:i w:val="false"/>
          <w:color w:val="000000"/>
          <w:sz w:val="28"/>
        </w:rPr>
        <w:t xml:space="preserve">
      Государственное учреждение                   |______________| </w:t>
      </w:r>
    </w:p>
    <w:bookmarkEnd w:id="1345"/>
    <w:bookmarkStart w:name="z8025" w:id="1346"/>
    <w:p>
      <w:pPr>
        <w:spacing w:after="0"/>
        <w:ind w:left="0"/>
        <w:jc w:val="both"/>
      </w:pPr>
      <w:r>
        <w:rPr>
          <w:rFonts w:ascii="Times New Roman"/>
          <w:b w:val="false"/>
          <w:i w:val="false"/>
          <w:color w:val="000000"/>
          <w:sz w:val="28"/>
        </w:rPr>
        <w:t xml:space="preserve">
      Программа                                     |______________| </w:t>
      </w:r>
    </w:p>
    <w:bookmarkEnd w:id="1346"/>
    <w:bookmarkStart w:name="z8026" w:id="1347"/>
    <w:p>
      <w:pPr>
        <w:spacing w:after="0"/>
        <w:ind w:left="0"/>
        <w:jc w:val="both"/>
      </w:pPr>
      <w:r>
        <w:rPr>
          <w:rFonts w:ascii="Times New Roman"/>
          <w:b w:val="false"/>
          <w:i w:val="false"/>
          <w:color w:val="000000"/>
          <w:sz w:val="28"/>
        </w:rPr>
        <w:t>
      Специфика                                     |______________|</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6" w:id="1348"/>
          <w:p>
            <w:pPr>
              <w:spacing w:after="20"/>
              <w:ind w:left="20"/>
              <w:jc w:val="both"/>
            </w:pPr>
            <w:r>
              <w:rPr>
                <w:rFonts w:ascii="Times New Roman"/>
                <w:b w:val="false"/>
                <w:i w:val="false"/>
                <w:color w:val="000000"/>
                <w:sz w:val="20"/>
              </w:rPr>
              <w:t>
Наименование</w:t>
            </w:r>
          </w:p>
          <w:bookmarkEnd w:id="134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услуг за единицу оборудования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1 квадратный метр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в год (графа3х графа4 + графа5х графа 6) х 12/1000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год на текущий ремонт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(графа7+ графа8)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6" w:id="1349"/>
          <w:p>
            <w:pPr>
              <w:spacing w:after="20"/>
              <w:ind w:left="20"/>
              <w:jc w:val="both"/>
            </w:pPr>
            <w:r>
              <w:rPr>
                <w:rFonts w:ascii="Times New Roman"/>
                <w:b w:val="false"/>
                <w:i w:val="false"/>
                <w:color w:val="000000"/>
                <w:sz w:val="20"/>
              </w:rPr>
              <w:t>
1</w:t>
            </w:r>
          </w:p>
          <w:bookmarkEnd w:id="13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6" w:id="1350"/>
          <w:p>
            <w:pPr>
              <w:spacing w:after="20"/>
              <w:ind w:left="20"/>
              <w:jc w:val="both"/>
            </w:pPr>
            <w:r>
              <w:rPr>
                <w:rFonts w:ascii="Times New Roman"/>
                <w:b w:val="false"/>
                <w:i w:val="false"/>
                <w:color w:val="000000"/>
                <w:sz w:val="20"/>
              </w:rPr>
              <w:t>
1. Содержание, обслуживание зданий</w:t>
            </w:r>
          </w:p>
          <w:bookmarkEnd w:id="135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6" w:id="1351"/>
          <w:p>
            <w:pPr>
              <w:spacing w:after="20"/>
              <w:ind w:left="20"/>
              <w:jc w:val="both"/>
            </w:pPr>
            <w:r>
              <w:rPr>
                <w:rFonts w:ascii="Times New Roman"/>
                <w:b w:val="false"/>
                <w:i w:val="false"/>
                <w:color w:val="000000"/>
                <w:sz w:val="20"/>
              </w:rPr>
              <w:t>
2. Текущий ремонт зданий и помещений</w:t>
            </w:r>
          </w:p>
          <w:bookmarkEnd w:id="13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6" w:id="1352"/>
          <w:p>
            <w:pPr>
              <w:spacing w:after="20"/>
              <w:ind w:left="20"/>
              <w:jc w:val="both"/>
            </w:pPr>
            <w:r>
              <w:rPr>
                <w:rFonts w:ascii="Times New Roman"/>
                <w:b w:val="false"/>
                <w:i w:val="false"/>
                <w:color w:val="000000"/>
                <w:sz w:val="20"/>
              </w:rPr>
              <w:t>
3. Содержание, техническое обслуживание средств вычислительной техники и других основных средств</w:t>
            </w:r>
          </w:p>
          <w:bookmarkEnd w:id="135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1353"/>
          <w:p>
            <w:pPr>
              <w:spacing w:after="20"/>
              <w:ind w:left="20"/>
              <w:jc w:val="both"/>
            </w:pPr>
            <w:r>
              <w:rPr>
                <w:rFonts w:ascii="Times New Roman"/>
                <w:b w:val="false"/>
                <w:i w:val="false"/>
                <w:color w:val="000000"/>
                <w:sz w:val="20"/>
              </w:rPr>
              <w:t>
4. Текущий ремонт оборудования и других основных средств</w:t>
            </w:r>
          </w:p>
          <w:bookmarkEnd w:id="135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6" w:id="1354"/>
          <w:p>
            <w:pPr>
              <w:spacing w:after="20"/>
              <w:ind w:left="20"/>
              <w:jc w:val="both"/>
            </w:pPr>
            <w:r>
              <w:rPr>
                <w:rFonts w:ascii="Times New Roman"/>
                <w:b w:val="false"/>
                <w:i w:val="false"/>
                <w:color w:val="000000"/>
                <w:sz w:val="20"/>
              </w:rPr>
              <w:t>
Итого</w:t>
            </w:r>
          </w:p>
          <w:bookmarkEnd w:id="135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07" w:id="135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5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108" w:id="1356"/>
      <w:r>
        <w:rPr>
          <w:rFonts w:ascii="Times New Roman"/>
          <w:b w:val="false"/>
          <w:i w:val="false"/>
          <w:color w:val="000000"/>
          <w:sz w:val="28"/>
        </w:rPr>
        <w:t xml:space="preserve">
      Приложение 49 к Правилам </w:t>
      </w:r>
    </w:p>
    <w:bookmarkEnd w:id="1356"/>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109" w:id="1357"/>
    <w:p>
      <w:pPr>
        <w:spacing w:after="0"/>
        <w:ind w:left="0"/>
        <w:jc w:val="both"/>
      </w:pPr>
      <w:r>
        <w:rPr>
          <w:rFonts w:ascii="Times New Roman"/>
          <w:b w:val="false"/>
          <w:i w:val="false"/>
          <w:color w:val="000000"/>
          <w:sz w:val="28"/>
        </w:rPr>
        <w:t>
      Форма 02-159</w:t>
      </w:r>
    </w:p>
    <w:bookmarkEnd w:id="1357"/>
    <w:p>
      <w:pPr>
        <w:spacing w:after="0"/>
        <w:ind w:left="0"/>
        <w:jc w:val="both"/>
      </w:pPr>
      <w:bookmarkStart w:name="z8110" w:id="1358"/>
      <w:r>
        <w:rPr>
          <w:rFonts w:ascii="Times New Roman"/>
          <w:b w:val="false"/>
          <w:i w:val="false"/>
          <w:color w:val="000000"/>
          <w:sz w:val="28"/>
        </w:rPr>
        <w:t xml:space="preserve">
       </w:t>
      </w:r>
      <w:r>
        <w:rPr>
          <w:rFonts w:ascii="Times New Roman"/>
          <w:b/>
          <w:i w:val="false"/>
          <w:color w:val="000000"/>
          <w:sz w:val="28"/>
        </w:rPr>
        <w:t xml:space="preserve">      Расчет расходов по оплате работ и услуг, оказанных физическими </w:t>
      </w:r>
      <w:r>
        <w:rPr>
          <w:rFonts w:ascii="Times New Roman"/>
          <w:b/>
          <w:i w:val="false"/>
          <w:color w:val="000000"/>
          <w:sz w:val="28"/>
        </w:rPr>
        <w:t xml:space="preserve">лицами, </w:t>
      </w:r>
    </w:p>
    <w:bookmarkEnd w:id="1358"/>
    <w:p>
      <w:pPr>
        <w:spacing w:after="0"/>
        <w:ind w:left="0"/>
        <w:jc w:val="both"/>
      </w:pPr>
      <w:r>
        <w:rPr>
          <w:rFonts w:ascii="Times New Roman"/>
          <w:b/>
          <w:i w:val="false"/>
          <w:color w:val="000000"/>
          <w:sz w:val="28"/>
        </w:rPr>
        <w:t xml:space="preserve"> государственными</w:t>
      </w:r>
      <w:r>
        <w:rPr>
          <w:rFonts w:ascii="Times New Roman"/>
          <w:b/>
          <w:i w:val="false"/>
          <w:color w:val="000000"/>
          <w:sz w:val="28"/>
        </w:rPr>
        <w:t xml:space="preserve"> предприятиями, акционерными обществами, контрольные пакеты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акций которых принадлежат государству, и товариществами с ограниченной </w:t>
      </w:r>
    </w:p>
    <w:p>
      <w:pPr>
        <w:spacing w:after="0"/>
        <w:ind w:left="0"/>
        <w:jc w:val="both"/>
      </w:pPr>
      <w:r>
        <w:rPr>
          <w:rFonts w:ascii="Times New Roman"/>
          <w:b/>
          <w:i w:val="false"/>
          <w:color w:val="000000"/>
          <w:sz w:val="28"/>
        </w:rPr>
        <w:t xml:space="preserve"> ответственностью, размеры государственных долей участия в которых позволяют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государству определять решения общего собрания участников</w:t>
      </w:r>
    </w:p>
    <w:bookmarkStart w:name="z8111" w:id="1359"/>
    <w:p>
      <w:pPr>
        <w:spacing w:after="0"/>
        <w:ind w:left="0"/>
        <w:jc w:val="both"/>
      </w:pPr>
      <w:r>
        <w:rPr>
          <w:rFonts w:ascii="Times New Roman"/>
          <w:b w:val="false"/>
          <w:i w:val="false"/>
          <w:color w:val="000000"/>
          <w:sz w:val="28"/>
        </w:rPr>
        <w:t xml:space="preserve">
      Год                                     Коды       |______________| </w:t>
      </w:r>
    </w:p>
    <w:bookmarkEnd w:id="1359"/>
    <w:bookmarkStart w:name="z8112" w:id="1360"/>
    <w:p>
      <w:pPr>
        <w:spacing w:after="0"/>
        <w:ind w:left="0"/>
        <w:jc w:val="both"/>
      </w:pPr>
      <w:r>
        <w:rPr>
          <w:rFonts w:ascii="Times New Roman"/>
          <w:b w:val="false"/>
          <w:i w:val="false"/>
          <w:color w:val="000000"/>
          <w:sz w:val="28"/>
        </w:rPr>
        <w:t xml:space="preserve">
      Вид данных (прогноз, план, отчет)                   |______________| </w:t>
      </w:r>
    </w:p>
    <w:bookmarkEnd w:id="1360"/>
    <w:bookmarkStart w:name="z8113" w:id="1361"/>
    <w:p>
      <w:pPr>
        <w:spacing w:after="0"/>
        <w:ind w:left="0"/>
        <w:jc w:val="both"/>
      </w:pPr>
      <w:r>
        <w:rPr>
          <w:rFonts w:ascii="Times New Roman"/>
          <w:b w:val="false"/>
          <w:i w:val="false"/>
          <w:color w:val="000000"/>
          <w:sz w:val="28"/>
        </w:rPr>
        <w:t xml:space="preserve">
      Функциональная группа                         |______________| </w:t>
      </w:r>
    </w:p>
    <w:bookmarkEnd w:id="1361"/>
    <w:bookmarkStart w:name="z8114" w:id="1362"/>
    <w:p>
      <w:pPr>
        <w:spacing w:after="0"/>
        <w:ind w:left="0"/>
        <w:jc w:val="both"/>
      </w:pPr>
      <w:r>
        <w:rPr>
          <w:rFonts w:ascii="Times New Roman"/>
          <w:b w:val="false"/>
          <w:i w:val="false"/>
          <w:color w:val="000000"/>
          <w:sz w:val="28"/>
        </w:rPr>
        <w:t xml:space="preserve">
      Администратор программ                         |______________| </w:t>
      </w:r>
    </w:p>
    <w:bookmarkEnd w:id="1362"/>
    <w:bookmarkStart w:name="z8115" w:id="1363"/>
    <w:p>
      <w:pPr>
        <w:spacing w:after="0"/>
        <w:ind w:left="0"/>
        <w:jc w:val="both"/>
      </w:pPr>
      <w:r>
        <w:rPr>
          <w:rFonts w:ascii="Times New Roman"/>
          <w:b w:val="false"/>
          <w:i w:val="false"/>
          <w:color w:val="000000"/>
          <w:sz w:val="28"/>
        </w:rPr>
        <w:t xml:space="preserve">
      Государственное учреждение                   |______________| </w:t>
      </w:r>
    </w:p>
    <w:bookmarkEnd w:id="1363"/>
    <w:bookmarkStart w:name="z8116" w:id="1364"/>
    <w:p>
      <w:pPr>
        <w:spacing w:after="0"/>
        <w:ind w:left="0"/>
        <w:jc w:val="both"/>
      </w:pPr>
      <w:r>
        <w:rPr>
          <w:rFonts w:ascii="Times New Roman"/>
          <w:b w:val="false"/>
          <w:i w:val="false"/>
          <w:color w:val="000000"/>
          <w:sz w:val="28"/>
        </w:rPr>
        <w:t xml:space="preserve">
      Программа                                     |______________| </w:t>
      </w:r>
    </w:p>
    <w:bookmarkEnd w:id="1364"/>
    <w:bookmarkStart w:name="z8117" w:id="1365"/>
    <w:p>
      <w:pPr>
        <w:spacing w:after="0"/>
        <w:ind w:left="0"/>
        <w:jc w:val="both"/>
      </w:pPr>
      <w:r>
        <w:rPr>
          <w:rFonts w:ascii="Times New Roman"/>
          <w:b w:val="false"/>
          <w:i w:val="false"/>
          <w:color w:val="000000"/>
          <w:sz w:val="28"/>
        </w:rPr>
        <w:t>
      Специфика                                     |______________|</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0" w:id="1366"/>
          <w:p>
            <w:pPr>
              <w:spacing w:after="20"/>
              <w:ind w:left="20"/>
              <w:jc w:val="both"/>
            </w:pPr>
            <w:r>
              <w:rPr>
                <w:rFonts w:ascii="Times New Roman"/>
                <w:b w:val="false"/>
                <w:i w:val="false"/>
                <w:color w:val="000000"/>
                <w:sz w:val="20"/>
              </w:rPr>
              <w:t>
Наименование</w:t>
            </w:r>
          </w:p>
          <w:bookmarkEnd w:id="1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3" w:id="1367"/>
          <w:p>
            <w:pPr>
              <w:spacing w:after="20"/>
              <w:ind w:left="20"/>
              <w:jc w:val="both"/>
            </w:pPr>
            <w:r>
              <w:rPr>
                <w:rFonts w:ascii="Times New Roman"/>
                <w:b w:val="false"/>
                <w:i w:val="false"/>
                <w:color w:val="000000"/>
                <w:sz w:val="20"/>
              </w:rPr>
              <w:t>
1</w:t>
            </w:r>
          </w:p>
          <w:bookmarkEnd w:id="13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1368"/>
          <w:p>
            <w:pPr>
              <w:spacing w:after="20"/>
              <w:ind w:left="20"/>
              <w:jc w:val="both"/>
            </w:pPr>
            <w:r>
              <w:rPr>
                <w:rFonts w:ascii="Times New Roman"/>
                <w:b w:val="false"/>
                <w:i w:val="false"/>
                <w:color w:val="000000"/>
                <w:sz w:val="20"/>
              </w:rPr>
              <w:t>
1. Всего затрат</w:t>
            </w:r>
          </w:p>
          <w:bookmarkEnd w:id="13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9" w:id="1369"/>
          <w:p>
            <w:pPr>
              <w:spacing w:after="20"/>
              <w:ind w:left="20"/>
              <w:jc w:val="both"/>
            </w:pPr>
            <w:r>
              <w:rPr>
                <w:rFonts w:ascii="Times New Roman"/>
                <w:b w:val="false"/>
                <w:i w:val="false"/>
                <w:color w:val="000000"/>
                <w:sz w:val="20"/>
              </w:rPr>
              <w:t>
в том числе:</w:t>
            </w:r>
          </w:p>
          <w:bookmarkEnd w:id="13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36" w:id="137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7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137" w:id="1371"/>
      <w:r>
        <w:rPr>
          <w:rFonts w:ascii="Times New Roman"/>
          <w:b w:val="false"/>
          <w:i w:val="false"/>
          <w:color w:val="000000"/>
          <w:sz w:val="28"/>
        </w:rPr>
        <w:t xml:space="preserve">
      Приложение 50 к Правилам </w:t>
      </w:r>
    </w:p>
    <w:bookmarkEnd w:id="137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138" w:id="1372"/>
    <w:p>
      <w:pPr>
        <w:spacing w:after="0"/>
        <w:ind w:left="0"/>
        <w:jc w:val="both"/>
      </w:pPr>
      <w:r>
        <w:rPr>
          <w:rFonts w:ascii="Times New Roman"/>
          <w:b w:val="false"/>
          <w:i w:val="false"/>
          <w:color w:val="000000"/>
          <w:sz w:val="28"/>
        </w:rPr>
        <w:t>
      Форма 03-159</w:t>
      </w:r>
    </w:p>
    <w:bookmarkEnd w:id="1372"/>
    <w:bookmarkStart w:name="z8139" w:id="1373"/>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оплату аренды за помещение</w:t>
      </w:r>
    </w:p>
    <w:bookmarkEnd w:id="1373"/>
    <w:bookmarkStart w:name="z8140" w:id="1374"/>
    <w:p>
      <w:pPr>
        <w:spacing w:after="0"/>
        <w:ind w:left="0"/>
        <w:jc w:val="both"/>
      </w:pPr>
      <w:r>
        <w:rPr>
          <w:rFonts w:ascii="Times New Roman"/>
          <w:b w:val="false"/>
          <w:i w:val="false"/>
          <w:color w:val="000000"/>
          <w:sz w:val="28"/>
        </w:rPr>
        <w:t xml:space="preserve">
      Год                                     Коды       |______________| </w:t>
      </w:r>
    </w:p>
    <w:bookmarkEnd w:id="1374"/>
    <w:bookmarkStart w:name="z8141" w:id="1375"/>
    <w:p>
      <w:pPr>
        <w:spacing w:after="0"/>
        <w:ind w:left="0"/>
        <w:jc w:val="both"/>
      </w:pPr>
      <w:r>
        <w:rPr>
          <w:rFonts w:ascii="Times New Roman"/>
          <w:b w:val="false"/>
          <w:i w:val="false"/>
          <w:color w:val="000000"/>
          <w:sz w:val="28"/>
        </w:rPr>
        <w:t xml:space="preserve">
      Вид данных (прогноз, план, отчет)                   |______________| </w:t>
      </w:r>
    </w:p>
    <w:bookmarkEnd w:id="1375"/>
    <w:bookmarkStart w:name="z8142" w:id="1376"/>
    <w:p>
      <w:pPr>
        <w:spacing w:after="0"/>
        <w:ind w:left="0"/>
        <w:jc w:val="both"/>
      </w:pPr>
      <w:r>
        <w:rPr>
          <w:rFonts w:ascii="Times New Roman"/>
          <w:b w:val="false"/>
          <w:i w:val="false"/>
          <w:color w:val="000000"/>
          <w:sz w:val="28"/>
        </w:rPr>
        <w:t xml:space="preserve">
      Функциональная группа                         |______________| </w:t>
      </w:r>
    </w:p>
    <w:bookmarkEnd w:id="1376"/>
    <w:bookmarkStart w:name="z8143" w:id="1377"/>
    <w:p>
      <w:pPr>
        <w:spacing w:after="0"/>
        <w:ind w:left="0"/>
        <w:jc w:val="both"/>
      </w:pPr>
      <w:r>
        <w:rPr>
          <w:rFonts w:ascii="Times New Roman"/>
          <w:b w:val="false"/>
          <w:i w:val="false"/>
          <w:color w:val="000000"/>
          <w:sz w:val="28"/>
        </w:rPr>
        <w:t xml:space="preserve">
      Администратор программ                         |______________| </w:t>
      </w:r>
    </w:p>
    <w:bookmarkEnd w:id="1377"/>
    <w:bookmarkStart w:name="z8144" w:id="1378"/>
    <w:p>
      <w:pPr>
        <w:spacing w:after="0"/>
        <w:ind w:left="0"/>
        <w:jc w:val="both"/>
      </w:pPr>
      <w:r>
        <w:rPr>
          <w:rFonts w:ascii="Times New Roman"/>
          <w:b w:val="false"/>
          <w:i w:val="false"/>
          <w:color w:val="000000"/>
          <w:sz w:val="28"/>
        </w:rPr>
        <w:t xml:space="preserve">
      Государственное учреждение                   |______________| </w:t>
      </w:r>
    </w:p>
    <w:bookmarkEnd w:id="1378"/>
    <w:bookmarkStart w:name="z8145" w:id="1379"/>
    <w:p>
      <w:pPr>
        <w:spacing w:after="0"/>
        <w:ind w:left="0"/>
        <w:jc w:val="both"/>
      </w:pPr>
      <w:r>
        <w:rPr>
          <w:rFonts w:ascii="Times New Roman"/>
          <w:b w:val="false"/>
          <w:i w:val="false"/>
          <w:color w:val="000000"/>
          <w:sz w:val="28"/>
        </w:rPr>
        <w:t xml:space="preserve">
      Программа                                     |______________| </w:t>
      </w:r>
    </w:p>
    <w:bookmarkEnd w:id="1379"/>
    <w:bookmarkStart w:name="z8146" w:id="1380"/>
    <w:p>
      <w:pPr>
        <w:spacing w:after="0"/>
        <w:ind w:left="0"/>
        <w:jc w:val="both"/>
      </w:pPr>
      <w:r>
        <w:rPr>
          <w:rFonts w:ascii="Times New Roman"/>
          <w:b w:val="false"/>
          <w:i w:val="false"/>
          <w:color w:val="000000"/>
          <w:sz w:val="28"/>
        </w:rPr>
        <w:t>
      Специфика                                     |______________|</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3" w:id="1381"/>
          <w:p>
            <w:pPr>
              <w:spacing w:after="20"/>
              <w:ind w:left="20"/>
              <w:jc w:val="both"/>
            </w:pPr>
            <w:r>
              <w:rPr>
                <w:rFonts w:ascii="Times New Roman"/>
                <w:b w:val="false"/>
                <w:i w:val="false"/>
                <w:color w:val="000000"/>
                <w:sz w:val="20"/>
              </w:rPr>
              <w:t>
Наименование помещения</w:t>
            </w:r>
          </w:p>
          <w:bookmarkEnd w:id="1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Арендуемая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за 1 квадратный метр за 1 месяц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 в месяц графа 2 х графу 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(графа 4 х графу 5)/1000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0" w:id="1382"/>
          <w:p>
            <w:pPr>
              <w:spacing w:after="20"/>
              <w:ind w:left="20"/>
              <w:jc w:val="both"/>
            </w:pPr>
            <w:r>
              <w:rPr>
                <w:rFonts w:ascii="Times New Roman"/>
                <w:b w:val="false"/>
                <w:i w:val="false"/>
                <w:color w:val="000000"/>
                <w:sz w:val="20"/>
              </w:rPr>
              <w:t>
1</w:t>
            </w:r>
          </w:p>
          <w:bookmarkEnd w:id="1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7" w:id="1383"/>
          <w:p>
            <w:pPr>
              <w:spacing w:after="20"/>
              <w:ind w:left="20"/>
              <w:jc w:val="both"/>
            </w:pPr>
            <w:r>
              <w:rPr>
                <w:rFonts w:ascii="Times New Roman"/>
                <w:b w:val="false"/>
                <w:i w:val="false"/>
                <w:color w:val="000000"/>
                <w:sz w:val="20"/>
              </w:rPr>
              <w:t>
Итого:</w:t>
            </w:r>
          </w:p>
          <w:bookmarkEnd w:id="1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68" w:id="1384"/>
      <w:r>
        <w:rPr>
          <w:rFonts w:ascii="Times New Roman"/>
          <w:b w:val="false"/>
          <w:i w:val="false"/>
          <w:color w:val="000000"/>
          <w:sz w:val="28"/>
        </w:rPr>
        <w:t xml:space="preserve">
      Ответственный секретарь центрального исполнительного органа/руководитель  </w:t>
      </w:r>
    </w:p>
    <w:bookmarkEnd w:id="138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169" w:id="1385"/>
      <w:r>
        <w:rPr>
          <w:rFonts w:ascii="Times New Roman"/>
          <w:b w:val="false"/>
          <w:i w:val="false"/>
          <w:color w:val="000000"/>
          <w:sz w:val="28"/>
        </w:rPr>
        <w:t xml:space="preserve">
      Приложение 51 к Правилам </w:t>
      </w:r>
    </w:p>
    <w:bookmarkEnd w:id="138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170" w:id="1386"/>
    <w:p>
      <w:pPr>
        <w:spacing w:after="0"/>
        <w:ind w:left="0"/>
        <w:jc w:val="both"/>
      </w:pPr>
      <w:r>
        <w:rPr>
          <w:rFonts w:ascii="Times New Roman"/>
          <w:b w:val="false"/>
          <w:i w:val="false"/>
          <w:color w:val="000000"/>
          <w:sz w:val="28"/>
        </w:rPr>
        <w:t>
      Форма 01-161</w:t>
      </w:r>
    </w:p>
    <w:bookmarkEnd w:id="1386"/>
    <w:bookmarkStart w:name="z8171" w:id="1387"/>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служебные командировки внутри страны</w:t>
      </w:r>
    </w:p>
    <w:bookmarkEnd w:id="1387"/>
    <w:bookmarkStart w:name="z8172" w:id="1388"/>
    <w:p>
      <w:pPr>
        <w:spacing w:after="0"/>
        <w:ind w:left="0"/>
        <w:jc w:val="both"/>
      </w:pPr>
      <w:r>
        <w:rPr>
          <w:rFonts w:ascii="Times New Roman"/>
          <w:b w:val="false"/>
          <w:i w:val="false"/>
          <w:color w:val="000000"/>
          <w:sz w:val="28"/>
        </w:rPr>
        <w:t xml:space="preserve">
      Год                                     Коды       |______________| </w:t>
      </w:r>
    </w:p>
    <w:bookmarkEnd w:id="1388"/>
    <w:bookmarkStart w:name="z8173" w:id="1389"/>
    <w:p>
      <w:pPr>
        <w:spacing w:after="0"/>
        <w:ind w:left="0"/>
        <w:jc w:val="both"/>
      </w:pPr>
      <w:r>
        <w:rPr>
          <w:rFonts w:ascii="Times New Roman"/>
          <w:b w:val="false"/>
          <w:i w:val="false"/>
          <w:color w:val="000000"/>
          <w:sz w:val="28"/>
        </w:rPr>
        <w:t xml:space="preserve">
      Вид данных (прогноз, план, отчет)                   |______________| </w:t>
      </w:r>
    </w:p>
    <w:bookmarkEnd w:id="1389"/>
    <w:bookmarkStart w:name="z8174" w:id="1390"/>
    <w:p>
      <w:pPr>
        <w:spacing w:after="0"/>
        <w:ind w:left="0"/>
        <w:jc w:val="both"/>
      </w:pPr>
      <w:r>
        <w:rPr>
          <w:rFonts w:ascii="Times New Roman"/>
          <w:b w:val="false"/>
          <w:i w:val="false"/>
          <w:color w:val="000000"/>
          <w:sz w:val="28"/>
        </w:rPr>
        <w:t xml:space="preserve">
      Функциональная группа                         |______________| </w:t>
      </w:r>
    </w:p>
    <w:bookmarkEnd w:id="1390"/>
    <w:bookmarkStart w:name="z8175" w:id="1391"/>
    <w:p>
      <w:pPr>
        <w:spacing w:after="0"/>
        <w:ind w:left="0"/>
        <w:jc w:val="both"/>
      </w:pPr>
      <w:r>
        <w:rPr>
          <w:rFonts w:ascii="Times New Roman"/>
          <w:b w:val="false"/>
          <w:i w:val="false"/>
          <w:color w:val="000000"/>
          <w:sz w:val="28"/>
        </w:rPr>
        <w:t xml:space="preserve">
      Администратор программ                         |______________| </w:t>
      </w:r>
    </w:p>
    <w:bookmarkEnd w:id="1391"/>
    <w:bookmarkStart w:name="z8176" w:id="1392"/>
    <w:p>
      <w:pPr>
        <w:spacing w:after="0"/>
        <w:ind w:left="0"/>
        <w:jc w:val="both"/>
      </w:pPr>
      <w:r>
        <w:rPr>
          <w:rFonts w:ascii="Times New Roman"/>
          <w:b w:val="false"/>
          <w:i w:val="false"/>
          <w:color w:val="000000"/>
          <w:sz w:val="28"/>
        </w:rPr>
        <w:t xml:space="preserve">
      Государственное учреждение                   |______________| </w:t>
      </w:r>
    </w:p>
    <w:bookmarkEnd w:id="1392"/>
    <w:bookmarkStart w:name="z8177" w:id="1393"/>
    <w:p>
      <w:pPr>
        <w:spacing w:after="0"/>
        <w:ind w:left="0"/>
        <w:jc w:val="both"/>
      </w:pPr>
      <w:r>
        <w:rPr>
          <w:rFonts w:ascii="Times New Roman"/>
          <w:b w:val="false"/>
          <w:i w:val="false"/>
          <w:color w:val="000000"/>
          <w:sz w:val="28"/>
        </w:rPr>
        <w:t xml:space="preserve">
      Программа                                     |______________| </w:t>
      </w:r>
    </w:p>
    <w:bookmarkEnd w:id="1393"/>
    <w:bookmarkStart w:name="z8178" w:id="1394"/>
    <w:p>
      <w:pPr>
        <w:spacing w:after="0"/>
        <w:ind w:left="0"/>
        <w:jc w:val="both"/>
      </w:pPr>
      <w:r>
        <w:rPr>
          <w:rFonts w:ascii="Times New Roman"/>
          <w:b w:val="false"/>
          <w:i w:val="false"/>
          <w:color w:val="000000"/>
          <w:sz w:val="28"/>
        </w:rPr>
        <w:t>
      Специфика                                     |______________|</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1395"/>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bookmarkEnd w:id="13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человеко/ дней для расчета расхода по найму жилого помещения (человеко/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командируе мых человек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(графа1хграфа3+ графа2хграфа4+ графа5хграфа6)/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4" w:id="1396"/>
          <w:p>
            <w:pPr>
              <w:spacing w:after="20"/>
              <w:ind w:left="20"/>
              <w:jc w:val="both"/>
            </w:pPr>
            <w:r>
              <w:rPr>
                <w:rFonts w:ascii="Times New Roman"/>
                <w:b w:val="false"/>
                <w:i w:val="false"/>
                <w:color w:val="000000"/>
                <w:sz w:val="20"/>
              </w:rPr>
              <w:t>
1</w:t>
            </w:r>
          </w:p>
          <w:bookmarkEnd w:id="13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8195" w:id="139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397"/>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196" w:id="1398"/>
      <w:r>
        <w:rPr>
          <w:rFonts w:ascii="Times New Roman"/>
          <w:b w:val="false"/>
          <w:i w:val="false"/>
          <w:color w:val="000000"/>
          <w:sz w:val="28"/>
        </w:rPr>
        <w:t xml:space="preserve">
      Приложение 52 к Правилам </w:t>
      </w:r>
    </w:p>
    <w:bookmarkEnd w:id="1398"/>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197" w:id="1399"/>
    <w:p>
      <w:pPr>
        <w:spacing w:after="0"/>
        <w:ind w:left="0"/>
        <w:jc w:val="both"/>
      </w:pPr>
      <w:r>
        <w:rPr>
          <w:rFonts w:ascii="Times New Roman"/>
          <w:b w:val="false"/>
          <w:i w:val="false"/>
          <w:color w:val="000000"/>
          <w:sz w:val="28"/>
        </w:rPr>
        <w:t>
      Форма 01-162</w:t>
      </w:r>
    </w:p>
    <w:bookmarkEnd w:id="1399"/>
    <w:bookmarkStart w:name="z8198" w:id="1400"/>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служебные командировки за пределы страны</w:t>
      </w:r>
    </w:p>
    <w:bookmarkEnd w:id="1400"/>
    <w:bookmarkStart w:name="z8199" w:id="1401"/>
    <w:p>
      <w:pPr>
        <w:spacing w:after="0"/>
        <w:ind w:left="0"/>
        <w:jc w:val="both"/>
      </w:pPr>
      <w:r>
        <w:rPr>
          <w:rFonts w:ascii="Times New Roman"/>
          <w:b w:val="false"/>
          <w:i w:val="false"/>
          <w:color w:val="000000"/>
          <w:sz w:val="28"/>
        </w:rPr>
        <w:t xml:space="preserve">
      Год                                     Коды       |______________| </w:t>
      </w:r>
    </w:p>
    <w:bookmarkEnd w:id="1401"/>
    <w:bookmarkStart w:name="z8200" w:id="1402"/>
    <w:p>
      <w:pPr>
        <w:spacing w:after="0"/>
        <w:ind w:left="0"/>
        <w:jc w:val="both"/>
      </w:pPr>
      <w:r>
        <w:rPr>
          <w:rFonts w:ascii="Times New Roman"/>
          <w:b w:val="false"/>
          <w:i w:val="false"/>
          <w:color w:val="000000"/>
          <w:sz w:val="28"/>
        </w:rPr>
        <w:t xml:space="preserve">
      Вид данных (прогноз, план, отчет)                   |______________| </w:t>
      </w:r>
    </w:p>
    <w:bookmarkEnd w:id="1402"/>
    <w:bookmarkStart w:name="z8201" w:id="1403"/>
    <w:p>
      <w:pPr>
        <w:spacing w:after="0"/>
        <w:ind w:left="0"/>
        <w:jc w:val="both"/>
      </w:pPr>
      <w:r>
        <w:rPr>
          <w:rFonts w:ascii="Times New Roman"/>
          <w:b w:val="false"/>
          <w:i w:val="false"/>
          <w:color w:val="000000"/>
          <w:sz w:val="28"/>
        </w:rPr>
        <w:t xml:space="preserve">
      Функциональная группа                         |______________| </w:t>
      </w:r>
    </w:p>
    <w:bookmarkEnd w:id="1403"/>
    <w:bookmarkStart w:name="z8202" w:id="1404"/>
    <w:p>
      <w:pPr>
        <w:spacing w:after="0"/>
        <w:ind w:left="0"/>
        <w:jc w:val="both"/>
      </w:pPr>
      <w:r>
        <w:rPr>
          <w:rFonts w:ascii="Times New Roman"/>
          <w:b w:val="false"/>
          <w:i w:val="false"/>
          <w:color w:val="000000"/>
          <w:sz w:val="28"/>
        </w:rPr>
        <w:t xml:space="preserve">
      Администратор программ                         |______________| </w:t>
      </w:r>
    </w:p>
    <w:bookmarkEnd w:id="1404"/>
    <w:bookmarkStart w:name="z8203" w:id="1405"/>
    <w:p>
      <w:pPr>
        <w:spacing w:after="0"/>
        <w:ind w:left="0"/>
        <w:jc w:val="both"/>
      </w:pPr>
      <w:r>
        <w:rPr>
          <w:rFonts w:ascii="Times New Roman"/>
          <w:b w:val="false"/>
          <w:i w:val="false"/>
          <w:color w:val="000000"/>
          <w:sz w:val="28"/>
        </w:rPr>
        <w:t xml:space="preserve">
      Государственное учреждение                   |______________| </w:t>
      </w:r>
    </w:p>
    <w:bookmarkEnd w:id="1405"/>
    <w:bookmarkStart w:name="z8204" w:id="1406"/>
    <w:p>
      <w:pPr>
        <w:spacing w:after="0"/>
        <w:ind w:left="0"/>
        <w:jc w:val="both"/>
      </w:pPr>
      <w:r>
        <w:rPr>
          <w:rFonts w:ascii="Times New Roman"/>
          <w:b w:val="false"/>
          <w:i w:val="false"/>
          <w:color w:val="000000"/>
          <w:sz w:val="28"/>
        </w:rPr>
        <w:t xml:space="preserve">
      Программа                                     |______________| </w:t>
      </w:r>
    </w:p>
    <w:bookmarkEnd w:id="1406"/>
    <w:bookmarkStart w:name="z8205" w:id="1407"/>
    <w:p>
      <w:pPr>
        <w:spacing w:after="0"/>
        <w:ind w:left="0"/>
        <w:jc w:val="both"/>
      </w:pPr>
      <w:r>
        <w:rPr>
          <w:rFonts w:ascii="Times New Roman"/>
          <w:b w:val="false"/>
          <w:i w:val="false"/>
          <w:color w:val="000000"/>
          <w:sz w:val="28"/>
        </w:rPr>
        <w:t>
      Специфика                                     |______________|</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3" w:id="1408"/>
          <w:p>
            <w:pPr>
              <w:spacing w:after="20"/>
              <w:ind w:left="20"/>
              <w:jc w:val="both"/>
            </w:pPr>
            <w:r>
              <w:rPr>
                <w:rFonts w:ascii="Times New Roman"/>
                <w:b w:val="false"/>
                <w:i w:val="false"/>
                <w:color w:val="000000"/>
                <w:sz w:val="20"/>
              </w:rPr>
              <w:t>
Норма возмещения суточных расходов на 1 человека (2 х месячный расчетный показатель) (тенге)</w:t>
            </w:r>
          </w:p>
          <w:bookmarkEnd w:id="14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расхода по найму жилого помещения (человеко/ 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командируемых человек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(графа1хграфа3+ графа2хграфа4+ графа5хграфа6)/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1" w:id="1409"/>
          <w:p>
            <w:pPr>
              <w:spacing w:after="20"/>
              <w:ind w:left="20"/>
              <w:jc w:val="both"/>
            </w:pPr>
            <w:r>
              <w:rPr>
                <w:rFonts w:ascii="Times New Roman"/>
                <w:b w:val="false"/>
                <w:i w:val="false"/>
                <w:color w:val="000000"/>
                <w:sz w:val="20"/>
              </w:rPr>
              <w:t>
1</w:t>
            </w:r>
          </w:p>
          <w:bookmarkEnd w:id="14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8222" w:id="141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1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223" w:id="1411"/>
      <w:r>
        <w:rPr>
          <w:rFonts w:ascii="Times New Roman"/>
          <w:b w:val="false"/>
          <w:i w:val="false"/>
          <w:color w:val="000000"/>
          <w:sz w:val="28"/>
        </w:rPr>
        <w:t xml:space="preserve">
      Приложение 53 к Правилам </w:t>
      </w:r>
    </w:p>
    <w:bookmarkEnd w:id="141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224" w:id="1412"/>
    <w:p>
      <w:pPr>
        <w:spacing w:after="0"/>
        <w:ind w:left="0"/>
        <w:jc w:val="both"/>
      </w:pPr>
      <w:r>
        <w:rPr>
          <w:rFonts w:ascii="Times New Roman"/>
          <w:b w:val="false"/>
          <w:i w:val="false"/>
          <w:color w:val="000000"/>
          <w:sz w:val="28"/>
        </w:rPr>
        <w:t>
      Форма 01-324</w:t>
      </w:r>
    </w:p>
    <w:bookmarkEnd w:id="1412"/>
    <w:p>
      <w:pPr>
        <w:spacing w:after="0"/>
        <w:ind w:left="0"/>
        <w:jc w:val="both"/>
      </w:pPr>
      <w:bookmarkStart w:name="z8225" w:id="1413"/>
      <w:r>
        <w:rPr>
          <w:rFonts w:ascii="Times New Roman"/>
          <w:b w:val="false"/>
          <w:i w:val="false"/>
          <w:color w:val="000000"/>
          <w:sz w:val="28"/>
        </w:rPr>
        <w:t xml:space="preserve">
       </w:t>
      </w:r>
      <w:r>
        <w:rPr>
          <w:rFonts w:ascii="Times New Roman"/>
          <w:b/>
          <w:i w:val="false"/>
          <w:color w:val="000000"/>
          <w:sz w:val="28"/>
        </w:rPr>
        <w:t xml:space="preserve">      Расчет расходов на выплату стипендии студентам, интернам, </w:t>
      </w:r>
      <w:r>
        <w:rPr>
          <w:rFonts w:ascii="Times New Roman"/>
          <w:b/>
          <w:i w:val="false"/>
          <w:color w:val="000000"/>
          <w:sz w:val="28"/>
        </w:rPr>
        <w:t xml:space="preserve">магистрантам, </w:t>
      </w:r>
    </w:p>
    <w:bookmarkEnd w:id="14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докторантам, слушателям, курсантам военно-учебных специальных учебных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заведений и кадетов</w:t>
      </w:r>
    </w:p>
    <w:bookmarkStart w:name="z8226" w:id="1414"/>
    <w:p>
      <w:pPr>
        <w:spacing w:after="0"/>
        <w:ind w:left="0"/>
        <w:jc w:val="both"/>
      </w:pPr>
      <w:r>
        <w:rPr>
          <w:rFonts w:ascii="Times New Roman"/>
          <w:b w:val="false"/>
          <w:i w:val="false"/>
          <w:color w:val="000000"/>
          <w:sz w:val="28"/>
        </w:rPr>
        <w:t xml:space="preserve">
      Год                                     Коды       |______________| </w:t>
      </w:r>
    </w:p>
    <w:bookmarkEnd w:id="1414"/>
    <w:bookmarkStart w:name="z8227" w:id="1415"/>
    <w:p>
      <w:pPr>
        <w:spacing w:after="0"/>
        <w:ind w:left="0"/>
        <w:jc w:val="both"/>
      </w:pPr>
      <w:r>
        <w:rPr>
          <w:rFonts w:ascii="Times New Roman"/>
          <w:b w:val="false"/>
          <w:i w:val="false"/>
          <w:color w:val="000000"/>
          <w:sz w:val="28"/>
        </w:rPr>
        <w:t xml:space="preserve">
      Вид данных (прогноз, план, отчет)                   |______________| </w:t>
      </w:r>
    </w:p>
    <w:bookmarkEnd w:id="1415"/>
    <w:bookmarkStart w:name="z8228" w:id="1416"/>
    <w:p>
      <w:pPr>
        <w:spacing w:after="0"/>
        <w:ind w:left="0"/>
        <w:jc w:val="both"/>
      </w:pPr>
      <w:r>
        <w:rPr>
          <w:rFonts w:ascii="Times New Roman"/>
          <w:b w:val="false"/>
          <w:i w:val="false"/>
          <w:color w:val="000000"/>
          <w:sz w:val="28"/>
        </w:rPr>
        <w:t xml:space="preserve">
      Функциональная группа                         |______________| </w:t>
      </w:r>
    </w:p>
    <w:bookmarkEnd w:id="1416"/>
    <w:bookmarkStart w:name="z8229" w:id="1417"/>
    <w:p>
      <w:pPr>
        <w:spacing w:after="0"/>
        <w:ind w:left="0"/>
        <w:jc w:val="both"/>
      </w:pPr>
      <w:r>
        <w:rPr>
          <w:rFonts w:ascii="Times New Roman"/>
          <w:b w:val="false"/>
          <w:i w:val="false"/>
          <w:color w:val="000000"/>
          <w:sz w:val="28"/>
        </w:rPr>
        <w:t xml:space="preserve">
      Администратор программ                         |______________| </w:t>
      </w:r>
    </w:p>
    <w:bookmarkEnd w:id="1417"/>
    <w:bookmarkStart w:name="z8230" w:id="1418"/>
    <w:p>
      <w:pPr>
        <w:spacing w:after="0"/>
        <w:ind w:left="0"/>
        <w:jc w:val="both"/>
      </w:pPr>
      <w:r>
        <w:rPr>
          <w:rFonts w:ascii="Times New Roman"/>
          <w:b w:val="false"/>
          <w:i w:val="false"/>
          <w:color w:val="000000"/>
          <w:sz w:val="28"/>
        </w:rPr>
        <w:t xml:space="preserve">
      Государственное учреждение                   |______________| </w:t>
      </w:r>
    </w:p>
    <w:bookmarkEnd w:id="1418"/>
    <w:bookmarkStart w:name="z8231" w:id="1419"/>
    <w:p>
      <w:pPr>
        <w:spacing w:after="0"/>
        <w:ind w:left="0"/>
        <w:jc w:val="both"/>
      </w:pPr>
      <w:r>
        <w:rPr>
          <w:rFonts w:ascii="Times New Roman"/>
          <w:b w:val="false"/>
          <w:i w:val="false"/>
          <w:color w:val="000000"/>
          <w:sz w:val="28"/>
        </w:rPr>
        <w:t xml:space="preserve">
      Программа                                     |______________| </w:t>
      </w:r>
    </w:p>
    <w:bookmarkEnd w:id="1419"/>
    <w:bookmarkStart w:name="z8232" w:id="1420"/>
    <w:p>
      <w:pPr>
        <w:spacing w:after="0"/>
        <w:ind w:left="0"/>
        <w:jc w:val="both"/>
      </w:pPr>
      <w:r>
        <w:rPr>
          <w:rFonts w:ascii="Times New Roman"/>
          <w:b w:val="false"/>
          <w:i w:val="false"/>
          <w:color w:val="000000"/>
          <w:sz w:val="28"/>
        </w:rPr>
        <w:t>
      Специфика                                     |______________|</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8" w:id="1421"/>
          <w:p>
            <w:pPr>
              <w:spacing w:after="20"/>
              <w:ind w:left="20"/>
              <w:jc w:val="both"/>
            </w:pPr>
            <w:r>
              <w:rPr>
                <w:rFonts w:ascii="Times New Roman"/>
                <w:b w:val="false"/>
                <w:i w:val="false"/>
                <w:color w:val="000000"/>
                <w:sz w:val="20"/>
              </w:rPr>
              <w:t>
Перечень стипендиатов</w:t>
            </w:r>
          </w:p>
          <w:bookmarkEnd w:id="14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должностного оклада (стипендии) в месяц (базовый должностной оклад х коэффициент х графа 2),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специальное звание в месяц (базовый должностной оклад х коэффициент),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 (стипендия) в год ((графа 3+графа 4) х 12)/1000,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4" w:id="1422"/>
          <w:p>
            <w:pPr>
              <w:spacing w:after="20"/>
              <w:ind w:left="20"/>
              <w:jc w:val="both"/>
            </w:pPr>
            <w:r>
              <w:rPr>
                <w:rFonts w:ascii="Times New Roman"/>
                <w:b w:val="false"/>
                <w:i w:val="false"/>
                <w:color w:val="000000"/>
                <w:sz w:val="20"/>
              </w:rPr>
              <w:t>
1</w:t>
            </w:r>
          </w:p>
          <w:bookmarkEnd w:id="14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6" w:id="1423"/>
          <w:p>
            <w:pPr>
              <w:spacing w:after="20"/>
              <w:ind w:left="20"/>
              <w:jc w:val="both"/>
            </w:pPr>
            <w:r>
              <w:rPr>
                <w:rFonts w:ascii="Times New Roman"/>
                <w:b w:val="false"/>
                <w:i w:val="false"/>
                <w:color w:val="000000"/>
                <w:sz w:val="20"/>
              </w:rPr>
              <w:t>
1. Курсанты (слушатели) из числа лиц, не состоявших на действительной срочной военной службе перед зачислением на обучение (строка 1 + строка 2) :</w:t>
            </w:r>
          </w:p>
          <w:bookmarkEnd w:id="1423"/>
          <w:bookmarkStart w:name="z8246" w:id="1424"/>
          <w:p>
            <w:pPr>
              <w:spacing w:after="20"/>
              <w:ind w:left="20"/>
              <w:jc w:val="both"/>
            </w:pPr>
            <w:r>
              <w:rPr>
                <w:rFonts w:ascii="Times New Roman"/>
                <w:b w:val="false"/>
                <w:i w:val="false"/>
                <w:color w:val="000000"/>
                <w:sz w:val="20"/>
              </w:rPr>
              <w:t>
1) в высшие учебные заведения, в том числе (строка а+строка б):</w:t>
            </w:r>
          </w:p>
          <w:bookmarkEnd w:id="1424"/>
          <w:bookmarkStart w:name="z8247" w:id="1425"/>
          <w:p>
            <w:pPr>
              <w:spacing w:after="20"/>
              <w:ind w:left="20"/>
              <w:jc w:val="both"/>
            </w:pPr>
            <w:r>
              <w:rPr>
                <w:rFonts w:ascii="Times New Roman"/>
                <w:b w:val="false"/>
                <w:i w:val="false"/>
                <w:color w:val="000000"/>
                <w:sz w:val="20"/>
              </w:rPr>
              <w:t>
а) на первый и второй курсы;</w:t>
            </w:r>
          </w:p>
          <w:bookmarkEnd w:id="1425"/>
          <w:bookmarkStart w:name="z8248" w:id="1426"/>
          <w:p>
            <w:pPr>
              <w:spacing w:after="20"/>
              <w:ind w:left="20"/>
              <w:jc w:val="both"/>
            </w:pPr>
            <w:r>
              <w:rPr>
                <w:rFonts w:ascii="Times New Roman"/>
                <w:b w:val="false"/>
                <w:i w:val="false"/>
                <w:color w:val="000000"/>
                <w:sz w:val="20"/>
              </w:rPr>
              <w:t>
б) на третий и последующие курсы;</w:t>
            </w:r>
          </w:p>
          <w:bookmarkEnd w:id="1426"/>
          <w:bookmarkStart w:name="z8249" w:id="1427"/>
          <w:p>
            <w:pPr>
              <w:spacing w:after="20"/>
              <w:ind w:left="20"/>
              <w:jc w:val="both"/>
            </w:pPr>
            <w:r>
              <w:rPr>
                <w:rFonts w:ascii="Times New Roman"/>
                <w:b w:val="false"/>
                <w:i w:val="false"/>
                <w:color w:val="000000"/>
                <w:sz w:val="20"/>
              </w:rPr>
              <w:t>
2) в средние военные учебные заведения, в том числе (строка а + строка б):</w:t>
            </w:r>
          </w:p>
          <w:bookmarkEnd w:id="1427"/>
          <w:bookmarkStart w:name="z8250" w:id="1428"/>
          <w:p>
            <w:pPr>
              <w:spacing w:after="20"/>
              <w:ind w:left="20"/>
              <w:jc w:val="both"/>
            </w:pPr>
            <w:r>
              <w:rPr>
                <w:rFonts w:ascii="Times New Roman"/>
                <w:b w:val="false"/>
                <w:i w:val="false"/>
                <w:color w:val="000000"/>
                <w:sz w:val="20"/>
              </w:rPr>
              <w:t>
а) на первый и второй курсы;</w:t>
            </w:r>
          </w:p>
          <w:bookmarkEnd w:id="1428"/>
          <w:p>
            <w:pPr>
              <w:spacing w:after="20"/>
              <w:ind w:left="20"/>
              <w:jc w:val="both"/>
            </w:pPr>
            <w:r>
              <w:rPr>
                <w:rFonts w:ascii="Times New Roman"/>
                <w:b w:val="false"/>
                <w:i w:val="false"/>
                <w:color w:val="000000"/>
                <w:sz w:val="20"/>
              </w:rPr>
              <w:t>
б) на третий и последующие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3" w:id="1429"/>
          <w:p>
            <w:pPr>
              <w:spacing w:after="20"/>
              <w:ind w:left="20"/>
              <w:jc w:val="both"/>
            </w:pPr>
            <w:r>
              <w:rPr>
                <w:rFonts w:ascii="Times New Roman"/>
                <w:b w:val="false"/>
                <w:i w:val="false"/>
                <w:color w:val="000000"/>
                <w:sz w:val="20"/>
              </w:rPr>
              <w:t>
2. Курсанты (слушатели) из числа лиц, зачисленных на обучение непосредственно после призыва на действительную срочную военную службу:</w:t>
            </w:r>
          </w:p>
          <w:bookmarkEnd w:id="1429"/>
          <w:p>
            <w:pPr>
              <w:spacing w:after="20"/>
              <w:ind w:left="20"/>
              <w:jc w:val="both"/>
            </w:pPr>
            <w:r>
              <w:rPr>
                <w:rFonts w:ascii="Times New Roman"/>
                <w:b w:val="false"/>
                <w:i w:val="false"/>
                <w:color w:val="000000"/>
                <w:sz w:val="20"/>
              </w:rPr>
              <w:t>
- в школы техников, прапорщиков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9" w:id="1430"/>
          <w:p>
            <w:pPr>
              <w:spacing w:after="20"/>
              <w:ind w:left="20"/>
              <w:jc w:val="both"/>
            </w:pPr>
            <w:r>
              <w:rPr>
                <w:rFonts w:ascii="Times New Roman"/>
                <w:b w:val="false"/>
                <w:i w:val="false"/>
                <w:color w:val="000000"/>
                <w:sz w:val="20"/>
              </w:rPr>
              <w:t>
3. Курсанты из числа военнослужащих срочной службы (кроме курсантов, указанных в пункте 2)</w:t>
            </w:r>
          </w:p>
          <w:bookmarkEnd w:id="1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5" w:id="1431"/>
          <w:p>
            <w:pPr>
              <w:spacing w:after="20"/>
              <w:ind w:left="20"/>
              <w:jc w:val="both"/>
            </w:pPr>
            <w:r>
              <w:rPr>
                <w:rFonts w:ascii="Times New Roman"/>
                <w:b w:val="false"/>
                <w:i w:val="false"/>
                <w:color w:val="000000"/>
                <w:sz w:val="20"/>
              </w:rPr>
              <w:t>
4. Слушатели высших военных и специальных учебных заведений (потоков подготовки и переподготовки), не содержащиеся на казарменном положении</w:t>
            </w:r>
          </w:p>
          <w:bookmarkEnd w:id="1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1" w:id="1432"/>
          <w:p>
            <w:pPr>
              <w:spacing w:after="20"/>
              <w:ind w:left="20"/>
              <w:jc w:val="both"/>
            </w:pPr>
            <w:r>
              <w:rPr>
                <w:rFonts w:ascii="Times New Roman"/>
                <w:b w:val="false"/>
                <w:i w:val="false"/>
                <w:color w:val="000000"/>
                <w:sz w:val="20"/>
              </w:rPr>
              <w:t>
5. Адъюнкты</w:t>
            </w:r>
          </w:p>
          <w:bookmarkEnd w:id="1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7" w:id="1433"/>
          <w:p>
            <w:pPr>
              <w:spacing w:after="20"/>
              <w:ind w:left="20"/>
              <w:jc w:val="both"/>
            </w:pPr>
            <w:r>
              <w:rPr>
                <w:rFonts w:ascii="Times New Roman"/>
                <w:b w:val="false"/>
                <w:i w:val="false"/>
                <w:color w:val="000000"/>
                <w:sz w:val="20"/>
              </w:rPr>
              <w:t>
6. Кадеты</w:t>
            </w:r>
          </w:p>
          <w:bookmarkEnd w:id="1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3" w:id="1434"/>
          <w:p>
            <w:pPr>
              <w:spacing w:after="20"/>
              <w:ind w:left="20"/>
              <w:jc w:val="both"/>
            </w:pPr>
            <w:r>
              <w:rPr>
                <w:rFonts w:ascii="Times New Roman"/>
                <w:b w:val="false"/>
                <w:i w:val="false"/>
                <w:color w:val="000000"/>
                <w:sz w:val="20"/>
              </w:rPr>
              <w:t>
7. Магистранты</w:t>
            </w:r>
          </w:p>
          <w:bookmarkEnd w:id="1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9" w:id="1435"/>
          <w:p>
            <w:pPr>
              <w:spacing w:after="20"/>
              <w:ind w:left="20"/>
              <w:jc w:val="both"/>
            </w:pPr>
            <w:r>
              <w:rPr>
                <w:rFonts w:ascii="Times New Roman"/>
                <w:b w:val="false"/>
                <w:i w:val="false"/>
                <w:color w:val="000000"/>
                <w:sz w:val="20"/>
              </w:rPr>
              <w:t>
8. Докторанты</w:t>
            </w:r>
          </w:p>
          <w:bookmarkEnd w:id="1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5" w:id="1436"/>
          <w:p>
            <w:pPr>
              <w:spacing w:after="20"/>
              <w:ind w:left="20"/>
              <w:jc w:val="both"/>
            </w:pPr>
            <w:r>
              <w:rPr>
                <w:rFonts w:ascii="Times New Roman"/>
                <w:b w:val="false"/>
                <w:i w:val="false"/>
                <w:color w:val="000000"/>
                <w:sz w:val="20"/>
              </w:rPr>
              <w:t>
Итого</w:t>
            </w:r>
          </w:p>
          <w:bookmarkEnd w:id="1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06" w:id="143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37"/>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307" w:id="1438"/>
      <w:r>
        <w:rPr>
          <w:rFonts w:ascii="Times New Roman"/>
          <w:b w:val="false"/>
          <w:i w:val="false"/>
          <w:color w:val="000000"/>
          <w:sz w:val="28"/>
        </w:rPr>
        <w:t>
      Приложение 54</w:t>
      </w:r>
    </w:p>
    <w:bookmarkEnd w:id="1438"/>
    <w:p>
      <w:pPr>
        <w:spacing w:after="0"/>
        <w:ind w:left="0"/>
        <w:jc w:val="both"/>
      </w:pPr>
      <w:r>
        <w:rPr>
          <w:rFonts w:ascii="Times New Roman"/>
          <w:b w:val="false"/>
          <w:i w:val="false"/>
          <w:color w:val="000000"/>
          <w:sz w:val="28"/>
        </w:rPr>
        <w:t>к Правилам составления и</w:t>
      </w:r>
    </w:p>
    <w:p>
      <w:pPr>
        <w:spacing w:after="0"/>
        <w:ind w:left="0"/>
        <w:jc w:val="both"/>
      </w:pPr>
      <w:r>
        <w:rPr>
          <w:rFonts w:ascii="Times New Roman"/>
          <w:b w:val="false"/>
          <w:i w:val="false"/>
          <w:color w:val="000000"/>
          <w:sz w:val="28"/>
        </w:rPr>
        <w:t>представления бюджетной заявки</w:t>
      </w:r>
    </w:p>
    <w:bookmarkStart w:name="z10879" w:id="1439"/>
    <w:p>
      <w:pPr>
        <w:spacing w:after="0"/>
        <w:ind w:left="0"/>
        <w:jc w:val="both"/>
      </w:pPr>
      <w:r>
        <w:rPr>
          <w:rFonts w:ascii="Times New Roman"/>
          <w:b w:val="false"/>
          <w:i w:val="false"/>
          <w:color w:val="000000"/>
          <w:sz w:val="28"/>
        </w:rPr>
        <w:t>
                                                                                                                               Форма 02-324</w:t>
      </w:r>
    </w:p>
    <w:bookmarkEnd w:id="1439"/>
    <w:p>
      <w:pPr>
        <w:spacing w:after="0"/>
        <w:ind w:left="0"/>
        <w:jc w:val="both"/>
      </w:pPr>
      <w:bookmarkStart w:name="z10880" w:id="1440"/>
      <w:r>
        <w:rPr>
          <w:rFonts w:ascii="Times New Roman"/>
          <w:b w:val="false"/>
          <w:i w:val="false"/>
          <w:color w:val="000000"/>
          <w:sz w:val="28"/>
        </w:rPr>
        <w:t xml:space="preserve">
                                     </w:t>
      </w:r>
      <w:r>
        <w:rPr>
          <w:rFonts w:ascii="Times New Roman"/>
          <w:b/>
          <w:i w:val="false"/>
          <w:color w:val="000000"/>
          <w:sz w:val="28"/>
        </w:rPr>
        <w:t xml:space="preserve">Расчет расходов на выплату стипендии студентам, </w:t>
      </w:r>
      <w:r>
        <w:rPr>
          <w:rFonts w:ascii="Times New Roman"/>
          <w:b/>
          <w:i w:val="false"/>
          <w:color w:val="000000"/>
          <w:sz w:val="28"/>
        </w:rPr>
        <w:t>магистрантам,</w:t>
      </w:r>
    </w:p>
    <w:bookmarkEnd w:id="14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интернам, слушателям подготовительного отделения и резидентуры,</w:t>
      </w:r>
    </w:p>
    <w:p>
      <w:pPr>
        <w:spacing w:after="0"/>
        <w:ind w:left="0"/>
        <w:jc w:val="both"/>
      </w:pPr>
      <w:r>
        <w:rPr>
          <w:rFonts w:ascii="Times New Roman"/>
          <w:b/>
          <w:i w:val="false"/>
          <w:color w:val="000000"/>
          <w:sz w:val="28"/>
        </w:rPr>
        <w:t xml:space="preserve">                    докторантам, обучающимся в организациях образования и здравоохранения,</w:t>
      </w:r>
    </w:p>
    <w:p>
      <w:pPr>
        <w:spacing w:after="0"/>
        <w:ind w:left="0"/>
        <w:jc w:val="both"/>
      </w:pPr>
      <w:r>
        <w:rPr>
          <w:rFonts w:ascii="Times New Roman"/>
          <w:b/>
          <w:i w:val="false"/>
          <w:color w:val="000000"/>
          <w:sz w:val="28"/>
        </w:rPr>
        <w:t xml:space="preserve">                                                                   культуры и спорта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54 - в редакции приказа Заместителя Премьер-Министра - Министра финансов РК от 09.08.2022 </w:t>
      </w:r>
      <w:r>
        <w:rPr>
          <w:rFonts w:ascii="Times New Roman"/>
          <w:b w:val="false"/>
          <w:i w:val="false"/>
          <w:color w:val="000000"/>
          <w:sz w:val="28"/>
        </w:rPr>
        <w:t>№ 807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Год                                                                    |______________|</w:t>
      </w:r>
    </w:p>
    <w:p>
      <w:pPr>
        <w:spacing w:after="0"/>
        <w:ind w:left="0"/>
        <w:jc w:val="both"/>
      </w:pPr>
      <w:r>
        <w:rPr>
          <w:rFonts w:ascii="Times New Roman"/>
          <w:b w:val="false"/>
          <w:i w:val="false"/>
          <w:color w:val="000000"/>
          <w:sz w:val="28"/>
        </w:rPr>
        <w:t>
      Вид данных (прогноз, план, отчет)               |______________|</w:t>
      </w:r>
    </w:p>
    <w:p>
      <w:pPr>
        <w:spacing w:after="0"/>
        <w:ind w:left="0"/>
        <w:jc w:val="both"/>
      </w:pPr>
      <w:r>
        <w:rPr>
          <w:rFonts w:ascii="Times New Roman"/>
          <w:b w:val="false"/>
          <w:i w:val="false"/>
          <w:color w:val="000000"/>
          <w:sz w:val="28"/>
        </w:rPr>
        <w:t>
      Функциональная группа                                |______________|</w:t>
      </w:r>
    </w:p>
    <w:p>
      <w:pPr>
        <w:spacing w:after="0"/>
        <w:ind w:left="0"/>
        <w:jc w:val="both"/>
      </w:pPr>
      <w:r>
        <w:rPr>
          <w:rFonts w:ascii="Times New Roman"/>
          <w:b w:val="false"/>
          <w:i w:val="false"/>
          <w:color w:val="000000"/>
          <w:sz w:val="28"/>
        </w:rPr>
        <w:t>
      Администратор программ                             |______________|</w:t>
      </w:r>
    </w:p>
    <w:p>
      <w:pPr>
        <w:spacing w:after="0"/>
        <w:ind w:left="0"/>
        <w:jc w:val="both"/>
      </w:pPr>
      <w:r>
        <w:rPr>
          <w:rFonts w:ascii="Times New Roman"/>
          <w:b w:val="false"/>
          <w:i w:val="false"/>
          <w:color w:val="000000"/>
          <w:sz w:val="28"/>
        </w:rPr>
        <w:t>
      Государственное учреждение                       |______________|</w:t>
      </w:r>
    </w:p>
    <w:p>
      <w:pPr>
        <w:spacing w:after="0"/>
        <w:ind w:left="0"/>
        <w:jc w:val="both"/>
      </w:pPr>
      <w:r>
        <w:rPr>
          <w:rFonts w:ascii="Times New Roman"/>
          <w:b w:val="false"/>
          <w:i w:val="false"/>
          <w:color w:val="000000"/>
          <w:sz w:val="28"/>
        </w:rPr>
        <w:t>
      Программа                                                      |______________|</w:t>
      </w:r>
    </w:p>
    <w:p>
      <w:pPr>
        <w:spacing w:after="0"/>
        <w:ind w:left="0"/>
        <w:jc w:val="both"/>
      </w:pPr>
      <w:r>
        <w:rPr>
          <w:rFonts w:ascii="Times New Roman"/>
          <w:b w:val="false"/>
          <w:i w:val="false"/>
          <w:color w:val="000000"/>
          <w:sz w:val="28"/>
        </w:rPr>
        <w:t>
      Специфика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стипендии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государственные стипендии в месяц (графа2 х графа3)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государственных стипендий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имеющим по результатам экзаменационной сессии (кроме студентов, получающих государственные именные стипендии и стипендии Президента Республики Казахстан) только оценки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5 х 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Техническое и профессиональное,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Высшее и послевузовское образование,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2.1.Подготовительное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Магистратура в сфере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Магистратура в сфере образования,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Магистратура в автономной организации образования "Назарбаев Университет"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из числа детей-сирот и детей, оставшихся без попечения родителей и находящихся под опекой (попечительством) граждан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из числа лиц с инвалидностью по зрению и лиц с инвалидностью по слуху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8 х графа9)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повышения в процентах к установленному размеру государственной стипендии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11 х графа12)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именные стипендии и стипендии Президента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 (графа4+графа7+графа10+ графа13+графа16)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 на государственные стипендии в год (графа17 х количество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месяц (графа 14 х графа15)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аппарата центрального исполнительного органа/руководитель</w:t>
      </w:r>
    </w:p>
    <w:p>
      <w:pPr>
        <w:spacing w:after="0"/>
        <w:ind w:left="0"/>
        <w:jc w:val="both"/>
      </w:pPr>
      <w:r>
        <w:rPr>
          <w:rFonts w:ascii="Times New Roman"/>
          <w:b w:val="false"/>
          <w:i w:val="false"/>
          <w:color w:val="000000"/>
          <w:sz w:val="28"/>
        </w:rPr>
        <w:t>государственного учреждения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Руководитель бюджетной программы 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633" w:id="1441"/>
      <w:r>
        <w:rPr>
          <w:rFonts w:ascii="Times New Roman"/>
          <w:b w:val="false"/>
          <w:i w:val="false"/>
          <w:color w:val="000000"/>
          <w:sz w:val="28"/>
        </w:rPr>
        <w:t xml:space="preserve">
      Приложение 55 к Правилам </w:t>
      </w:r>
    </w:p>
    <w:bookmarkEnd w:id="144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634" w:id="1442"/>
    <w:p>
      <w:pPr>
        <w:spacing w:after="0"/>
        <w:ind w:left="0"/>
        <w:jc w:val="both"/>
      </w:pPr>
      <w:r>
        <w:rPr>
          <w:rFonts w:ascii="Times New Roman"/>
          <w:b w:val="false"/>
          <w:i w:val="false"/>
          <w:color w:val="000000"/>
          <w:sz w:val="28"/>
        </w:rPr>
        <w:t>
      Форма 01-169</w:t>
      </w:r>
    </w:p>
    <w:bookmarkEnd w:id="1442"/>
    <w:bookmarkStart w:name="z8635" w:id="1443"/>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по специфике "Прочие текущие затраты"</w:t>
      </w:r>
    </w:p>
    <w:bookmarkEnd w:id="1443"/>
    <w:bookmarkStart w:name="z8636" w:id="1444"/>
    <w:p>
      <w:pPr>
        <w:spacing w:after="0"/>
        <w:ind w:left="0"/>
        <w:jc w:val="both"/>
      </w:pPr>
      <w:r>
        <w:rPr>
          <w:rFonts w:ascii="Times New Roman"/>
          <w:b w:val="false"/>
          <w:i w:val="false"/>
          <w:color w:val="000000"/>
          <w:sz w:val="28"/>
        </w:rPr>
        <w:t xml:space="preserve">
      Год                                    Коды       |______________| </w:t>
      </w:r>
    </w:p>
    <w:bookmarkEnd w:id="1444"/>
    <w:bookmarkStart w:name="z8637" w:id="1445"/>
    <w:p>
      <w:pPr>
        <w:spacing w:after="0"/>
        <w:ind w:left="0"/>
        <w:jc w:val="both"/>
      </w:pPr>
      <w:r>
        <w:rPr>
          <w:rFonts w:ascii="Times New Roman"/>
          <w:b w:val="false"/>
          <w:i w:val="false"/>
          <w:color w:val="000000"/>
          <w:sz w:val="28"/>
        </w:rPr>
        <w:t xml:space="preserve">
      Вид данных (прогноз, план, отчет)                   |______________| </w:t>
      </w:r>
    </w:p>
    <w:bookmarkEnd w:id="1445"/>
    <w:bookmarkStart w:name="z8638" w:id="1446"/>
    <w:p>
      <w:pPr>
        <w:spacing w:after="0"/>
        <w:ind w:left="0"/>
        <w:jc w:val="both"/>
      </w:pPr>
      <w:r>
        <w:rPr>
          <w:rFonts w:ascii="Times New Roman"/>
          <w:b w:val="false"/>
          <w:i w:val="false"/>
          <w:color w:val="000000"/>
          <w:sz w:val="28"/>
        </w:rPr>
        <w:t xml:space="preserve">
      Функциональная группа                         |______________| </w:t>
      </w:r>
    </w:p>
    <w:bookmarkEnd w:id="1446"/>
    <w:bookmarkStart w:name="z8639" w:id="1447"/>
    <w:p>
      <w:pPr>
        <w:spacing w:after="0"/>
        <w:ind w:left="0"/>
        <w:jc w:val="both"/>
      </w:pPr>
      <w:r>
        <w:rPr>
          <w:rFonts w:ascii="Times New Roman"/>
          <w:b w:val="false"/>
          <w:i w:val="false"/>
          <w:color w:val="000000"/>
          <w:sz w:val="28"/>
        </w:rPr>
        <w:t xml:space="preserve">
      Администратор программ                         |______________| </w:t>
      </w:r>
    </w:p>
    <w:bookmarkEnd w:id="1447"/>
    <w:bookmarkStart w:name="z8640" w:id="1448"/>
    <w:p>
      <w:pPr>
        <w:spacing w:after="0"/>
        <w:ind w:left="0"/>
        <w:jc w:val="both"/>
      </w:pPr>
      <w:r>
        <w:rPr>
          <w:rFonts w:ascii="Times New Roman"/>
          <w:b w:val="false"/>
          <w:i w:val="false"/>
          <w:color w:val="000000"/>
          <w:sz w:val="28"/>
        </w:rPr>
        <w:t xml:space="preserve">
      Государственное учреждение                   |______________| </w:t>
      </w:r>
    </w:p>
    <w:bookmarkEnd w:id="1448"/>
    <w:bookmarkStart w:name="z8641" w:id="1449"/>
    <w:p>
      <w:pPr>
        <w:spacing w:after="0"/>
        <w:ind w:left="0"/>
        <w:jc w:val="both"/>
      </w:pPr>
      <w:r>
        <w:rPr>
          <w:rFonts w:ascii="Times New Roman"/>
          <w:b w:val="false"/>
          <w:i w:val="false"/>
          <w:color w:val="000000"/>
          <w:sz w:val="28"/>
        </w:rPr>
        <w:t xml:space="preserve">
      Программа                                     |______________| </w:t>
      </w:r>
    </w:p>
    <w:bookmarkEnd w:id="1449"/>
    <w:bookmarkStart w:name="z8642" w:id="1450"/>
    <w:p>
      <w:pPr>
        <w:spacing w:after="0"/>
        <w:ind w:left="0"/>
        <w:jc w:val="both"/>
      </w:pPr>
      <w:r>
        <w:rPr>
          <w:rFonts w:ascii="Times New Roman"/>
          <w:b w:val="false"/>
          <w:i w:val="false"/>
          <w:color w:val="000000"/>
          <w:sz w:val="28"/>
        </w:rPr>
        <w:t>
      Специфика                                     |______________|</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8" w:id="1451"/>
          <w:p>
            <w:pPr>
              <w:spacing w:after="20"/>
              <w:ind w:left="20"/>
              <w:jc w:val="both"/>
            </w:pPr>
            <w:r>
              <w:rPr>
                <w:rFonts w:ascii="Times New Roman"/>
                <w:b w:val="false"/>
                <w:i w:val="false"/>
                <w:color w:val="000000"/>
                <w:sz w:val="20"/>
              </w:rPr>
              <w:t>
Наименование</w:t>
            </w:r>
          </w:p>
          <w:bookmarkEnd w:id="1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4" w:id="1452"/>
          <w:p>
            <w:pPr>
              <w:spacing w:after="20"/>
              <w:ind w:left="20"/>
              <w:jc w:val="both"/>
            </w:pPr>
            <w:r>
              <w:rPr>
                <w:rFonts w:ascii="Times New Roman"/>
                <w:b w:val="false"/>
                <w:i w:val="false"/>
                <w:color w:val="000000"/>
                <w:sz w:val="20"/>
              </w:rPr>
              <w:t>
1</w:t>
            </w:r>
          </w:p>
          <w:bookmarkEnd w:id="1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6" w:id="1453"/>
          <w:p>
            <w:pPr>
              <w:spacing w:after="20"/>
              <w:ind w:left="20"/>
              <w:jc w:val="both"/>
            </w:pPr>
            <w:r>
              <w:rPr>
                <w:rFonts w:ascii="Times New Roman"/>
                <w:b w:val="false"/>
                <w:i w:val="false"/>
                <w:color w:val="000000"/>
                <w:sz w:val="20"/>
              </w:rPr>
              <w:t>
Итого</w:t>
            </w:r>
          </w:p>
          <w:bookmarkEnd w:id="1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67" w:id="145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5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668" w:id="1455"/>
      <w:r>
        <w:rPr>
          <w:rFonts w:ascii="Times New Roman"/>
          <w:b w:val="false"/>
          <w:i w:val="false"/>
          <w:color w:val="000000"/>
          <w:sz w:val="28"/>
        </w:rPr>
        <w:t>
      Приложение 56</w:t>
      </w:r>
    </w:p>
    <w:bookmarkEnd w:id="1455"/>
    <w:p>
      <w:pPr>
        <w:spacing w:after="0"/>
        <w:ind w:left="0"/>
        <w:jc w:val="both"/>
      </w:pPr>
      <w:r>
        <w:rPr>
          <w:rFonts w:ascii="Times New Roman"/>
          <w:b w:val="false"/>
          <w:i w:val="false"/>
          <w:color w:val="000000"/>
          <w:sz w:val="28"/>
        </w:rPr>
        <w:t>к Правилам составления и</w:t>
      </w:r>
    </w:p>
    <w:p>
      <w:pPr>
        <w:spacing w:after="0"/>
        <w:ind w:left="0"/>
        <w:jc w:val="both"/>
      </w:pPr>
      <w:r>
        <w:rPr>
          <w:rFonts w:ascii="Times New Roman"/>
          <w:b w:val="false"/>
          <w:i w:val="false"/>
          <w:color w:val="000000"/>
          <w:sz w:val="28"/>
        </w:rPr>
        <w:t xml:space="preserve">представления бюджетной </w:t>
      </w:r>
    </w:p>
    <w:p>
      <w:pPr>
        <w:spacing w:after="0"/>
        <w:ind w:left="0"/>
        <w:jc w:val="both"/>
      </w:pPr>
      <w:r>
        <w:rPr>
          <w:rFonts w:ascii="Times New Roman"/>
          <w:b w:val="false"/>
          <w:i w:val="false"/>
          <w:color w:val="000000"/>
          <w:sz w:val="28"/>
        </w:rPr>
        <w:t>заявки</w:t>
      </w:r>
    </w:p>
    <w:bookmarkStart w:name="z10866" w:id="1456"/>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 на проведение форума, семинара, конференции</w:t>
      </w:r>
    </w:p>
    <w:bookmarkEnd w:id="14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56 - в редакции приказа Министра финансов РК от 05.03.2022 </w:t>
      </w:r>
      <w:r>
        <w:rPr>
          <w:rFonts w:ascii="Times New Roman"/>
          <w:b w:val="false"/>
          <w:i w:val="false"/>
          <w:color w:val="000000"/>
          <w:sz w:val="28"/>
        </w:rPr>
        <w:t>№ 249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бюджетных программ/ государственного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планового периода, в котором планируется проведение форума/семинара/ 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проведение форума/семинара/ конференции,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(наименование и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 (наименование и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плана развития государственного органа, в достижение которой планируется проведение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 которые будут достигнуты при проведении форума/семинара/конференции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Ответственный секретарь центрального исполнительного органа/руководитель </w:t>
      </w:r>
    </w:p>
    <w:p>
      <w:pPr>
        <w:spacing w:after="0"/>
        <w:ind w:left="0"/>
        <w:jc w:val="both"/>
      </w:pPr>
      <w:r>
        <w:rPr>
          <w:rFonts w:ascii="Times New Roman"/>
          <w:b w:val="false"/>
          <w:i w:val="false"/>
          <w:color w:val="000000"/>
          <w:sz w:val="28"/>
        </w:rPr>
        <w:t>государственного учреждения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       Руководитель бюджетной программы 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Паспорт составляется отдельно по каждому форуму, семинару, конференции.</w:t>
      </w:r>
    </w:p>
    <w:p>
      <w:pPr>
        <w:spacing w:after="0"/>
        <w:ind w:left="0"/>
        <w:jc w:val="both"/>
      </w:pPr>
      <w:r>
        <w:rPr>
          <w:rFonts w:ascii="Times New Roman"/>
          <w:b w:val="false"/>
          <w:i w:val="false"/>
          <w:color w:val="000000"/>
          <w:sz w:val="28"/>
        </w:rPr>
        <w:t>
      Семинар – форма учебно-практических занятий, при которой учащиеся (студенты, стажеры) обсуждают сообщения, доклады и рефераты, выполненные ими по результатам учебных или научных исследований под руководством преподавателя;</w:t>
      </w:r>
    </w:p>
    <w:p>
      <w:pPr>
        <w:spacing w:after="0"/>
        <w:ind w:left="0"/>
        <w:jc w:val="both"/>
      </w:pPr>
      <w:r>
        <w:rPr>
          <w:rFonts w:ascii="Times New Roman"/>
          <w:b w:val="false"/>
          <w:i w:val="false"/>
          <w:color w:val="000000"/>
          <w:sz w:val="28"/>
        </w:rPr>
        <w:t>
      Форум – мероприятие, проводимое для обозначения или решения каких-либо в достаточной степени глобальных проблем. Это понятие встречается в политических, экономических, социальных, религиозных, экологических и многих других сферах жизнедеятельности современного общества;</w:t>
      </w:r>
    </w:p>
    <w:p>
      <w:pPr>
        <w:spacing w:after="0"/>
        <w:ind w:left="0"/>
        <w:jc w:val="both"/>
      </w:pPr>
      <w:r>
        <w:rPr>
          <w:rFonts w:ascii="Times New Roman"/>
          <w:b w:val="false"/>
          <w:i w:val="false"/>
          <w:color w:val="000000"/>
          <w:sz w:val="28"/>
        </w:rPr>
        <w:t>
      Конференция – собрание, совещание представителей каких-либо государств, партийных, общественных, научных и других организаций для обсуждения и решения каких-либо вопросов. Международная конференция сторонников мира. Партийная конференция.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717" w:id="1457"/>
      <w:r>
        <w:rPr>
          <w:rFonts w:ascii="Times New Roman"/>
          <w:b w:val="false"/>
          <w:i w:val="false"/>
          <w:color w:val="000000"/>
          <w:sz w:val="28"/>
        </w:rPr>
        <w:t xml:space="preserve">
      Приложение 57 к Правилам </w:t>
      </w:r>
    </w:p>
    <w:bookmarkEnd w:id="145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718" w:id="1458"/>
    <w:p>
      <w:pPr>
        <w:spacing w:after="0"/>
        <w:ind w:left="0"/>
        <w:jc w:val="both"/>
      </w:pPr>
      <w:r>
        <w:rPr>
          <w:rFonts w:ascii="Times New Roman"/>
          <w:b w:val="false"/>
          <w:i w:val="false"/>
          <w:color w:val="000000"/>
          <w:sz w:val="28"/>
        </w:rPr>
        <w:t>
      Форма ГУ</w:t>
      </w:r>
    </w:p>
    <w:bookmarkEnd w:id="1458"/>
    <w:p>
      <w:pPr>
        <w:spacing w:after="0"/>
        <w:ind w:left="0"/>
        <w:jc w:val="both"/>
      </w:pPr>
      <w:bookmarkStart w:name="z8719" w:id="1459"/>
      <w:r>
        <w:rPr>
          <w:rFonts w:ascii="Times New Roman"/>
          <w:b w:val="false"/>
          <w:i w:val="false"/>
          <w:color w:val="000000"/>
          <w:sz w:val="28"/>
        </w:rPr>
        <w:t xml:space="preserve">
             </w:t>
      </w:r>
      <w:r>
        <w:rPr>
          <w:rFonts w:ascii="Times New Roman"/>
          <w:b/>
          <w:i w:val="false"/>
          <w:color w:val="000000"/>
          <w:sz w:val="28"/>
        </w:rPr>
        <w:t xml:space="preserve">      Сводный расчет расходов государственного учреждения по </w:t>
      </w:r>
      <w:r>
        <w:rPr>
          <w:rFonts w:ascii="Times New Roman"/>
          <w:b/>
          <w:i w:val="false"/>
          <w:color w:val="000000"/>
          <w:sz w:val="28"/>
        </w:rPr>
        <w:t xml:space="preserve">бюджетным </w:t>
      </w:r>
    </w:p>
    <w:bookmarkEnd w:id="1459"/>
    <w:p>
      <w:pPr>
        <w:spacing w:after="0"/>
        <w:ind w:left="0"/>
        <w:jc w:val="both"/>
      </w:pPr>
      <w:r>
        <w:rPr>
          <w:rFonts w:ascii="Times New Roman"/>
          <w:b w:val="false"/>
          <w:i w:val="false"/>
          <w:color w:val="000000"/>
          <w:sz w:val="28"/>
        </w:rPr>
        <w:t xml:space="preserve">                         </w:t>
      </w:r>
      <w:r>
        <w:rPr>
          <w:rFonts w:ascii="Times New Roman"/>
          <w:b/>
          <w:i w:val="false"/>
          <w:color w:val="000000"/>
          <w:sz w:val="28"/>
        </w:rPr>
        <w:t>      программам (подпрограммам)</w:t>
      </w:r>
    </w:p>
    <w:bookmarkStart w:name="z8720" w:id="1460"/>
    <w:p>
      <w:pPr>
        <w:spacing w:after="0"/>
        <w:ind w:left="0"/>
        <w:jc w:val="both"/>
      </w:pPr>
      <w:r>
        <w:rPr>
          <w:rFonts w:ascii="Times New Roman"/>
          <w:b w:val="false"/>
          <w:i w:val="false"/>
          <w:color w:val="000000"/>
          <w:sz w:val="28"/>
        </w:rPr>
        <w:t xml:space="preserve">
                                           Коды </w:t>
      </w:r>
    </w:p>
    <w:bookmarkEnd w:id="1460"/>
    <w:bookmarkStart w:name="z8721" w:id="1461"/>
    <w:p>
      <w:pPr>
        <w:spacing w:after="0"/>
        <w:ind w:left="0"/>
        <w:jc w:val="both"/>
      </w:pPr>
      <w:r>
        <w:rPr>
          <w:rFonts w:ascii="Times New Roman"/>
          <w:b w:val="false"/>
          <w:i w:val="false"/>
          <w:color w:val="000000"/>
          <w:sz w:val="28"/>
        </w:rPr>
        <w:t>
      Плановый период                         |______________|</w:t>
      </w:r>
    </w:p>
    <w:bookmarkEnd w:id="1461"/>
    <w:bookmarkStart w:name="z8722" w:id="1462"/>
    <w:p>
      <w:pPr>
        <w:spacing w:after="0"/>
        <w:ind w:left="0"/>
        <w:jc w:val="both"/>
      </w:pPr>
      <w:r>
        <w:rPr>
          <w:rFonts w:ascii="Times New Roman"/>
          <w:b w:val="false"/>
          <w:i w:val="false"/>
          <w:color w:val="000000"/>
          <w:sz w:val="28"/>
        </w:rPr>
        <w:t xml:space="preserve">
      Функциональная группа                   |______________| </w:t>
      </w:r>
    </w:p>
    <w:bookmarkEnd w:id="1462"/>
    <w:bookmarkStart w:name="z8723" w:id="1463"/>
    <w:p>
      <w:pPr>
        <w:spacing w:after="0"/>
        <w:ind w:left="0"/>
        <w:jc w:val="both"/>
      </w:pPr>
      <w:r>
        <w:rPr>
          <w:rFonts w:ascii="Times New Roman"/>
          <w:b w:val="false"/>
          <w:i w:val="false"/>
          <w:color w:val="000000"/>
          <w:sz w:val="28"/>
        </w:rPr>
        <w:t xml:space="preserve">
      Администратор программ                   |______________| </w:t>
      </w:r>
    </w:p>
    <w:bookmarkEnd w:id="1463"/>
    <w:bookmarkStart w:name="z8724" w:id="1464"/>
    <w:p>
      <w:pPr>
        <w:spacing w:after="0"/>
        <w:ind w:left="0"/>
        <w:jc w:val="both"/>
      </w:pPr>
      <w:r>
        <w:rPr>
          <w:rFonts w:ascii="Times New Roman"/>
          <w:b w:val="false"/>
          <w:i w:val="false"/>
          <w:color w:val="000000"/>
          <w:sz w:val="28"/>
        </w:rPr>
        <w:t>
      Государственное учреждение             |______________|</w:t>
      </w:r>
    </w:p>
    <w:bookmarkEnd w:id="1464"/>
    <w:bookmarkStart w:name="z8725" w:id="1465"/>
    <w:p>
      <w:pPr>
        <w:spacing w:after="0"/>
        <w:ind w:left="0"/>
        <w:jc w:val="both"/>
      </w:pPr>
      <w:r>
        <w:rPr>
          <w:rFonts w:ascii="Times New Roman"/>
          <w:b w:val="false"/>
          <w:i w:val="false"/>
          <w:color w:val="000000"/>
          <w:sz w:val="28"/>
        </w:rPr>
        <w:t xml:space="preserve">
      Программа                              |______________| </w:t>
      </w:r>
    </w:p>
    <w:bookmarkEnd w:id="1465"/>
    <w:bookmarkStart w:name="z8726" w:id="1466"/>
    <w:p>
      <w:pPr>
        <w:spacing w:after="0"/>
        <w:ind w:left="0"/>
        <w:jc w:val="both"/>
      </w:pPr>
      <w:r>
        <w:rPr>
          <w:rFonts w:ascii="Times New Roman"/>
          <w:b w:val="false"/>
          <w:i w:val="false"/>
          <w:color w:val="000000"/>
          <w:sz w:val="28"/>
        </w:rPr>
        <w:t>
      Подпрограмма                         |______________|</w:t>
      </w:r>
    </w:p>
    <w:bookmarkEnd w:id="1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1" w:id="1467"/>
          <w:p>
            <w:pPr>
              <w:spacing w:after="20"/>
              <w:ind w:left="20"/>
              <w:jc w:val="both"/>
            </w:pPr>
            <w:r>
              <w:rPr>
                <w:rFonts w:ascii="Times New Roman"/>
                <w:b w:val="false"/>
                <w:i w:val="false"/>
                <w:color w:val="000000"/>
                <w:sz w:val="20"/>
              </w:rPr>
              <w:t>
Наименование</w:t>
            </w:r>
          </w:p>
          <w:bookmarkEnd w:id="14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7" w:id="1468"/>
          <w:p>
            <w:pPr>
              <w:spacing w:after="20"/>
              <w:ind w:left="20"/>
              <w:jc w:val="both"/>
            </w:pPr>
            <w:r>
              <w:rPr>
                <w:rFonts w:ascii="Times New Roman"/>
                <w:b w:val="false"/>
                <w:i w:val="false"/>
                <w:color w:val="000000"/>
                <w:sz w:val="20"/>
              </w:rPr>
              <w:t>
1</w:t>
            </w:r>
          </w:p>
          <w:bookmarkEnd w:id="14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5" w:id="1469"/>
          <w:p>
            <w:pPr>
              <w:spacing w:after="20"/>
              <w:ind w:left="20"/>
              <w:jc w:val="both"/>
            </w:pPr>
            <w:r>
              <w:rPr>
                <w:rFonts w:ascii="Times New Roman"/>
                <w:b w:val="false"/>
                <w:i w:val="false"/>
                <w:color w:val="000000"/>
                <w:sz w:val="20"/>
              </w:rPr>
              <w:t>
1. Всего затрат (тысяч тенге)</w:t>
            </w:r>
          </w:p>
          <w:bookmarkEnd w:id="14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3" w:id="1470"/>
          <w:p>
            <w:pPr>
              <w:spacing w:after="20"/>
              <w:ind w:left="20"/>
              <w:jc w:val="both"/>
            </w:pPr>
            <w:r>
              <w:rPr>
                <w:rFonts w:ascii="Times New Roman"/>
                <w:b w:val="false"/>
                <w:i w:val="false"/>
                <w:color w:val="000000"/>
                <w:sz w:val="20"/>
              </w:rPr>
              <w:t>
в том числе по спецификам экономической классификации расходов</w:t>
            </w:r>
          </w:p>
          <w:bookmarkEnd w:id="14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96" w:id="1471"/>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71"/>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797" w:id="1472"/>
      <w:r>
        <w:rPr>
          <w:rFonts w:ascii="Times New Roman"/>
          <w:b w:val="false"/>
          <w:i w:val="false"/>
          <w:color w:val="000000"/>
          <w:sz w:val="28"/>
        </w:rPr>
        <w:t xml:space="preserve">
      Приложение 58 к Правилам </w:t>
      </w:r>
    </w:p>
    <w:bookmarkEnd w:id="1472"/>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798" w:id="1473"/>
    <w:p>
      <w:pPr>
        <w:spacing w:after="0"/>
        <w:ind w:left="0"/>
        <w:jc w:val="both"/>
      </w:pPr>
      <w:r>
        <w:rPr>
          <w:rFonts w:ascii="Times New Roman"/>
          <w:b w:val="false"/>
          <w:i w:val="false"/>
          <w:color w:val="000000"/>
          <w:sz w:val="28"/>
        </w:rPr>
        <w:t>
      Форма ГУ (свод)</w:t>
      </w:r>
    </w:p>
    <w:bookmarkEnd w:id="1473"/>
    <w:p>
      <w:pPr>
        <w:spacing w:after="0"/>
        <w:ind w:left="0"/>
        <w:jc w:val="both"/>
      </w:pPr>
      <w:bookmarkStart w:name="z8799" w:id="1474"/>
      <w:r>
        <w:rPr>
          <w:rFonts w:ascii="Times New Roman"/>
          <w:b w:val="false"/>
          <w:i w:val="false"/>
          <w:color w:val="000000"/>
          <w:sz w:val="28"/>
        </w:rPr>
        <w:t xml:space="preserve">
             </w:t>
      </w:r>
      <w:r>
        <w:rPr>
          <w:rFonts w:ascii="Times New Roman"/>
          <w:b/>
          <w:i w:val="false"/>
          <w:color w:val="000000"/>
          <w:sz w:val="28"/>
        </w:rPr>
        <w:t xml:space="preserve">      Сводный расчет расходов администратора бюджетных программ </w:t>
      </w:r>
      <w:r>
        <w:rPr>
          <w:rFonts w:ascii="Times New Roman"/>
          <w:b/>
          <w:i w:val="false"/>
          <w:color w:val="000000"/>
          <w:sz w:val="28"/>
        </w:rPr>
        <w:t xml:space="preserve">по </w:t>
      </w:r>
    </w:p>
    <w:bookmarkEnd w:id="1474"/>
    <w:p>
      <w:pPr>
        <w:spacing w:after="0"/>
        <w:ind w:left="0"/>
        <w:jc w:val="both"/>
      </w:pPr>
      <w:r>
        <w:rPr>
          <w:rFonts w:ascii="Times New Roman"/>
          <w:b w:val="false"/>
          <w:i w:val="false"/>
          <w:color w:val="000000"/>
          <w:sz w:val="28"/>
        </w:rPr>
        <w:t xml:space="preserve">             </w:t>
      </w:r>
      <w:r>
        <w:rPr>
          <w:rFonts w:ascii="Times New Roman"/>
          <w:b/>
          <w:i w:val="false"/>
          <w:color w:val="000000"/>
          <w:sz w:val="28"/>
        </w:rPr>
        <w:t>      бюджетным программам (подпрограммам)</w:t>
      </w:r>
    </w:p>
    <w:bookmarkStart w:name="z8800" w:id="1475"/>
    <w:p>
      <w:pPr>
        <w:spacing w:after="0"/>
        <w:ind w:left="0"/>
        <w:jc w:val="both"/>
      </w:pPr>
      <w:r>
        <w:rPr>
          <w:rFonts w:ascii="Times New Roman"/>
          <w:b w:val="false"/>
          <w:i w:val="false"/>
          <w:color w:val="000000"/>
          <w:sz w:val="28"/>
        </w:rPr>
        <w:t xml:space="preserve">
                                                Коды </w:t>
      </w:r>
    </w:p>
    <w:bookmarkEnd w:id="1475"/>
    <w:bookmarkStart w:name="z8801" w:id="1476"/>
    <w:p>
      <w:pPr>
        <w:spacing w:after="0"/>
        <w:ind w:left="0"/>
        <w:jc w:val="both"/>
      </w:pPr>
      <w:r>
        <w:rPr>
          <w:rFonts w:ascii="Times New Roman"/>
          <w:b w:val="false"/>
          <w:i w:val="false"/>
          <w:color w:val="000000"/>
          <w:sz w:val="28"/>
        </w:rPr>
        <w:t>
      Плановый период                         |______________|</w:t>
      </w:r>
    </w:p>
    <w:bookmarkEnd w:id="1476"/>
    <w:bookmarkStart w:name="z8802" w:id="1477"/>
    <w:p>
      <w:pPr>
        <w:spacing w:after="0"/>
        <w:ind w:left="0"/>
        <w:jc w:val="both"/>
      </w:pPr>
      <w:r>
        <w:rPr>
          <w:rFonts w:ascii="Times New Roman"/>
          <w:b w:val="false"/>
          <w:i w:val="false"/>
          <w:color w:val="000000"/>
          <w:sz w:val="28"/>
        </w:rPr>
        <w:t xml:space="preserve">
      Функциональная группа                   |______________| </w:t>
      </w:r>
    </w:p>
    <w:bookmarkEnd w:id="1477"/>
    <w:bookmarkStart w:name="z8803" w:id="1478"/>
    <w:p>
      <w:pPr>
        <w:spacing w:after="0"/>
        <w:ind w:left="0"/>
        <w:jc w:val="both"/>
      </w:pPr>
      <w:r>
        <w:rPr>
          <w:rFonts w:ascii="Times New Roman"/>
          <w:b w:val="false"/>
          <w:i w:val="false"/>
          <w:color w:val="000000"/>
          <w:sz w:val="28"/>
        </w:rPr>
        <w:t xml:space="preserve">
      Администратор программ                   |______________| </w:t>
      </w:r>
    </w:p>
    <w:bookmarkEnd w:id="1478"/>
    <w:bookmarkStart w:name="z8804" w:id="1479"/>
    <w:p>
      <w:pPr>
        <w:spacing w:after="0"/>
        <w:ind w:left="0"/>
        <w:jc w:val="both"/>
      </w:pPr>
      <w:r>
        <w:rPr>
          <w:rFonts w:ascii="Times New Roman"/>
          <w:b w:val="false"/>
          <w:i w:val="false"/>
          <w:color w:val="000000"/>
          <w:sz w:val="28"/>
        </w:rPr>
        <w:t>
      Государственное учреждение             |______________|</w:t>
      </w:r>
    </w:p>
    <w:bookmarkEnd w:id="1479"/>
    <w:bookmarkStart w:name="z8805" w:id="1480"/>
    <w:p>
      <w:pPr>
        <w:spacing w:after="0"/>
        <w:ind w:left="0"/>
        <w:jc w:val="both"/>
      </w:pPr>
      <w:r>
        <w:rPr>
          <w:rFonts w:ascii="Times New Roman"/>
          <w:b w:val="false"/>
          <w:i w:val="false"/>
          <w:color w:val="000000"/>
          <w:sz w:val="28"/>
        </w:rPr>
        <w:t xml:space="preserve">
      Программа                              |______________| </w:t>
      </w:r>
    </w:p>
    <w:bookmarkEnd w:id="1480"/>
    <w:bookmarkStart w:name="z8806" w:id="1481"/>
    <w:p>
      <w:pPr>
        <w:spacing w:after="0"/>
        <w:ind w:left="0"/>
        <w:jc w:val="both"/>
      </w:pPr>
      <w:r>
        <w:rPr>
          <w:rFonts w:ascii="Times New Roman"/>
          <w:b w:val="false"/>
          <w:i w:val="false"/>
          <w:color w:val="000000"/>
          <w:sz w:val="28"/>
        </w:rPr>
        <w:t>
      Подпрограмма                         |______________|</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1" w:id="1482"/>
          <w:p>
            <w:pPr>
              <w:spacing w:after="20"/>
              <w:ind w:left="20"/>
              <w:jc w:val="both"/>
            </w:pPr>
            <w:r>
              <w:rPr>
                <w:rFonts w:ascii="Times New Roman"/>
                <w:b w:val="false"/>
                <w:i w:val="false"/>
                <w:color w:val="000000"/>
                <w:sz w:val="20"/>
              </w:rPr>
              <w:t>
Наименование</w:t>
            </w:r>
          </w:p>
          <w:bookmarkEnd w:id="1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7" w:id="1483"/>
          <w:p>
            <w:pPr>
              <w:spacing w:after="20"/>
              <w:ind w:left="20"/>
              <w:jc w:val="both"/>
            </w:pPr>
            <w:r>
              <w:rPr>
                <w:rFonts w:ascii="Times New Roman"/>
                <w:b w:val="false"/>
                <w:i w:val="false"/>
                <w:color w:val="000000"/>
                <w:sz w:val="20"/>
              </w:rPr>
              <w:t>
1</w:t>
            </w:r>
          </w:p>
          <w:bookmarkEnd w:id="14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5" w:id="1484"/>
          <w:p>
            <w:pPr>
              <w:spacing w:after="20"/>
              <w:ind w:left="20"/>
              <w:jc w:val="both"/>
            </w:pPr>
            <w:r>
              <w:rPr>
                <w:rFonts w:ascii="Times New Roman"/>
                <w:b w:val="false"/>
                <w:i w:val="false"/>
                <w:color w:val="000000"/>
                <w:sz w:val="20"/>
              </w:rPr>
              <w:t>
1. Всего затрат (тысяч тенге)</w:t>
            </w:r>
          </w:p>
          <w:bookmarkEnd w:id="14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3" w:id="1485"/>
          <w:p>
            <w:pPr>
              <w:spacing w:after="20"/>
              <w:ind w:left="20"/>
              <w:jc w:val="both"/>
            </w:pPr>
            <w:r>
              <w:rPr>
                <w:rFonts w:ascii="Times New Roman"/>
                <w:b w:val="false"/>
                <w:i w:val="false"/>
                <w:color w:val="000000"/>
                <w:sz w:val="20"/>
              </w:rPr>
              <w:t>
в том числе по спецификам экономической классификации расходов</w:t>
            </w:r>
          </w:p>
          <w:bookmarkEnd w:id="14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76" w:id="148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86"/>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877" w:id="1487"/>
      <w:r>
        <w:rPr>
          <w:rFonts w:ascii="Times New Roman"/>
          <w:b w:val="false"/>
          <w:i w:val="false"/>
          <w:color w:val="000000"/>
          <w:sz w:val="28"/>
        </w:rPr>
        <w:t xml:space="preserve">
      Приложение 59 к Правилам </w:t>
      </w:r>
    </w:p>
    <w:bookmarkEnd w:id="148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8878" w:id="1488"/>
    <w:p>
      <w:pPr>
        <w:spacing w:after="0"/>
        <w:ind w:left="0"/>
        <w:jc w:val="both"/>
      </w:pPr>
      <w:r>
        <w:rPr>
          <w:rFonts w:ascii="Times New Roman"/>
          <w:b w:val="false"/>
          <w:i w:val="false"/>
          <w:color w:val="000000"/>
          <w:sz w:val="28"/>
        </w:rPr>
        <w:t xml:space="preserve">
                   </w:t>
      </w:r>
      <w:r>
        <w:rPr>
          <w:rFonts w:ascii="Times New Roman"/>
          <w:b/>
          <w:i w:val="false"/>
          <w:color w:val="000000"/>
          <w:sz w:val="28"/>
        </w:rPr>
        <w:t>      Сводный перечень бюджетных программ</w:t>
      </w:r>
    </w:p>
    <w:bookmarkEnd w:id="1488"/>
    <w:bookmarkStart w:name="z8879" w:id="1489"/>
    <w:p>
      <w:pPr>
        <w:spacing w:after="0"/>
        <w:ind w:left="0"/>
        <w:jc w:val="both"/>
      </w:pPr>
      <w:r>
        <w:rPr>
          <w:rFonts w:ascii="Times New Roman"/>
          <w:b w:val="false"/>
          <w:i w:val="false"/>
          <w:color w:val="000000"/>
          <w:sz w:val="28"/>
        </w:rPr>
        <w:t xml:space="preserve">
                                           Коды </w:t>
      </w:r>
    </w:p>
    <w:bookmarkEnd w:id="1489"/>
    <w:bookmarkStart w:name="z8880" w:id="1490"/>
    <w:p>
      <w:pPr>
        <w:spacing w:after="0"/>
        <w:ind w:left="0"/>
        <w:jc w:val="both"/>
      </w:pPr>
      <w:r>
        <w:rPr>
          <w:rFonts w:ascii="Times New Roman"/>
          <w:b w:val="false"/>
          <w:i w:val="false"/>
          <w:color w:val="000000"/>
          <w:sz w:val="28"/>
        </w:rPr>
        <w:t xml:space="preserve">
      Плановый период                         |______________| </w:t>
      </w:r>
    </w:p>
    <w:bookmarkEnd w:id="1490"/>
    <w:bookmarkStart w:name="z8881" w:id="1491"/>
    <w:p>
      <w:pPr>
        <w:spacing w:after="0"/>
        <w:ind w:left="0"/>
        <w:jc w:val="both"/>
      </w:pPr>
      <w:r>
        <w:rPr>
          <w:rFonts w:ascii="Times New Roman"/>
          <w:b w:val="false"/>
          <w:i w:val="false"/>
          <w:color w:val="000000"/>
          <w:sz w:val="28"/>
        </w:rPr>
        <w:t>
      Администратор программ                   |______________|</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6" w:id="1492"/>
          <w:p>
            <w:pPr>
              <w:spacing w:after="20"/>
              <w:ind w:left="20"/>
              <w:jc w:val="both"/>
            </w:pPr>
            <w:r>
              <w:rPr>
                <w:rFonts w:ascii="Times New Roman"/>
                <w:b w:val="false"/>
                <w:i w:val="false"/>
                <w:color w:val="000000"/>
                <w:sz w:val="20"/>
              </w:rPr>
              <w:t>
Наименование</w:t>
            </w:r>
          </w:p>
          <w:bookmarkEnd w:id="14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____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влияния заявленного финансирования на достижение показателей результатов бюджетных программ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6" w:id="1493"/>
          <w:p>
            <w:pPr>
              <w:spacing w:after="20"/>
              <w:ind w:left="20"/>
              <w:jc w:val="both"/>
            </w:pPr>
            <w:r>
              <w:rPr>
                <w:rFonts w:ascii="Times New Roman"/>
                <w:b w:val="false"/>
                <w:i w:val="false"/>
                <w:color w:val="000000"/>
                <w:sz w:val="20"/>
              </w:rPr>
              <w:t>
1</w:t>
            </w:r>
          </w:p>
          <w:bookmarkEnd w:id="149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7" w:id="1494"/>
          <w:p>
            <w:pPr>
              <w:spacing w:after="20"/>
              <w:ind w:left="20"/>
              <w:jc w:val="both"/>
            </w:pPr>
            <w:r>
              <w:rPr>
                <w:rFonts w:ascii="Times New Roman"/>
                <w:b w:val="false"/>
                <w:i w:val="false"/>
                <w:color w:val="000000"/>
                <w:sz w:val="20"/>
              </w:rPr>
              <w:t>
Всего, в том числе</w:t>
            </w:r>
          </w:p>
          <w:bookmarkEnd w:id="14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8" w:id="1495"/>
          <w:p>
            <w:pPr>
              <w:spacing w:after="20"/>
              <w:ind w:left="20"/>
              <w:jc w:val="both"/>
            </w:pPr>
            <w:r>
              <w:rPr>
                <w:rFonts w:ascii="Times New Roman"/>
                <w:b w:val="false"/>
                <w:i w:val="false"/>
                <w:color w:val="000000"/>
                <w:sz w:val="20"/>
              </w:rPr>
              <w:t>
Функциональная группа</w:t>
            </w:r>
          </w:p>
          <w:bookmarkEnd w:id="14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9" w:id="1496"/>
          <w:p>
            <w:pPr>
              <w:spacing w:after="20"/>
              <w:ind w:left="20"/>
              <w:jc w:val="both"/>
            </w:pPr>
            <w:r>
              <w:rPr>
                <w:rFonts w:ascii="Times New Roman"/>
                <w:b w:val="false"/>
                <w:i w:val="false"/>
                <w:color w:val="000000"/>
                <w:sz w:val="20"/>
              </w:rPr>
              <w:t>
Программа</w:t>
            </w:r>
          </w:p>
          <w:bookmarkEnd w:id="14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0" w:id="1497"/>
          <w:p>
            <w:pPr>
              <w:spacing w:after="20"/>
              <w:ind w:left="20"/>
              <w:jc w:val="both"/>
            </w:pPr>
            <w:r>
              <w:rPr>
                <w:rFonts w:ascii="Times New Roman"/>
                <w:b w:val="false"/>
                <w:i w:val="false"/>
                <w:color w:val="000000"/>
                <w:sz w:val="20"/>
              </w:rPr>
              <w:t>
Подпрограмма</w:t>
            </w:r>
          </w:p>
          <w:bookmarkEnd w:id="149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94" w:id="149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498"/>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8995" w:id="1499"/>
      <w:r>
        <w:rPr>
          <w:rFonts w:ascii="Times New Roman"/>
          <w:b w:val="false"/>
          <w:i w:val="false"/>
          <w:color w:val="000000"/>
          <w:sz w:val="28"/>
        </w:rPr>
        <w:t xml:space="preserve">
      Приложение 60 к Правилам </w:t>
      </w:r>
    </w:p>
    <w:bookmarkEnd w:id="1499"/>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p>
      <w:pPr>
        <w:spacing w:after="0"/>
        <w:ind w:left="0"/>
        <w:jc w:val="both"/>
      </w:pPr>
      <w:bookmarkStart w:name="z8996" w:id="1500"/>
      <w:r>
        <w:rPr>
          <w:rFonts w:ascii="Times New Roman"/>
          <w:b w:val="false"/>
          <w:i w:val="false"/>
          <w:color w:val="000000"/>
          <w:sz w:val="28"/>
        </w:rPr>
        <w:t xml:space="preserve">
       </w:t>
      </w:r>
      <w:r>
        <w:rPr>
          <w:rFonts w:ascii="Times New Roman"/>
          <w:b/>
          <w:i w:val="false"/>
          <w:color w:val="000000"/>
          <w:sz w:val="28"/>
        </w:rPr>
        <w:t xml:space="preserve">      Сводная таблица расходов по текущим бюджетным программам и бюджетным </w:t>
      </w:r>
    </w:p>
    <w:bookmarkEnd w:id="1500"/>
    <w:p>
      <w:pPr>
        <w:spacing w:after="0"/>
        <w:ind w:left="0"/>
        <w:jc w:val="both"/>
      </w:pPr>
      <w:r>
        <w:rPr>
          <w:rFonts w:ascii="Times New Roman"/>
          <w:b/>
          <w:i w:val="false"/>
          <w:color w:val="000000"/>
          <w:sz w:val="28"/>
        </w:rPr>
        <w:t>программам развития, включающая базовые расходы и расходы на новые инициативы</w:t>
      </w:r>
    </w:p>
    <w:bookmarkStart w:name="z8997" w:id="1501"/>
    <w:p>
      <w:pPr>
        <w:spacing w:after="0"/>
        <w:ind w:left="0"/>
        <w:jc w:val="both"/>
      </w:pPr>
      <w:r>
        <w:rPr>
          <w:rFonts w:ascii="Times New Roman"/>
          <w:b w:val="false"/>
          <w:i w:val="false"/>
          <w:color w:val="000000"/>
          <w:sz w:val="28"/>
        </w:rPr>
        <w:t xml:space="preserve">
                                           Коды </w:t>
      </w:r>
    </w:p>
    <w:bookmarkEnd w:id="1501"/>
    <w:bookmarkStart w:name="z8998" w:id="1502"/>
    <w:p>
      <w:pPr>
        <w:spacing w:after="0"/>
        <w:ind w:left="0"/>
        <w:jc w:val="both"/>
      </w:pPr>
      <w:r>
        <w:rPr>
          <w:rFonts w:ascii="Times New Roman"/>
          <w:b w:val="false"/>
          <w:i w:val="false"/>
          <w:color w:val="000000"/>
          <w:sz w:val="28"/>
        </w:rPr>
        <w:t xml:space="preserve">
      Плановый период                         |______________| </w:t>
      </w:r>
    </w:p>
    <w:bookmarkEnd w:id="1502"/>
    <w:bookmarkStart w:name="z8999" w:id="1503"/>
    <w:p>
      <w:pPr>
        <w:spacing w:after="0"/>
        <w:ind w:left="0"/>
        <w:jc w:val="both"/>
      </w:pPr>
      <w:r>
        <w:rPr>
          <w:rFonts w:ascii="Times New Roman"/>
          <w:b w:val="false"/>
          <w:i w:val="false"/>
          <w:color w:val="000000"/>
          <w:sz w:val="28"/>
        </w:rPr>
        <w:t xml:space="preserve">
      Функциональная группа                   |______________| </w:t>
      </w:r>
    </w:p>
    <w:bookmarkEnd w:id="1503"/>
    <w:bookmarkStart w:name="z9000" w:id="1504"/>
    <w:p>
      <w:pPr>
        <w:spacing w:after="0"/>
        <w:ind w:left="0"/>
        <w:jc w:val="both"/>
      </w:pPr>
      <w:r>
        <w:rPr>
          <w:rFonts w:ascii="Times New Roman"/>
          <w:b w:val="false"/>
          <w:i w:val="false"/>
          <w:color w:val="000000"/>
          <w:sz w:val="28"/>
        </w:rPr>
        <w:t xml:space="preserve">
      Администратор программ                   |______________| </w:t>
      </w:r>
    </w:p>
    <w:bookmarkEnd w:id="1504"/>
    <w:bookmarkStart w:name="z9001" w:id="1505"/>
    <w:p>
      <w:pPr>
        <w:spacing w:after="0"/>
        <w:ind w:left="0"/>
        <w:jc w:val="both"/>
      </w:pPr>
      <w:r>
        <w:rPr>
          <w:rFonts w:ascii="Times New Roman"/>
          <w:b w:val="false"/>
          <w:i w:val="false"/>
          <w:color w:val="000000"/>
          <w:sz w:val="28"/>
        </w:rPr>
        <w:t>
      Государственное учреждение             |______________|</w:t>
      </w:r>
    </w:p>
    <w:bookmarkEnd w:id="1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5" w:id="1506"/>
          <w:p>
            <w:pPr>
              <w:spacing w:after="20"/>
              <w:ind w:left="20"/>
              <w:jc w:val="both"/>
            </w:pPr>
            <w:r>
              <w:rPr>
                <w:rFonts w:ascii="Times New Roman"/>
                <w:b w:val="false"/>
                <w:i w:val="false"/>
                <w:color w:val="000000"/>
                <w:sz w:val="20"/>
              </w:rPr>
              <w:t>
Наименование</w:t>
            </w:r>
          </w:p>
          <w:bookmarkEnd w:id="15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1" w:id="1507"/>
          <w:p>
            <w:pPr>
              <w:spacing w:after="20"/>
              <w:ind w:left="20"/>
              <w:jc w:val="both"/>
            </w:pPr>
            <w:r>
              <w:rPr>
                <w:rFonts w:ascii="Times New Roman"/>
                <w:b w:val="false"/>
                <w:i w:val="false"/>
                <w:color w:val="000000"/>
                <w:sz w:val="20"/>
              </w:rPr>
              <w:t>
1</w:t>
            </w:r>
          </w:p>
          <w:bookmarkEnd w:id="15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7" w:id="1508"/>
          <w:p>
            <w:pPr>
              <w:spacing w:after="20"/>
              <w:ind w:left="20"/>
              <w:jc w:val="both"/>
            </w:pPr>
            <w:r>
              <w:rPr>
                <w:rFonts w:ascii="Times New Roman"/>
                <w:b w:val="false"/>
                <w:i w:val="false"/>
                <w:color w:val="000000"/>
                <w:sz w:val="20"/>
              </w:rPr>
              <w:t>
Итого (тысяч тенге)</w:t>
            </w:r>
          </w:p>
          <w:bookmarkEnd w:id="15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5" w:id="1509"/>
          <w:p>
            <w:pPr>
              <w:spacing w:after="20"/>
              <w:ind w:left="20"/>
              <w:jc w:val="both"/>
            </w:pPr>
            <w:r>
              <w:rPr>
                <w:rFonts w:ascii="Times New Roman"/>
                <w:b w:val="false"/>
                <w:i w:val="false"/>
                <w:color w:val="000000"/>
                <w:sz w:val="20"/>
              </w:rPr>
              <w:t>
в том числе</w:t>
            </w:r>
          </w:p>
          <w:bookmarkEnd w:id="15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3" w:id="1510"/>
          <w:p>
            <w:pPr>
              <w:spacing w:after="20"/>
              <w:ind w:left="20"/>
              <w:jc w:val="both"/>
            </w:pPr>
            <w:r>
              <w:rPr>
                <w:rFonts w:ascii="Times New Roman"/>
                <w:b w:val="false"/>
                <w:i w:val="false"/>
                <w:color w:val="000000"/>
                <w:sz w:val="20"/>
              </w:rPr>
              <w:t>
1) текущие бюджетные программы, всего</w:t>
            </w:r>
          </w:p>
          <w:bookmarkEnd w:id="15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1" w:id="1511"/>
          <w:p>
            <w:pPr>
              <w:spacing w:after="20"/>
              <w:ind w:left="20"/>
              <w:jc w:val="both"/>
            </w:pPr>
            <w:r>
              <w:rPr>
                <w:rFonts w:ascii="Times New Roman"/>
                <w:b w:val="false"/>
                <w:i w:val="false"/>
                <w:color w:val="000000"/>
                <w:sz w:val="20"/>
              </w:rPr>
              <w:t>
из них:</w:t>
            </w:r>
          </w:p>
          <w:bookmarkEnd w:id="15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9" w:id="1512"/>
          <w:p>
            <w:pPr>
              <w:spacing w:after="20"/>
              <w:ind w:left="20"/>
              <w:jc w:val="both"/>
            </w:pPr>
            <w:r>
              <w:rPr>
                <w:rFonts w:ascii="Times New Roman"/>
                <w:b w:val="false"/>
                <w:i w:val="false"/>
                <w:color w:val="000000"/>
                <w:sz w:val="20"/>
              </w:rPr>
              <w:t>
базовые расходы, всего</w:t>
            </w:r>
          </w:p>
          <w:bookmarkEnd w:id="15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7" w:id="1513"/>
          <w:p>
            <w:pPr>
              <w:spacing w:after="20"/>
              <w:ind w:left="20"/>
              <w:jc w:val="both"/>
            </w:pPr>
            <w:r>
              <w:rPr>
                <w:rFonts w:ascii="Times New Roman"/>
                <w:b w:val="false"/>
                <w:i w:val="false"/>
                <w:color w:val="000000"/>
                <w:sz w:val="20"/>
              </w:rPr>
              <w:t>
в том числе по бюджетным программам</w:t>
            </w:r>
          </w:p>
          <w:bookmarkEnd w:id="15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5" w:id="1514"/>
          <w:p>
            <w:pPr>
              <w:spacing w:after="20"/>
              <w:ind w:left="20"/>
              <w:jc w:val="both"/>
            </w:pPr>
            <w:r>
              <w:rPr>
                <w:rFonts w:ascii="Times New Roman"/>
                <w:b w:val="false"/>
                <w:i w:val="false"/>
                <w:color w:val="000000"/>
                <w:sz w:val="20"/>
              </w:rPr>
              <w:t>
расходы на новые инициативы, всего</w:t>
            </w:r>
          </w:p>
          <w:bookmarkEnd w:id="15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3" w:id="1515"/>
          <w:p>
            <w:pPr>
              <w:spacing w:after="20"/>
              <w:ind w:left="20"/>
              <w:jc w:val="both"/>
            </w:pPr>
            <w:r>
              <w:rPr>
                <w:rFonts w:ascii="Times New Roman"/>
                <w:b w:val="false"/>
                <w:i w:val="false"/>
                <w:color w:val="000000"/>
                <w:sz w:val="20"/>
              </w:rPr>
              <w:t>
в том числе по бюджетным программам</w:t>
            </w:r>
          </w:p>
          <w:bookmarkEnd w:id="15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1" w:id="1516"/>
          <w:p>
            <w:pPr>
              <w:spacing w:after="20"/>
              <w:ind w:left="20"/>
              <w:jc w:val="both"/>
            </w:pPr>
            <w:r>
              <w:rPr>
                <w:rFonts w:ascii="Times New Roman"/>
                <w:b w:val="false"/>
                <w:i w:val="false"/>
                <w:color w:val="000000"/>
                <w:sz w:val="20"/>
              </w:rPr>
              <w:t>
2) бюджетные программы развития, всего</w:t>
            </w:r>
          </w:p>
          <w:bookmarkEnd w:id="15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9" w:id="1517"/>
          <w:p>
            <w:pPr>
              <w:spacing w:after="20"/>
              <w:ind w:left="20"/>
              <w:jc w:val="both"/>
            </w:pPr>
            <w:r>
              <w:rPr>
                <w:rFonts w:ascii="Times New Roman"/>
                <w:b w:val="false"/>
                <w:i w:val="false"/>
                <w:color w:val="000000"/>
                <w:sz w:val="20"/>
              </w:rPr>
              <w:t>
из них:</w:t>
            </w:r>
          </w:p>
          <w:bookmarkEnd w:id="15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7" w:id="1518"/>
          <w:p>
            <w:pPr>
              <w:spacing w:after="20"/>
              <w:ind w:left="20"/>
              <w:jc w:val="both"/>
            </w:pPr>
            <w:r>
              <w:rPr>
                <w:rFonts w:ascii="Times New Roman"/>
                <w:b w:val="false"/>
                <w:i w:val="false"/>
                <w:color w:val="000000"/>
                <w:sz w:val="20"/>
              </w:rPr>
              <w:t>
базовые расходы, всего</w:t>
            </w:r>
          </w:p>
          <w:bookmarkEnd w:id="15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5" w:id="1519"/>
          <w:p>
            <w:pPr>
              <w:spacing w:after="20"/>
              <w:ind w:left="20"/>
              <w:jc w:val="both"/>
            </w:pPr>
            <w:r>
              <w:rPr>
                <w:rFonts w:ascii="Times New Roman"/>
                <w:b w:val="false"/>
                <w:i w:val="false"/>
                <w:color w:val="000000"/>
                <w:sz w:val="20"/>
              </w:rPr>
              <w:t>
в том числе по бюджетным программам</w:t>
            </w:r>
          </w:p>
          <w:bookmarkEnd w:id="15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3" w:id="1520"/>
          <w:p>
            <w:pPr>
              <w:spacing w:after="20"/>
              <w:ind w:left="20"/>
              <w:jc w:val="both"/>
            </w:pPr>
            <w:r>
              <w:rPr>
                <w:rFonts w:ascii="Times New Roman"/>
                <w:b w:val="false"/>
                <w:i w:val="false"/>
                <w:color w:val="000000"/>
                <w:sz w:val="20"/>
              </w:rPr>
              <w:t>
расходы на новые инициативы, всего</w:t>
            </w:r>
          </w:p>
          <w:bookmarkEnd w:id="15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1" w:id="1521"/>
          <w:p>
            <w:pPr>
              <w:spacing w:after="20"/>
              <w:ind w:left="20"/>
              <w:jc w:val="both"/>
            </w:pPr>
            <w:r>
              <w:rPr>
                <w:rFonts w:ascii="Times New Roman"/>
                <w:b w:val="false"/>
                <w:i w:val="false"/>
                <w:color w:val="000000"/>
                <w:sz w:val="20"/>
              </w:rPr>
              <w:t>
в том числе по бюджетным программам</w:t>
            </w:r>
          </w:p>
          <w:bookmarkEnd w:id="15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42" w:id="152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522"/>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143" w:id="1523"/>
      <w:r>
        <w:rPr>
          <w:rFonts w:ascii="Times New Roman"/>
          <w:b w:val="false"/>
          <w:i w:val="false"/>
          <w:color w:val="000000"/>
          <w:sz w:val="28"/>
        </w:rPr>
        <w:t xml:space="preserve">
      Приложение 61 к Правилам </w:t>
      </w:r>
    </w:p>
    <w:bookmarkEnd w:id="1523"/>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p>
      <w:pPr>
        <w:spacing w:after="0"/>
        <w:ind w:left="0"/>
        <w:jc w:val="both"/>
      </w:pPr>
      <w:bookmarkStart w:name="z9144" w:id="1524"/>
      <w:r>
        <w:rPr>
          <w:rFonts w:ascii="Times New Roman"/>
          <w:b w:val="false"/>
          <w:i w:val="false"/>
          <w:color w:val="000000"/>
          <w:sz w:val="28"/>
        </w:rPr>
        <w:t xml:space="preserve">
             </w:t>
      </w:r>
      <w:r>
        <w:rPr>
          <w:rFonts w:ascii="Times New Roman"/>
          <w:b/>
          <w:i w:val="false"/>
          <w:color w:val="000000"/>
          <w:sz w:val="28"/>
        </w:rPr>
        <w:t xml:space="preserve">      Сводная таблица расходов по текущим бюджетным </w:t>
      </w:r>
      <w:r>
        <w:rPr>
          <w:rFonts w:ascii="Times New Roman"/>
          <w:b/>
          <w:i w:val="false"/>
          <w:color w:val="000000"/>
          <w:sz w:val="28"/>
        </w:rPr>
        <w:t xml:space="preserve">программам </w:t>
      </w:r>
    </w:p>
    <w:bookmarkEnd w:id="1524"/>
    <w:p>
      <w:pPr>
        <w:spacing w:after="0"/>
        <w:ind w:left="0"/>
        <w:jc w:val="both"/>
      </w:pPr>
      <w:r>
        <w:rPr>
          <w:rFonts w:ascii="Times New Roman"/>
          <w:b/>
          <w:i w:val="false"/>
          <w:color w:val="000000"/>
          <w:sz w:val="28"/>
        </w:rPr>
        <w:t xml:space="preserve"> (</w:t>
      </w:r>
      <w:r>
        <w:rPr>
          <w:rFonts w:ascii="Times New Roman"/>
          <w:b/>
          <w:i w:val="false"/>
          <w:color w:val="000000"/>
          <w:sz w:val="28"/>
        </w:rPr>
        <w:t xml:space="preserve">подпрограммам) и бюджетным программам (подпрограммам) развития, включающая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базовые расходы и расходы на новые инициативы</w:t>
      </w:r>
    </w:p>
    <w:bookmarkStart w:name="z9145" w:id="1525"/>
    <w:p>
      <w:pPr>
        <w:spacing w:after="0"/>
        <w:ind w:left="0"/>
        <w:jc w:val="both"/>
      </w:pPr>
      <w:r>
        <w:rPr>
          <w:rFonts w:ascii="Times New Roman"/>
          <w:b w:val="false"/>
          <w:i w:val="false"/>
          <w:color w:val="000000"/>
          <w:sz w:val="28"/>
        </w:rPr>
        <w:t xml:space="preserve">
                                     Коды </w:t>
      </w:r>
    </w:p>
    <w:bookmarkEnd w:id="1525"/>
    <w:bookmarkStart w:name="z9146" w:id="1526"/>
    <w:p>
      <w:pPr>
        <w:spacing w:after="0"/>
        <w:ind w:left="0"/>
        <w:jc w:val="both"/>
      </w:pPr>
      <w:r>
        <w:rPr>
          <w:rFonts w:ascii="Times New Roman"/>
          <w:b w:val="false"/>
          <w:i w:val="false"/>
          <w:color w:val="000000"/>
          <w:sz w:val="28"/>
        </w:rPr>
        <w:t xml:space="preserve">
      Плановый период                   |______________| </w:t>
      </w:r>
    </w:p>
    <w:bookmarkEnd w:id="1526"/>
    <w:bookmarkStart w:name="z9147" w:id="1527"/>
    <w:p>
      <w:pPr>
        <w:spacing w:after="0"/>
        <w:ind w:left="0"/>
        <w:jc w:val="both"/>
      </w:pPr>
      <w:r>
        <w:rPr>
          <w:rFonts w:ascii="Times New Roman"/>
          <w:b w:val="false"/>
          <w:i w:val="false"/>
          <w:color w:val="000000"/>
          <w:sz w:val="28"/>
        </w:rPr>
        <w:t xml:space="preserve">
      Функциональная группа             |______________| </w:t>
      </w:r>
    </w:p>
    <w:bookmarkEnd w:id="1527"/>
    <w:bookmarkStart w:name="z9148" w:id="1528"/>
    <w:p>
      <w:pPr>
        <w:spacing w:after="0"/>
        <w:ind w:left="0"/>
        <w:jc w:val="both"/>
      </w:pPr>
      <w:r>
        <w:rPr>
          <w:rFonts w:ascii="Times New Roman"/>
          <w:b w:val="false"/>
          <w:i w:val="false"/>
          <w:color w:val="000000"/>
          <w:sz w:val="28"/>
        </w:rPr>
        <w:t xml:space="preserve">
      Администратор программ             |______________| </w:t>
      </w:r>
    </w:p>
    <w:bookmarkEnd w:id="1528"/>
    <w:bookmarkStart w:name="z9149" w:id="1529"/>
    <w:p>
      <w:pPr>
        <w:spacing w:after="0"/>
        <w:ind w:left="0"/>
        <w:jc w:val="both"/>
      </w:pPr>
      <w:r>
        <w:rPr>
          <w:rFonts w:ascii="Times New Roman"/>
          <w:b w:val="false"/>
          <w:i w:val="false"/>
          <w:color w:val="000000"/>
          <w:sz w:val="28"/>
        </w:rPr>
        <w:t>
      Государственное учреждение       |______________|</w:t>
      </w:r>
    </w:p>
    <w:bookmarkEnd w:id="1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3" w:id="1530"/>
          <w:p>
            <w:pPr>
              <w:spacing w:after="20"/>
              <w:ind w:left="20"/>
              <w:jc w:val="both"/>
            </w:pPr>
            <w:r>
              <w:rPr>
                <w:rFonts w:ascii="Times New Roman"/>
                <w:b w:val="false"/>
                <w:i w:val="false"/>
                <w:color w:val="000000"/>
                <w:sz w:val="20"/>
              </w:rPr>
              <w:t>
Наименование</w:t>
            </w:r>
          </w:p>
          <w:bookmarkEnd w:id="15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предыдущего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9" w:id="1531"/>
          <w:p>
            <w:pPr>
              <w:spacing w:after="20"/>
              <w:ind w:left="20"/>
              <w:jc w:val="both"/>
            </w:pPr>
            <w:r>
              <w:rPr>
                <w:rFonts w:ascii="Times New Roman"/>
                <w:b w:val="false"/>
                <w:i w:val="false"/>
                <w:color w:val="000000"/>
                <w:sz w:val="20"/>
              </w:rPr>
              <w:t>
1</w:t>
            </w:r>
          </w:p>
          <w:bookmarkEnd w:id="15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7" w:id="1532"/>
          <w:p>
            <w:pPr>
              <w:spacing w:after="20"/>
              <w:ind w:left="20"/>
              <w:jc w:val="both"/>
            </w:pPr>
            <w:r>
              <w:rPr>
                <w:rFonts w:ascii="Times New Roman"/>
                <w:b w:val="false"/>
                <w:i w:val="false"/>
                <w:color w:val="000000"/>
                <w:sz w:val="20"/>
              </w:rPr>
              <w:t>
Итого (тысяч тенге)</w:t>
            </w:r>
          </w:p>
          <w:bookmarkEnd w:id="15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5" w:id="1533"/>
          <w:p>
            <w:pPr>
              <w:spacing w:after="20"/>
              <w:ind w:left="20"/>
              <w:jc w:val="both"/>
            </w:pPr>
            <w:r>
              <w:rPr>
                <w:rFonts w:ascii="Times New Roman"/>
                <w:b w:val="false"/>
                <w:i w:val="false"/>
                <w:color w:val="000000"/>
                <w:sz w:val="20"/>
              </w:rPr>
              <w:t>
в том числе</w:t>
            </w:r>
          </w:p>
          <w:bookmarkEnd w:id="15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3" w:id="1534"/>
          <w:p>
            <w:pPr>
              <w:spacing w:after="20"/>
              <w:ind w:left="20"/>
              <w:jc w:val="both"/>
            </w:pPr>
            <w:r>
              <w:rPr>
                <w:rFonts w:ascii="Times New Roman"/>
                <w:b w:val="false"/>
                <w:i w:val="false"/>
                <w:color w:val="000000"/>
                <w:sz w:val="20"/>
              </w:rPr>
              <w:t>
1) текущие бюджетные программы (подпрограммы), всего</w:t>
            </w:r>
          </w:p>
          <w:bookmarkEnd w:id="15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1" w:id="1535"/>
          <w:p>
            <w:pPr>
              <w:spacing w:after="20"/>
              <w:ind w:left="20"/>
              <w:jc w:val="both"/>
            </w:pPr>
            <w:r>
              <w:rPr>
                <w:rFonts w:ascii="Times New Roman"/>
                <w:b w:val="false"/>
                <w:i w:val="false"/>
                <w:color w:val="000000"/>
                <w:sz w:val="20"/>
              </w:rPr>
              <w:t>
из них:</w:t>
            </w:r>
          </w:p>
          <w:bookmarkEnd w:id="15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9" w:id="1536"/>
          <w:p>
            <w:pPr>
              <w:spacing w:after="20"/>
              <w:ind w:left="20"/>
              <w:jc w:val="both"/>
            </w:pPr>
            <w:r>
              <w:rPr>
                <w:rFonts w:ascii="Times New Roman"/>
                <w:b w:val="false"/>
                <w:i w:val="false"/>
                <w:color w:val="000000"/>
                <w:sz w:val="20"/>
              </w:rPr>
              <w:t>
базовые расходы, всего</w:t>
            </w:r>
          </w:p>
          <w:bookmarkEnd w:id="15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7" w:id="1537"/>
          <w:p>
            <w:pPr>
              <w:spacing w:after="20"/>
              <w:ind w:left="20"/>
              <w:jc w:val="both"/>
            </w:pPr>
            <w:r>
              <w:rPr>
                <w:rFonts w:ascii="Times New Roman"/>
                <w:b w:val="false"/>
                <w:i w:val="false"/>
                <w:color w:val="000000"/>
                <w:sz w:val="20"/>
              </w:rPr>
              <w:t>
в том числе по бюджетным программам (подпрограммам)</w:t>
            </w:r>
          </w:p>
          <w:bookmarkEnd w:id="15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5" w:id="1538"/>
          <w:p>
            <w:pPr>
              <w:spacing w:after="20"/>
              <w:ind w:left="20"/>
              <w:jc w:val="both"/>
            </w:pPr>
            <w:r>
              <w:rPr>
                <w:rFonts w:ascii="Times New Roman"/>
                <w:b w:val="false"/>
                <w:i w:val="false"/>
                <w:color w:val="000000"/>
                <w:sz w:val="20"/>
              </w:rPr>
              <w:t>
расходы на новые инициативы, всего</w:t>
            </w:r>
          </w:p>
          <w:bookmarkEnd w:id="15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3" w:id="1539"/>
          <w:p>
            <w:pPr>
              <w:spacing w:after="20"/>
              <w:ind w:left="20"/>
              <w:jc w:val="both"/>
            </w:pPr>
            <w:r>
              <w:rPr>
                <w:rFonts w:ascii="Times New Roman"/>
                <w:b w:val="false"/>
                <w:i w:val="false"/>
                <w:color w:val="000000"/>
                <w:sz w:val="20"/>
              </w:rPr>
              <w:t>
в том числе по бюджетным программам (подпрограммам),</w:t>
            </w:r>
          </w:p>
          <w:bookmarkEnd w:id="15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1" w:id="1540"/>
          <w:p>
            <w:pPr>
              <w:spacing w:after="20"/>
              <w:ind w:left="20"/>
              <w:jc w:val="both"/>
            </w:pPr>
            <w:r>
              <w:rPr>
                <w:rFonts w:ascii="Times New Roman"/>
                <w:b w:val="false"/>
                <w:i w:val="false"/>
                <w:color w:val="000000"/>
                <w:sz w:val="20"/>
              </w:rPr>
              <w:t>
2) бюджетные программы (подпрограммы) развития, всего</w:t>
            </w:r>
          </w:p>
          <w:bookmarkEnd w:id="15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9" w:id="1541"/>
          <w:p>
            <w:pPr>
              <w:spacing w:after="20"/>
              <w:ind w:left="20"/>
              <w:jc w:val="both"/>
            </w:pPr>
            <w:r>
              <w:rPr>
                <w:rFonts w:ascii="Times New Roman"/>
                <w:b w:val="false"/>
                <w:i w:val="false"/>
                <w:color w:val="000000"/>
                <w:sz w:val="20"/>
              </w:rPr>
              <w:t>
из них:</w:t>
            </w:r>
          </w:p>
          <w:bookmarkEnd w:id="15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7" w:id="1542"/>
          <w:p>
            <w:pPr>
              <w:spacing w:after="20"/>
              <w:ind w:left="20"/>
              <w:jc w:val="both"/>
            </w:pPr>
            <w:r>
              <w:rPr>
                <w:rFonts w:ascii="Times New Roman"/>
                <w:b w:val="false"/>
                <w:i w:val="false"/>
                <w:color w:val="000000"/>
                <w:sz w:val="20"/>
              </w:rPr>
              <w:t>
базовые расходы, всего</w:t>
            </w:r>
          </w:p>
          <w:bookmarkEnd w:id="15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5" w:id="1543"/>
          <w:p>
            <w:pPr>
              <w:spacing w:after="20"/>
              <w:ind w:left="20"/>
              <w:jc w:val="both"/>
            </w:pPr>
            <w:r>
              <w:rPr>
                <w:rFonts w:ascii="Times New Roman"/>
                <w:b w:val="false"/>
                <w:i w:val="false"/>
                <w:color w:val="000000"/>
                <w:sz w:val="20"/>
              </w:rPr>
              <w:t>
в том числе по бюджетным программам (подпрограммам)</w:t>
            </w:r>
          </w:p>
          <w:bookmarkEnd w:id="15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3" w:id="1544"/>
          <w:p>
            <w:pPr>
              <w:spacing w:after="20"/>
              <w:ind w:left="20"/>
              <w:jc w:val="both"/>
            </w:pPr>
            <w:r>
              <w:rPr>
                <w:rFonts w:ascii="Times New Roman"/>
                <w:b w:val="false"/>
                <w:i w:val="false"/>
                <w:color w:val="000000"/>
                <w:sz w:val="20"/>
              </w:rPr>
              <w:t>
расходы на новые инициативы, всего</w:t>
            </w:r>
          </w:p>
          <w:bookmarkEnd w:id="15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1" w:id="1545"/>
          <w:p>
            <w:pPr>
              <w:spacing w:after="20"/>
              <w:ind w:left="20"/>
              <w:jc w:val="both"/>
            </w:pPr>
            <w:r>
              <w:rPr>
                <w:rFonts w:ascii="Times New Roman"/>
                <w:b w:val="false"/>
                <w:i w:val="false"/>
                <w:color w:val="000000"/>
                <w:sz w:val="20"/>
              </w:rPr>
              <w:t>
в том числе по бюджетным программам (подпрограммам)</w:t>
            </w:r>
          </w:p>
          <w:bookmarkEnd w:id="15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82" w:id="154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546"/>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283" w:id="1547"/>
      <w:r>
        <w:rPr>
          <w:rFonts w:ascii="Times New Roman"/>
          <w:b w:val="false"/>
          <w:i w:val="false"/>
          <w:color w:val="000000"/>
          <w:sz w:val="28"/>
        </w:rPr>
        <w:t xml:space="preserve">
      Приложение 62 к Правилам </w:t>
      </w:r>
    </w:p>
    <w:bookmarkEnd w:id="154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9284" w:id="1548"/>
    <w:p>
      <w:pPr>
        <w:spacing w:after="0"/>
        <w:ind w:left="0"/>
        <w:jc w:val="both"/>
      </w:pPr>
      <w:r>
        <w:rPr>
          <w:rFonts w:ascii="Times New Roman"/>
          <w:b w:val="false"/>
          <w:i w:val="false"/>
          <w:color w:val="000000"/>
          <w:sz w:val="28"/>
        </w:rPr>
        <w:t>
      Форма 01-413</w:t>
      </w:r>
    </w:p>
    <w:bookmarkEnd w:id="1548"/>
    <w:bookmarkStart w:name="z9285" w:id="1549"/>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на приобретение автомобильных транспортных средств</w:t>
      </w:r>
    </w:p>
    <w:bookmarkEnd w:id="1549"/>
    <w:bookmarkStart w:name="z9286" w:id="1550"/>
    <w:p>
      <w:pPr>
        <w:spacing w:after="0"/>
        <w:ind w:left="0"/>
        <w:jc w:val="both"/>
      </w:pPr>
      <w:r>
        <w:rPr>
          <w:rFonts w:ascii="Times New Roman"/>
          <w:b w:val="false"/>
          <w:i w:val="false"/>
          <w:color w:val="000000"/>
          <w:sz w:val="28"/>
        </w:rPr>
        <w:t xml:space="preserve">
                                           Коды </w:t>
      </w:r>
    </w:p>
    <w:bookmarkEnd w:id="1550"/>
    <w:bookmarkStart w:name="z9287" w:id="1551"/>
    <w:p>
      <w:pPr>
        <w:spacing w:after="0"/>
        <w:ind w:left="0"/>
        <w:jc w:val="both"/>
      </w:pPr>
      <w:r>
        <w:rPr>
          <w:rFonts w:ascii="Times New Roman"/>
          <w:b w:val="false"/>
          <w:i w:val="false"/>
          <w:color w:val="000000"/>
          <w:sz w:val="28"/>
        </w:rPr>
        <w:t xml:space="preserve">
      Год                                     |______________| </w:t>
      </w:r>
    </w:p>
    <w:bookmarkEnd w:id="1551"/>
    <w:bookmarkStart w:name="z9288" w:id="1552"/>
    <w:p>
      <w:pPr>
        <w:spacing w:after="0"/>
        <w:ind w:left="0"/>
        <w:jc w:val="both"/>
      </w:pPr>
      <w:r>
        <w:rPr>
          <w:rFonts w:ascii="Times New Roman"/>
          <w:b w:val="false"/>
          <w:i w:val="false"/>
          <w:color w:val="000000"/>
          <w:sz w:val="28"/>
        </w:rPr>
        <w:t xml:space="preserve">
      Вид данных (прогноз, план, отчет)             |______________| </w:t>
      </w:r>
    </w:p>
    <w:bookmarkEnd w:id="1552"/>
    <w:bookmarkStart w:name="z9289" w:id="1553"/>
    <w:p>
      <w:pPr>
        <w:spacing w:after="0"/>
        <w:ind w:left="0"/>
        <w:jc w:val="both"/>
      </w:pPr>
      <w:r>
        <w:rPr>
          <w:rFonts w:ascii="Times New Roman"/>
          <w:b w:val="false"/>
          <w:i w:val="false"/>
          <w:color w:val="000000"/>
          <w:sz w:val="28"/>
        </w:rPr>
        <w:t xml:space="preserve">
      Функциональная группа                   |______________| </w:t>
      </w:r>
    </w:p>
    <w:bookmarkEnd w:id="1553"/>
    <w:bookmarkStart w:name="z9290" w:id="1554"/>
    <w:p>
      <w:pPr>
        <w:spacing w:after="0"/>
        <w:ind w:left="0"/>
        <w:jc w:val="both"/>
      </w:pPr>
      <w:r>
        <w:rPr>
          <w:rFonts w:ascii="Times New Roman"/>
          <w:b w:val="false"/>
          <w:i w:val="false"/>
          <w:color w:val="000000"/>
          <w:sz w:val="28"/>
        </w:rPr>
        <w:t xml:space="preserve">
      Администратор программ                   |______________| </w:t>
      </w:r>
    </w:p>
    <w:bookmarkEnd w:id="1554"/>
    <w:bookmarkStart w:name="z9291" w:id="1555"/>
    <w:p>
      <w:pPr>
        <w:spacing w:after="0"/>
        <w:ind w:left="0"/>
        <w:jc w:val="both"/>
      </w:pPr>
      <w:r>
        <w:rPr>
          <w:rFonts w:ascii="Times New Roman"/>
          <w:b w:val="false"/>
          <w:i w:val="false"/>
          <w:color w:val="000000"/>
          <w:sz w:val="28"/>
        </w:rPr>
        <w:t xml:space="preserve">
      Государственное учреждение             |______________| </w:t>
      </w:r>
    </w:p>
    <w:bookmarkEnd w:id="1555"/>
    <w:bookmarkStart w:name="z9292" w:id="1556"/>
    <w:p>
      <w:pPr>
        <w:spacing w:after="0"/>
        <w:ind w:left="0"/>
        <w:jc w:val="both"/>
      </w:pPr>
      <w:r>
        <w:rPr>
          <w:rFonts w:ascii="Times New Roman"/>
          <w:b w:val="false"/>
          <w:i w:val="false"/>
          <w:color w:val="000000"/>
          <w:sz w:val="28"/>
        </w:rPr>
        <w:t xml:space="preserve">
      Программа                               |______________| </w:t>
      </w:r>
    </w:p>
    <w:bookmarkEnd w:id="1556"/>
    <w:bookmarkStart w:name="z9293" w:id="1557"/>
    <w:p>
      <w:pPr>
        <w:spacing w:after="0"/>
        <w:ind w:left="0"/>
        <w:jc w:val="both"/>
      </w:pPr>
      <w:r>
        <w:rPr>
          <w:rFonts w:ascii="Times New Roman"/>
          <w:b w:val="false"/>
          <w:i w:val="false"/>
          <w:color w:val="000000"/>
          <w:sz w:val="28"/>
        </w:rPr>
        <w:t>
      Специфика                               |______________|</w:t>
      </w:r>
    </w:p>
    <w:bookmarkEnd w:id="1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3" w:id="1558"/>
          <w:p>
            <w:pPr>
              <w:spacing w:after="20"/>
              <w:ind w:left="20"/>
              <w:jc w:val="both"/>
            </w:pPr>
            <w:r>
              <w:rPr>
                <w:rFonts w:ascii="Times New Roman"/>
                <w:b w:val="false"/>
                <w:i w:val="false"/>
                <w:color w:val="000000"/>
                <w:sz w:val="20"/>
              </w:rPr>
              <w:t>
Наименование автомобильного транспортных средств</w:t>
            </w:r>
          </w:p>
          <w:bookmarkEnd w:id="155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утвержденным нормативам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автомобильных транспортных средств, имеющиеся в наличии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 пуска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з н о 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в бюджете текущего года (тысяч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 планируемых приобрести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зa единицу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(графа8х графа9) /1000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балансе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5" w:id="1559"/>
          <w:p>
            <w:pPr>
              <w:spacing w:after="20"/>
              <w:ind w:left="20"/>
              <w:jc w:val="both"/>
            </w:pPr>
            <w:r>
              <w:rPr>
                <w:rFonts w:ascii="Times New Roman"/>
                <w:b w:val="false"/>
                <w:i w:val="false"/>
                <w:color w:val="000000"/>
                <w:sz w:val="20"/>
              </w:rPr>
              <w:t>
1</w:t>
            </w:r>
          </w:p>
          <w:bookmarkEnd w:id="15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6" w:id="1560"/>
          <w:p>
            <w:pPr>
              <w:spacing w:after="20"/>
              <w:ind w:left="20"/>
              <w:jc w:val="both"/>
            </w:pPr>
            <w:r>
              <w:rPr>
                <w:rFonts w:ascii="Times New Roman"/>
                <w:b w:val="false"/>
                <w:i w:val="false"/>
                <w:color w:val="000000"/>
                <w:sz w:val="20"/>
              </w:rPr>
              <w:t>
1. Служебные легковые автомобили:</w:t>
            </w:r>
          </w:p>
          <w:bookmarkEnd w:id="15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8" w:id="1561"/>
          <w:p>
            <w:pPr>
              <w:spacing w:after="20"/>
              <w:ind w:left="20"/>
              <w:jc w:val="both"/>
            </w:pPr>
            <w:r>
              <w:rPr>
                <w:rFonts w:ascii="Times New Roman"/>
                <w:b w:val="false"/>
                <w:i w:val="false"/>
                <w:color w:val="000000"/>
                <w:sz w:val="20"/>
              </w:rPr>
              <w:t>
Итого:</w:t>
            </w:r>
          </w:p>
          <w:bookmarkEnd w:id="15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0" w:id="1562"/>
          <w:p>
            <w:pPr>
              <w:spacing w:after="20"/>
              <w:ind w:left="20"/>
              <w:jc w:val="both"/>
            </w:pPr>
            <w:r>
              <w:rPr>
                <w:rFonts w:ascii="Times New Roman"/>
                <w:b w:val="false"/>
                <w:i w:val="false"/>
                <w:color w:val="000000"/>
                <w:sz w:val="20"/>
              </w:rPr>
              <w:t>
2. Дежурные легковые автомобили:</w:t>
            </w:r>
          </w:p>
          <w:bookmarkEnd w:id="15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2" w:id="1563"/>
          <w:p>
            <w:pPr>
              <w:spacing w:after="20"/>
              <w:ind w:left="20"/>
              <w:jc w:val="both"/>
            </w:pPr>
            <w:r>
              <w:rPr>
                <w:rFonts w:ascii="Times New Roman"/>
                <w:b w:val="false"/>
                <w:i w:val="false"/>
                <w:color w:val="000000"/>
                <w:sz w:val="20"/>
              </w:rPr>
              <w:t>
Итого:</w:t>
            </w:r>
          </w:p>
          <w:bookmarkEnd w:id="15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4" w:id="1564"/>
          <w:p>
            <w:pPr>
              <w:spacing w:after="20"/>
              <w:ind w:left="20"/>
              <w:jc w:val="both"/>
            </w:pPr>
            <w:r>
              <w:rPr>
                <w:rFonts w:ascii="Times New Roman"/>
                <w:b w:val="false"/>
                <w:i w:val="false"/>
                <w:color w:val="000000"/>
                <w:sz w:val="20"/>
              </w:rPr>
              <w:t>
3. Специальные легковые автомобили:</w:t>
            </w:r>
          </w:p>
          <w:bookmarkEnd w:id="15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6" w:id="1565"/>
          <w:p>
            <w:pPr>
              <w:spacing w:after="20"/>
              <w:ind w:left="20"/>
              <w:jc w:val="both"/>
            </w:pPr>
            <w:r>
              <w:rPr>
                <w:rFonts w:ascii="Times New Roman"/>
                <w:b w:val="false"/>
                <w:i w:val="false"/>
                <w:color w:val="000000"/>
                <w:sz w:val="20"/>
              </w:rPr>
              <w:t>
Итого:</w:t>
            </w:r>
          </w:p>
          <w:bookmarkEnd w:id="15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47" w:id="1566"/>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566"/>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448" w:id="1567"/>
      <w:r>
        <w:rPr>
          <w:rFonts w:ascii="Times New Roman"/>
          <w:b w:val="false"/>
          <w:i w:val="false"/>
          <w:color w:val="000000"/>
          <w:sz w:val="28"/>
        </w:rPr>
        <w:t xml:space="preserve">
      Приложение 63 к Правилам </w:t>
      </w:r>
    </w:p>
    <w:bookmarkEnd w:id="156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9449" w:id="1568"/>
    <w:p>
      <w:pPr>
        <w:spacing w:after="0"/>
        <w:ind w:left="0"/>
        <w:jc w:val="both"/>
      </w:pPr>
      <w:r>
        <w:rPr>
          <w:rFonts w:ascii="Times New Roman"/>
          <w:b w:val="false"/>
          <w:i w:val="false"/>
          <w:color w:val="000000"/>
          <w:sz w:val="28"/>
        </w:rPr>
        <w:t>
      Форма 01-414</w:t>
      </w:r>
    </w:p>
    <w:bookmarkEnd w:id="1568"/>
    <w:bookmarkStart w:name="z9450" w:id="1569"/>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по закупке вычислительного и другого оборудования</w:t>
      </w:r>
    </w:p>
    <w:bookmarkEnd w:id="1569"/>
    <w:bookmarkStart w:name="z9451" w:id="1570"/>
    <w:p>
      <w:pPr>
        <w:spacing w:after="0"/>
        <w:ind w:left="0"/>
        <w:jc w:val="both"/>
      </w:pPr>
      <w:r>
        <w:rPr>
          <w:rFonts w:ascii="Times New Roman"/>
          <w:b w:val="false"/>
          <w:i w:val="false"/>
          <w:color w:val="000000"/>
          <w:sz w:val="28"/>
        </w:rPr>
        <w:t xml:space="preserve">
                                          Коды </w:t>
      </w:r>
    </w:p>
    <w:bookmarkEnd w:id="1570"/>
    <w:bookmarkStart w:name="z9452" w:id="1571"/>
    <w:p>
      <w:pPr>
        <w:spacing w:after="0"/>
        <w:ind w:left="0"/>
        <w:jc w:val="both"/>
      </w:pPr>
      <w:r>
        <w:rPr>
          <w:rFonts w:ascii="Times New Roman"/>
          <w:b w:val="false"/>
          <w:i w:val="false"/>
          <w:color w:val="000000"/>
          <w:sz w:val="28"/>
        </w:rPr>
        <w:t xml:space="preserve">
      Год                                     |______________| </w:t>
      </w:r>
    </w:p>
    <w:bookmarkEnd w:id="1571"/>
    <w:bookmarkStart w:name="z9453" w:id="1572"/>
    <w:p>
      <w:pPr>
        <w:spacing w:after="0"/>
        <w:ind w:left="0"/>
        <w:jc w:val="both"/>
      </w:pPr>
      <w:r>
        <w:rPr>
          <w:rFonts w:ascii="Times New Roman"/>
          <w:b w:val="false"/>
          <w:i w:val="false"/>
          <w:color w:val="000000"/>
          <w:sz w:val="28"/>
        </w:rPr>
        <w:t xml:space="preserve">
      Вид данных (прогноз, план, отчет)             |______________| </w:t>
      </w:r>
    </w:p>
    <w:bookmarkEnd w:id="1572"/>
    <w:bookmarkStart w:name="z9454" w:id="1573"/>
    <w:p>
      <w:pPr>
        <w:spacing w:after="0"/>
        <w:ind w:left="0"/>
        <w:jc w:val="both"/>
      </w:pPr>
      <w:r>
        <w:rPr>
          <w:rFonts w:ascii="Times New Roman"/>
          <w:b w:val="false"/>
          <w:i w:val="false"/>
          <w:color w:val="000000"/>
          <w:sz w:val="28"/>
        </w:rPr>
        <w:t xml:space="preserve">
      Функциональная группа                   |______________| </w:t>
      </w:r>
    </w:p>
    <w:bookmarkEnd w:id="1573"/>
    <w:bookmarkStart w:name="z9455" w:id="1574"/>
    <w:p>
      <w:pPr>
        <w:spacing w:after="0"/>
        <w:ind w:left="0"/>
        <w:jc w:val="both"/>
      </w:pPr>
      <w:r>
        <w:rPr>
          <w:rFonts w:ascii="Times New Roman"/>
          <w:b w:val="false"/>
          <w:i w:val="false"/>
          <w:color w:val="000000"/>
          <w:sz w:val="28"/>
        </w:rPr>
        <w:t xml:space="preserve">
      Администратор программ                   |______________| </w:t>
      </w:r>
    </w:p>
    <w:bookmarkEnd w:id="1574"/>
    <w:bookmarkStart w:name="z9456" w:id="1575"/>
    <w:p>
      <w:pPr>
        <w:spacing w:after="0"/>
        <w:ind w:left="0"/>
        <w:jc w:val="both"/>
      </w:pPr>
      <w:r>
        <w:rPr>
          <w:rFonts w:ascii="Times New Roman"/>
          <w:b w:val="false"/>
          <w:i w:val="false"/>
          <w:color w:val="000000"/>
          <w:sz w:val="28"/>
        </w:rPr>
        <w:t xml:space="preserve">
      Государственное учреждение             |______________| </w:t>
      </w:r>
    </w:p>
    <w:bookmarkEnd w:id="1575"/>
    <w:bookmarkStart w:name="z9457" w:id="1576"/>
    <w:p>
      <w:pPr>
        <w:spacing w:after="0"/>
        <w:ind w:left="0"/>
        <w:jc w:val="both"/>
      </w:pPr>
      <w:r>
        <w:rPr>
          <w:rFonts w:ascii="Times New Roman"/>
          <w:b w:val="false"/>
          <w:i w:val="false"/>
          <w:color w:val="000000"/>
          <w:sz w:val="28"/>
        </w:rPr>
        <w:t xml:space="preserve">
      Программа                               |______________| </w:t>
      </w:r>
    </w:p>
    <w:bookmarkEnd w:id="1576"/>
    <w:bookmarkStart w:name="z9458" w:id="1577"/>
    <w:p>
      <w:pPr>
        <w:spacing w:after="0"/>
        <w:ind w:left="0"/>
        <w:jc w:val="both"/>
      </w:pPr>
      <w:r>
        <w:rPr>
          <w:rFonts w:ascii="Times New Roman"/>
          <w:b w:val="false"/>
          <w:i w:val="false"/>
          <w:color w:val="000000"/>
          <w:sz w:val="28"/>
        </w:rPr>
        <w:t>
      Специфика                               |______________|</w:t>
      </w:r>
    </w:p>
    <w:bookmarkEnd w:id="1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4" w:id="1578"/>
          <w:p>
            <w:pPr>
              <w:spacing w:after="20"/>
              <w:ind w:left="20"/>
              <w:jc w:val="both"/>
            </w:pPr>
            <w:r>
              <w:rPr>
                <w:rFonts w:ascii="Times New Roman"/>
                <w:b w:val="false"/>
                <w:i w:val="false"/>
                <w:color w:val="000000"/>
                <w:sz w:val="20"/>
              </w:rPr>
              <w:t>
Наименование</w:t>
            </w:r>
          </w:p>
          <w:bookmarkEnd w:id="1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 (графа 3 х графа 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0" w:id="1579"/>
          <w:p>
            <w:pPr>
              <w:spacing w:after="20"/>
              <w:ind w:left="20"/>
              <w:jc w:val="both"/>
            </w:pPr>
            <w:r>
              <w:rPr>
                <w:rFonts w:ascii="Times New Roman"/>
                <w:b w:val="false"/>
                <w:i w:val="false"/>
                <w:color w:val="000000"/>
                <w:sz w:val="20"/>
              </w:rPr>
              <w:t>
1</w:t>
            </w:r>
          </w:p>
          <w:bookmarkEnd w:id="15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6" w:id="1580"/>
          <w:p>
            <w:pPr>
              <w:spacing w:after="20"/>
              <w:ind w:left="20"/>
              <w:jc w:val="both"/>
            </w:pPr>
            <w:r>
              <w:rPr>
                <w:rFonts w:ascii="Times New Roman"/>
                <w:b w:val="false"/>
                <w:i w:val="false"/>
                <w:color w:val="000000"/>
                <w:sz w:val="20"/>
              </w:rPr>
              <w:t>
Серверы</w:t>
            </w:r>
          </w:p>
          <w:bookmarkEnd w:id="15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2" w:id="1581"/>
          <w:p>
            <w:pPr>
              <w:spacing w:after="20"/>
              <w:ind w:left="20"/>
              <w:jc w:val="both"/>
            </w:pPr>
            <w:r>
              <w:rPr>
                <w:rFonts w:ascii="Times New Roman"/>
                <w:b w:val="false"/>
                <w:i w:val="false"/>
                <w:color w:val="000000"/>
                <w:sz w:val="20"/>
              </w:rPr>
              <w:t>
Сервер высшего класса</w:t>
            </w:r>
          </w:p>
          <w:bookmarkEnd w:id="15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8" w:id="1582"/>
          <w:p>
            <w:pPr>
              <w:spacing w:after="20"/>
              <w:ind w:left="20"/>
              <w:jc w:val="both"/>
            </w:pPr>
            <w:r>
              <w:rPr>
                <w:rFonts w:ascii="Times New Roman"/>
                <w:b w:val="false"/>
                <w:i w:val="false"/>
                <w:color w:val="000000"/>
                <w:sz w:val="20"/>
              </w:rPr>
              <w:t>
Сервер среднего класса</w:t>
            </w:r>
          </w:p>
          <w:bookmarkEnd w:id="15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4" w:id="1583"/>
          <w:p>
            <w:pPr>
              <w:spacing w:after="20"/>
              <w:ind w:left="20"/>
              <w:jc w:val="both"/>
            </w:pPr>
            <w:r>
              <w:rPr>
                <w:rFonts w:ascii="Times New Roman"/>
                <w:b w:val="false"/>
                <w:i w:val="false"/>
                <w:color w:val="000000"/>
                <w:sz w:val="20"/>
              </w:rPr>
              <w:t>
Сервер для локальных групп</w:t>
            </w:r>
          </w:p>
          <w:bookmarkEnd w:id="15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0" w:id="1584"/>
          <w:p>
            <w:pPr>
              <w:spacing w:after="20"/>
              <w:ind w:left="20"/>
              <w:jc w:val="both"/>
            </w:pPr>
            <w:r>
              <w:rPr>
                <w:rFonts w:ascii="Times New Roman"/>
                <w:b w:val="false"/>
                <w:i w:val="false"/>
                <w:color w:val="000000"/>
                <w:sz w:val="20"/>
              </w:rPr>
              <w:t>
Рабочие станции</w:t>
            </w:r>
          </w:p>
          <w:bookmarkEnd w:id="15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6" w:id="1585"/>
          <w:p>
            <w:pPr>
              <w:spacing w:after="20"/>
              <w:ind w:left="20"/>
              <w:jc w:val="both"/>
            </w:pPr>
            <w:r>
              <w:rPr>
                <w:rFonts w:ascii="Times New Roman"/>
                <w:b w:val="false"/>
                <w:i w:val="false"/>
                <w:color w:val="000000"/>
                <w:sz w:val="20"/>
              </w:rPr>
              <w:t>
Рабочие станции пользователей</w:t>
            </w:r>
          </w:p>
          <w:bookmarkEnd w:id="15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2" w:id="1586"/>
          <w:p>
            <w:pPr>
              <w:spacing w:after="20"/>
              <w:ind w:left="20"/>
              <w:jc w:val="both"/>
            </w:pPr>
            <w:r>
              <w:rPr>
                <w:rFonts w:ascii="Times New Roman"/>
                <w:b w:val="false"/>
                <w:i w:val="false"/>
                <w:color w:val="000000"/>
                <w:sz w:val="20"/>
              </w:rPr>
              <w:t>
Переносной компьютер (Notebook)</w:t>
            </w:r>
          </w:p>
          <w:bookmarkEnd w:id="15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8" w:id="1587"/>
          <w:p>
            <w:pPr>
              <w:spacing w:after="20"/>
              <w:ind w:left="20"/>
              <w:jc w:val="both"/>
            </w:pPr>
            <w:r>
              <w:rPr>
                <w:rFonts w:ascii="Times New Roman"/>
                <w:b w:val="false"/>
                <w:i w:val="false"/>
                <w:color w:val="000000"/>
                <w:sz w:val="20"/>
              </w:rPr>
              <w:t>
Принтеры</w:t>
            </w:r>
          </w:p>
          <w:bookmarkEnd w:id="1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4" w:id="1588"/>
          <w:p>
            <w:pPr>
              <w:spacing w:after="20"/>
              <w:ind w:left="20"/>
              <w:jc w:val="both"/>
            </w:pPr>
            <w:r>
              <w:rPr>
                <w:rFonts w:ascii="Times New Roman"/>
                <w:b w:val="false"/>
                <w:i w:val="false"/>
                <w:color w:val="000000"/>
                <w:sz w:val="20"/>
              </w:rPr>
              <w:t>
Локальный принтер</w:t>
            </w:r>
          </w:p>
          <w:bookmarkEnd w:id="15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0" w:id="1589"/>
          <w:p>
            <w:pPr>
              <w:spacing w:after="20"/>
              <w:ind w:left="20"/>
              <w:jc w:val="both"/>
            </w:pPr>
            <w:r>
              <w:rPr>
                <w:rFonts w:ascii="Times New Roman"/>
                <w:b w:val="false"/>
                <w:i w:val="false"/>
                <w:color w:val="000000"/>
                <w:sz w:val="20"/>
              </w:rPr>
              <w:t>
Сетевой принтер</w:t>
            </w:r>
          </w:p>
          <w:bookmarkEnd w:id="15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6" w:id="1590"/>
          <w:p>
            <w:pPr>
              <w:spacing w:after="20"/>
              <w:ind w:left="20"/>
              <w:jc w:val="both"/>
            </w:pPr>
            <w:r>
              <w:rPr>
                <w:rFonts w:ascii="Times New Roman"/>
                <w:b w:val="false"/>
                <w:i w:val="false"/>
                <w:color w:val="000000"/>
                <w:sz w:val="20"/>
              </w:rPr>
              <w:t>
Принтер лазерный, цветной</w:t>
            </w:r>
          </w:p>
          <w:bookmarkEnd w:id="15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2" w:id="1591"/>
          <w:p>
            <w:pPr>
              <w:spacing w:after="20"/>
              <w:ind w:left="20"/>
              <w:jc w:val="both"/>
            </w:pPr>
            <w:r>
              <w:rPr>
                <w:rFonts w:ascii="Times New Roman"/>
                <w:b w:val="false"/>
                <w:i w:val="false"/>
                <w:color w:val="000000"/>
                <w:sz w:val="20"/>
              </w:rPr>
              <w:t>
Принтер струйный</w:t>
            </w:r>
          </w:p>
          <w:bookmarkEnd w:id="15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8" w:id="1592"/>
          <w:p>
            <w:pPr>
              <w:spacing w:after="20"/>
              <w:ind w:left="20"/>
              <w:jc w:val="both"/>
            </w:pPr>
            <w:r>
              <w:rPr>
                <w:rFonts w:ascii="Times New Roman"/>
                <w:b w:val="false"/>
                <w:i w:val="false"/>
                <w:color w:val="000000"/>
                <w:sz w:val="20"/>
              </w:rPr>
              <w:t>
Принтеры специального назначения</w:t>
            </w:r>
          </w:p>
          <w:bookmarkEnd w:id="15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4" w:id="1593"/>
          <w:p>
            <w:pPr>
              <w:spacing w:after="20"/>
              <w:ind w:left="20"/>
              <w:jc w:val="both"/>
            </w:pPr>
            <w:r>
              <w:rPr>
                <w:rFonts w:ascii="Times New Roman"/>
                <w:b w:val="false"/>
                <w:i w:val="false"/>
                <w:color w:val="000000"/>
                <w:sz w:val="20"/>
              </w:rPr>
              <w:t>
Сканеры, плотерры</w:t>
            </w:r>
          </w:p>
          <w:bookmarkEnd w:id="15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0" w:id="1594"/>
          <w:p>
            <w:pPr>
              <w:spacing w:after="20"/>
              <w:ind w:left="20"/>
              <w:jc w:val="both"/>
            </w:pPr>
            <w:r>
              <w:rPr>
                <w:rFonts w:ascii="Times New Roman"/>
                <w:b w:val="false"/>
                <w:i w:val="false"/>
                <w:color w:val="000000"/>
                <w:sz w:val="20"/>
              </w:rPr>
              <w:t>
Сканер офисный</w:t>
            </w:r>
          </w:p>
          <w:bookmarkEnd w:id="15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6" w:id="1595"/>
          <w:p>
            <w:pPr>
              <w:spacing w:after="20"/>
              <w:ind w:left="20"/>
              <w:jc w:val="both"/>
            </w:pPr>
            <w:r>
              <w:rPr>
                <w:rFonts w:ascii="Times New Roman"/>
                <w:b w:val="false"/>
                <w:i w:val="false"/>
                <w:color w:val="000000"/>
                <w:sz w:val="20"/>
              </w:rPr>
              <w:t>
Сканер для поточного сканирования с автоподачей</w:t>
            </w:r>
          </w:p>
          <w:bookmarkEnd w:id="1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2" w:id="1596"/>
          <w:p>
            <w:pPr>
              <w:spacing w:after="20"/>
              <w:ind w:left="20"/>
              <w:jc w:val="both"/>
            </w:pPr>
            <w:r>
              <w:rPr>
                <w:rFonts w:ascii="Times New Roman"/>
                <w:b w:val="false"/>
                <w:i w:val="false"/>
                <w:color w:val="000000"/>
                <w:sz w:val="20"/>
              </w:rPr>
              <w:t>
Плоттер цветной</w:t>
            </w:r>
          </w:p>
          <w:bookmarkEnd w:id="1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8" w:id="1597"/>
          <w:p>
            <w:pPr>
              <w:spacing w:after="20"/>
              <w:ind w:left="20"/>
              <w:jc w:val="both"/>
            </w:pPr>
            <w:r>
              <w:rPr>
                <w:rFonts w:ascii="Times New Roman"/>
                <w:b w:val="false"/>
                <w:i w:val="false"/>
                <w:color w:val="000000"/>
                <w:sz w:val="20"/>
              </w:rPr>
              <w:t>
Оборудование защиты сетей</w:t>
            </w:r>
          </w:p>
          <w:bookmarkEnd w:id="15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4" w:id="1598"/>
          <w:p>
            <w:pPr>
              <w:spacing w:after="20"/>
              <w:ind w:left="20"/>
              <w:jc w:val="both"/>
            </w:pPr>
            <w:r>
              <w:rPr>
                <w:rFonts w:ascii="Times New Roman"/>
                <w:b w:val="false"/>
                <w:i w:val="false"/>
                <w:color w:val="000000"/>
                <w:sz w:val="20"/>
              </w:rPr>
              <w:t>
Межсетевой защитный экран</w:t>
            </w:r>
          </w:p>
          <w:bookmarkEnd w:id="15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0" w:id="1599"/>
          <w:p>
            <w:pPr>
              <w:spacing w:after="20"/>
              <w:ind w:left="20"/>
              <w:jc w:val="both"/>
            </w:pPr>
            <w:r>
              <w:rPr>
                <w:rFonts w:ascii="Times New Roman"/>
                <w:b w:val="false"/>
                <w:i w:val="false"/>
                <w:color w:val="000000"/>
                <w:sz w:val="20"/>
              </w:rPr>
              <w:t>
Активное сетевое оборудование</w:t>
            </w:r>
          </w:p>
          <w:bookmarkEnd w:id="15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6" w:id="1600"/>
          <w:p>
            <w:pPr>
              <w:spacing w:after="20"/>
              <w:ind w:left="20"/>
              <w:jc w:val="both"/>
            </w:pPr>
            <w:r>
              <w:rPr>
                <w:rFonts w:ascii="Times New Roman"/>
                <w:b w:val="false"/>
                <w:i w:val="false"/>
                <w:color w:val="000000"/>
                <w:sz w:val="20"/>
              </w:rPr>
              <w:t>
Маршрутизатор</w:t>
            </w:r>
          </w:p>
          <w:bookmarkEnd w:id="16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2" w:id="1601"/>
          <w:p>
            <w:pPr>
              <w:spacing w:after="20"/>
              <w:ind w:left="20"/>
              <w:jc w:val="both"/>
            </w:pPr>
            <w:r>
              <w:rPr>
                <w:rFonts w:ascii="Times New Roman"/>
                <w:b w:val="false"/>
                <w:i w:val="false"/>
                <w:color w:val="000000"/>
                <w:sz w:val="20"/>
              </w:rPr>
              <w:t>
Коммутатор</w:t>
            </w:r>
          </w:p>
          <w:bookmarkEnd w:id="16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8" w:id="1602"/>
          <w:p>
            <w:pPr>
              <w:spacing w:after="20"/>
              <w:ind w:left="20"/>
              <w:jc w:val="both"/>
            </w:pPr>
            <w:r>
              <w:rPr>
                <w:rFonts w:ascii="Times New Roman"/>
                <w:b w:val="false"/>
                <w:i w:val="false"/>
                <w:color w:val="000000"/>
                <w:sz w:val="20"/>
              </w:rPr>
              <w:t>
Концентратор</w:t>
            </w:r>
          </w:p>
          <w:bookmarkEnd w:id="16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4" w:id="1603"/>
          <w:p>
            <w:pPr>
              <w:spacing w:after="20"/>
              <w:ind w:left="20"/>
              <w:jc w:val="both"/>
            </w:pPr>
            <w:r>
              <w:rPr>
                <w:rFonts w:ascii="Times New Roman"/>
                <w:b w:val="false"/>
                <w:i w:val="false"/>
                <w:color w:val="000000"/>
                <w:sz w:val="20"/>
              </w:rPr>
              <w:t>
Телекоммуникационное оборудование</w:t>
            </w:r>
          </w:p>
          <w:bookmarkEnd w:id="16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0" w:id="1604"/>
          <w:p>
            <w:pPr>
              <w:spacing w:after="20"/>
              <w:ind w:left="20"/>
              <w:jc w:val="both"/>
            </w:pPr>
            <w:r>
              <w:rPr>
                <w:rFonts w:ascii="Times New Roman"/>
                <w:b w:val="false"/>
                <w:i w:val="false"/>
                <w:color w:val="000000"/>
                <w:sz w:val="20"/>
              </w:rPr>
              <w:t>
Модем для Dial-Up соединений</w:t>
            </w:r>
          </w:p>
          <w:bookmarkEnd w:id="16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6" w:id="1605"/>
          <w:p>
            <w:pPr>
              <w:spacing w:after="20"/>
              <w:ind w:left="20"/>
              <w:jc w:val="both"/>
            </w:pPr>
            <w:r>
              <w:rPr>
                <w:rFonts w:ascii="Times New Roman"/>
                <w:b w:val="false"/>
                <w:i w:val="false"/>
                <w:color w:val="000000"/>
                <w:sz w:val="20"/>
              </w:rPr>
              <w:t>
Модем для выделенных линий</w:t>
            </w:r>
          </w:p>
          <w:bookmarkEnd w:id="16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2" w:id="1606"/>
          <w:p>
            <w:pPr>
              <w:spacing w:after="20"/>
              <w:ind w:left="20"/>
              <w:jc w:val="both"/>
            </w:pPr>
            <w:r>
              <w:rPr>
                <w:rFonts w:ascii="Times New Roman"/>
                <w:b w:val="false"/>
                <w:i w:val="false"/>
                <w:color w:val="000000"/>
                <w:sz w:val="20"/>
              </w:rPr>
              <w:t>
Модем для цифровых линий</w:t>
            </w:r>
          </w:p>
          <w:bookmarkEnd w:id="16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8" w:id="1607"/>
          <w:p>
            <w:pPr>
              <w:spacing w:after="20"/>
              <w:ind w:left="20"/>
              <w:jc w:val="both"/>
            </w:pPr>
            <w:r>
              <w:rPr>
                <w:rFonts w:ascii="Times New Roman"/>
                <w:b w:val="false"/>
                <w:i w:val="false"/>
                <w:color w:val="000000"/>
                <w:sz w:val="20"/>
              </w:rPr>
              <w:t>
Электрооборудование</w:t>
            </w:r>
          </w:p>
          <w:bookmarkEnd w:id="16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4" w:id="1608"/>
          <w:p>
            <w:pPr>
              <w:spacing w:after="20"/>
              <w:ind w:left="20"/>
              <w:jc w:val="both"/>
            </w:pPr>
            <w:r>
              <w:rPr>
                <w:rFonts w:ascii="Times New Roman"/>
                <w:b w:val="false"/>
                <w:i w:val="false"/>
                <w:color w:val="000000"/>
                <w:sz w:val="20"/>
              </w:rPr>
              <w:t>
Источник бесперебойного питания до 1 кВт</w:t>
            </w:r>
          </w:p>
          <w:bookmarkEnd w:id="16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1" w:id="1609"/>
          <w:p>
            <w:pPr>
              <w:spacing w:after="20"/>
              <w:ind w:left="20"/>
              <w:jc w:val="both"/>
            </w:pPr>
            <w:r>
              <w:rPr>
                <w:rFonts w:ascii="Times New Roman"/>
                <w:b w:val="false"/>
                <w:i w:val="false"/>
                <w:color w:val="000000"/>
                <w:sz w:val="20"/>
              </w:rPr>
              <w:t>
Источник бесперебойного питания более</w:t>
            </w:r>
          </w:p>
          <w:bookmarkEnd w:id="1609"/>
          <w:p>
            <w:pPr>
              <w:spacing w:after="20"/>
              <w:ind w:left="20"/>
              <w:jc w:val="both"/>
            </w:pPr>
            <w:r>
              <w:rPr>
                <w:rFonts w:ascii="Times New Roman"/>
                <w:b w:val="false"/>
                <w:i w:val="false"/>
                <w:color w:val="000000"/>
                <w:sz w:val="20"/>
              </w:rPr>
              <w:t>
1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7" w:id="1610"/>
          <w:p>
            <w:pPr>
              <w:spacing w:after="20"/>
              <w:ind w:left="20"/>
              <w:jc w:val="both"/>
            </w:pPr>
            <w:r>
              <w:rPr>
                <w:rFonts w:ascii="Times New Roman"/>
                <w:b w:val="false"/>
                <w:i w:val="false"/>
                <w:color w:val="000000"/>
                <w:sz w:val="20"/>
              </w:rPr>
              <w:t>
Дизель-генератор для сетей до 10 кВт</w:t>
            </w:r>
          </w:p>
          <w:bookmarkEnd w:id="16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1611"/>
          <w:p>
            <w:pPr>
              <w:spacing w:after="20"/>
              <w:ind w:left="20"/>
              <w:jc w:val="both"/>
            </w:pPr>
            <w:r>
              <w:rPr>
                <w:rFonts w:ascii="Times New Roman"/>
                <w:b w:val="false"/>
                <w:i w:val="false"/>
                <w:color w:val="000000"/>
                <w:sz w:val="20"/>
              </w:rPr>
              <w:t>
Дизель-генератор для сетей от 11 до 100 кВт</w:t>
            </w:r>
          </w:p>
          <w:bookmarkEnd w:id="16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9" w:id="1612"/>
          <w:p>
            <w:pPr>
              <w:spacing w:after="20"/>
              <w:ind w:left="20"/>
              <w:jc w:val="both"/>
            </w:pPr>
            <w:r>
              <w:rPr>
                <w:rFonts w:ascii="Times New Roman"/>
                <w:b w:val="false"/>
                <w:i w:val="false"/>
                <w:color w:val="000000"/>
                <w:sz w:val="20"/>
              </w:rPr>
              <w:t>
Дизель-генератор для сетей более 100 кВт</w:t>
            </w:r>
          </w:p>
          <w:bookmarkEnd w:id="16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5" w:id="1613"/>
          <w:p>
            <w:pPr>
              <w:spacing w:after="20"/>
              <w:ind w:left="20"/>
              <w:jc w:val="both"/>
            </w:pPr>
            <w:r>
              <w:rPr>
                <w:rFonts w:ascii="Times New Roman"/>
                <w:b w:val="false"/>
                <w:i w:val="false"/>
                <w:color w:val="000000"/>
                <w:sz w:val="20"/>
              </w:rPr>
              <w:t>
Оргтехника</w:t>
            </w:r>
          </w:p>
          <w:bookmarkEnd w:id="16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1" w:id="1614"/>
          <w:p>
            <w:pPr>
              <w:spacing w:after="20"/>
              <w:ind w:left="20"/>
              <w:jc w:val="both"/>
            </w:pPr>
            <w:r>
              <w:rPr>
                <w:rFonts w:ascii="Times New Roman"/>
                <w:b w:val="false"/>
                <w:i w:val="false"/>
                <w:color w:val="000000"/>
                <w:sz w:val="20"/>
              </w:rPr>
              <w:t>
Копировальный аппарат</w:t>
            </w:r>
          </w:p>
          <w:bookmarkEnd w:id="16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7" w:id="1615"/>
          <w:p>
            <w:pPr>
              <w:spacing w:after="20"/>
              <w:ind w:left="20"/>
              <w:jc w:val="both"/>
            </w:pPr>
            <w:r>
              <w:rPr>
                <w:rFonts w:ascii="Times New Roman"/>
                <w:b w:val="false"/>
                <w:i w:val="false"/>
                <w:color w:val="000000"/>
                <w:sz w:val="20"/>
              </w:rPr>
              <w:t>
Факсимильный аппарат</w:t>
            </w:r>
          </w:p>
          <w:bookmarkEnd w:id="16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3" w:id="1616"/>
          <w:p>
            <w:pPr>
              <w:spacing w:after="20"/>
              <w:ind w:left="20"/>
              <w:jc w:val="both"/>
            </w:pPr>
            <w:r>
              <w:rPr>
                <w:rFonts w:ascii="Times New Roman"/>
                <w:b w:val="false"/>
                <w:i w:val="false"/>
                <w:color w:val="000000"/>
                <w:sz w:val="20"/>
              </w:rPr>
              <w:t>
Переплетный аппарат</w:t>
            </w:r>
          </w:p>
          <w:bookmarkEnd w:id="16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9" w:id="1617"/>
          <w:p>
            <w:pPr>
              <w:spacing w:after="20"/>
              <w:ind w:left="20"/>
              <w:jc w:val="both"/>
            </w:pPr>
            <w:r>
              <w:rPr>
                <w:rFonts w:ascii="Times New Roman"/>
                <w:b w:val="false"/>
                <w:i w:val="false"/>
                <w:color w:val="000000"/>
                <w:sz w:val="20"/>
              </w:rPr>
              <w:t>
Ламинатор</w:t>
            </w:r>
          </w:p>
          <w:bookmarkEnd w:id="16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5" w:id="1618"/>
          <w:p>
            <w:pPr>
              <w:spacing w:after="20"/>
              <w:ind w:left="20"/>
              <w:jc w:val="both"/>
            </w:pPr>
            <w:r>
              <w:rPr>
                <w:rFonts w:ascii="Times New Roman"/>
                <w:b w:val="false"/>
                <w:i w:val="false"/>
                <w:color w:val="000000"/>
                <w:sz w:val="20"/>
              </w:rPr>
              <w:t>
Прочие</w:t>
            </w:r>
          </w:p>
          <w:bookmarkEnd w:id="16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1" w:id="1619"/>
          <w:p>
            <w:pPr>
              <w:spacing w:after="20"/>
              <w:ind w:left="20"/>
              <w:jc w:val="both"/>
            </w:pPr>
            <w:r>
              <w:rPr>
                <w:rFonts w:ascii="Times New Roman"/>
                <w:b w:val="false"/>
                <w:i w:val="false"/>
                <w:color w:val="000000"/>
                <w:sz w:val="20"/>
              </w:rPr>
              <w:t>
Всего</w:t>
            </w:r>
          </w:p>
          <w:bookmarkEnd w:id="16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12" w:id="1620"/>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620"/>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713" w:id="1621"/>
      <w:r>
        <w:rPr>
          <w:rFonts w:ascii="Times New Roman"/>
          <w:b w:val="false"/>
          <w:i w:val="false"/>
          <w:color w:val="000000"/>
          <w:sz w:val="28"/>
        </w:rPr>
        <w:t xml:space="preserve">
      Приложение 64 к Правилам </w:t>
      </w:r>
    </w:p>
    <w:bookmarkEnd w:id="1621"/>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9714" w:id="1622"/>
    <w:p>
      <w:pPr>
        <w:spacing w:after="0"/>
        <w:ind w:left="0"/>
        <w:jc w:val="both"/>
      </w:pPr>
      <w:r>
        <w:rPr>
          <w:rFonts w:ascii="Times New Roman"/>
          <w:b w:val="false"/>
          <w:i w:val="false"/>
          <w:color w:val="000000"/>
          <w:sz w:val="28"/>
        </w:rPr>
        <w:t>
      Форма 02-414</w:t>
      </w:r>
    </w:p>
    <w:bookmarkEnd w:id="1622"/>
    <w:bookmarkStart w:name="z9715" w:id="1623"/>
    <w:p>
      <w:pPr>
        <w:spacing w:after="0"/>
        <w:ind w:left="0"/>
        <w:jc w:val="both"/>
      </w:pPr>
      <w:r>
        <w:rPr>
          <w:rFonts w:ascii="Times New Roman"/>
          <w:b w:val="false"/>
          <w:i w:val="false"/>
          <w:color w:val="000000"/>
          <w:sz w:val="28"/>
        </w:rPr>
        <w:t xml:space="preserve">
       </w:t>
      </w:r>
      <w:r>
        <w:rPr>
          <w:rFonts w:ascii="Times New Roman"/>
          <w:b/>
          <w:i w:val="false"/>
          <w:color w:val="000000"/>
          <w:sz w:val="28"/>
        </w:rPr>
        <w:t>      Расчет расходов государственных органов на приобретение офисной мебели</w:t>
      </w:r>
    </w:p>
    <w:bookmarkEnd w:id="1623"/>
    <w:bookmarkStart w:name="z9716" w:id="1624"/>
    <w:p>
      <w:pPr>
        <w:spacing w:after="0"/>
        <w:ind w:left="0"/>
        <w:jc w:val="both"/>
      </w:pPr>
      <w:r>
        <w:rPr>
          <w:rFonts w:ascii="Times New Roman"/>
          <w:b w:val="false"/>
          <w:i w:val="false"/>
          <w:color w:val="000000"/>
          <w:sz w:val="28"/>
        </w:rPr>
        <w:t xml:space="preserve">
                                          Коды </w:t>
      </w:r>
    </w:p>
    <w:bookmarkEnd w:id="1624"/>
    <w:bookmarkStart w:name="z9717" w:id="1625"/>
    <w:p>
      <w:pPr>
        <w:spacing w:after="0"/>
        <w:ind w:left="0"/>
        <w:jc w:val="both"/>
      </w:pPr>
      <w:r>
        <w:rPr>
          <w:rFonts w:ascii="Times New Roman"/>
          <w:b w:val="false"/>
          <w:i w:val="false"/>
          <w:color w:val="000000"/>
          <w:sz w:val="28"/>
        </w:rPr>
        <w:t xml:space="preserve">
      Год                                     |______________| </w:t>
      </w:r>
    </w:p>
    <w:bookmarkEnd w:id="1625"/>
    <w:bookmarkStart w:name="z9718" w:id="1626"/>
    <w:p>
      <w:pPr>
        <w:spacing w:after="0"/>
        <w:ind w:left="0"/>
        <w:jc w:val="both"/>
      </w:pPr>
      <w:r>
        <w:rPr>
          <w:rFonts w:ascii="Times New Roman"/>
          <w:b w:val="false"/>
          <w:i w:val="false"/>
          <w:color w:val="000000"/>
          <w:sz w:val="28"/>
        </w:rPr>
        <w:t xml:space="preserve">
      Вид данных (прогноз, план, отчет)             |______________| </w:t>
      </w:r>
    </w:p>
    <w:bookmarkEnd w:id="1626"/>
    <w:bookmarkStart w:name="z9719" w:id="1627"/>
    <w:p>
      <w:pPr>
        <w:spacing w:after="0"/>
        <w:ind w:left="0"/>
        <w:jc w:val="both"/>
      </w:pPr>
      <w:r>
        <w:rPr>
          <w:rFonts w:ascii="Times New Roman"/>
          <w:b w:val="false"/>
          <w:i w:val="false"/>
          <w:color w:val="000000"/>
          <w:sz w:val="28"/>
        </w:rPr>
        <w:t xml:space="preserve">
      Функциональная группа                   |______________| </w:t>
      </w:r>
    </w:p>
    <w:bookmarkEnd w:id="1627"/>
    <w:bookmarkStart w:name="z9720" w:id="1628"/>
    <w:p>
      <w:pPr>
        <w:spacing w:after="0"/>
        <w:ind w:left="0"/>
        <w:jc w:val="both"/>
      </w:pPr>
      <w:r>
        <w:rPr>
          <w:rFonts w:ascii="Times New Roman"/>
          <w:b w:val="false"/>
          <w:i w:val="false"/>
          <w:color w:val="000000"/>
          <w:sz w:val="28"/>
        </w:rPr>
        <w:t xml:space="preserve">
      Администратор программ                   |______________| </w:t>
      </w:r>
    </w:p>
    <w:bookmarkEnd w:id="1628"/>
    <w:bookmarkStart w:name="z9721" w:id="1629"/>
    <w:p>
      <w:pPr>
        <w:spacing w:after="0"/>
        <w:ind w:left="0"/>
        <w:jc w:val="both"/>
      </w:pPr>
      <w:r>
        <w:rPr>
          <w:rFonts w:ascii="Times New Roman"/>
          <w:b w:val="false"/>
          <w:i w:val="false"/>
          <w:color w:val="000000"/>
          <w:sz w:val="28"/>
        </w:rPr>
        <w:t xml:space="preserve">
      Государственное учреждение             |______________| </w:t>
      </w:r>
    </w:p>
    <w:bookmarkEnd w:id="1629"/>
    <w:bookmarkStart w:name="z9722" w:id="1630"/>
    <w:p>
      <w:pPr>
        <w:spacing w:after="0"/>
        <w:ind w:left="0"/>
        <w:jc w:val="both"/>
      </w:pPr>
      <w:r>
        <w:rPr>
          <w:rFonts w:ascii="Times New Roman"/>
          <w:b w:val="false"/>
          <w:i w:val="false"/>
          <w:color w:val="000000"/>
          <w:sz w:val="28"/>
        </w:rPr>
        <w:t xml:space="preserve">
      Программа                               |______________| </w:t>
      </w:r>
    </w:p>
    <w:bookmarkEnd w:id="1630"/>
    <w:bookmarkStart w:name="z9723" w:id="1631"/>
    <w:p>
      <w:pPr>
        <w:spacing w:after="0"/>
        <w:ind w:left="0"/>
        <w:jc w:val="both"/>
      </w:pPr>
      <w:r>
        <w:rPr>
          <w:rFonts w:ascii="Times New Roman"/>
          <w:b w:val="false"/>
          <w:i w:val="false"/>
          <w:color w:val="000000"/>
          <w:sz w:val="28"/>
        </w:rPr>
        <w:t>
      Специфика                               |______________|</w:t>
      </w:r>
    </w:p>
    <w:bookmarkEnd w:id="1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3" w:id="1632"/>
          <w:p>
            <w:pPr>
              <w:spacing w:after="20"/>
              <w:ind w:left="20"/>
              <w:jc w:val="both"/>
            </w:pPr>
            <w:r>
              <w:rPr>
                <w:rFonts w:ascii="Times New Roman"/>
                <w:b w:val="false"/>
                <w:i w:val="false"/>
                <w:color w:val="000000"/>
                <w:sz w:val="20"/>
              </w:rPr>
              <w:t>
Наименование должности</w:t>
            </w:r>
          </w:p>
          <w:bookmarkEnd w:id="16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офисной мебели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на приобретение офисной мебели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во офисной мебели имеющиеся в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в соответствии с нормативами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офисной мебели, планируемое приобрести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(графа7х графа8)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3" w:id="1633"/>
          <w:p>
            <w:pPr>
              <w:spacing w:after="20"/>
              <w:ind w:left="20"/>
              <w:jc w:val="both"/>
            </w:pPr>
            <w:r>
              <w:rPr>
                <w:rFonts w:ascii="Times New Roman"/>
                <w:b w:val="false"/>
                <w:i w:val="false"/>
                <w:color w:val="000000"/>
                <w:sz w:val="20"/>
              </w:rPr>
              <w:t>
1</w:t>
            </w:r>
          </w:p>
          <w:bookmarkEnd w:id="16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24" w:id="1634"/>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634"/>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825" w:id="1635"/>
      <w:r>
        <w:rPr>
          <w:rFonts w:ascii="Times New Roman"/>
          <w:b w:val="false"/>
          <w:i w:val="false"/>
          <w:color w:val="000000"/>
          <w:sz w:val="28"/>
        </w:rPr>
        <w:t xml:space="preserve">
      Приложение 65 к Правилам </w:t>
      </w:r>
    </w:p>
    <w:bookmarkEnd w:id="1635"/>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9826" w:id="1636"/>
    <w:p>
      <w:pPr>
        <w:spacing w:after="0"/>
        <w:ind w:left="0"/>
        <w:jc w:val="both"/>
      </w:pPr>
      <w:r>
        <w:rPr>
          <w:rFonts w:ascii="Times New Roman"/>
          <w:b w:val="false"/>
          <w:i w:val="false"/>
          <w:color w:val="000000"/>
          <w:sz w:val="28"/>
        </w:rPr>
        <w:t>
      Форма 01-416</w:t>
      </w:r>
    </w:p>
    <w:bookmarkEnd w:id="1636"/>
    <w:p>
      <w:pPr>
        <w:spacing w:after="0"/>
        <w:ind w:left="0"/>
        <w:jc w:val="both"/>
      </w:pPr>
      <w:bookmarkStart w:name="z9827" w:id="1637"/>
      <w:r>
        <w:rPr>
          <w:rFonts w:ascii="Times New Roman"/>
          <w:b w:val="false"/>
          <w:i w:val="false"/>
          <w:color w:val="000000"/>
          <w:sz w:val="28"/>
        </w:rPr>
        <w:t xml:space="preserve">
             </w:t>
      </w:r>
      <w:r>
        <w:rPr>
          <w:rFonts w:ascii="Times New Roman"/>
          <w:b/>
          <w:i w:val="false"/>
          <w:color w:val="000000"/>
          <w:sz w:val="28"/>
        </w:rPr>
        <w:t xml:space="preserve">      Расчет расходов по закупке лицензионных программных </w:t>
      </w:r>
      <w:r>
        <w:rPr>
          <w:rFonts w:ascii="Times New Roman"/>
          <w:b/>
          <w:i w:val="false"/>
          <w:color w:val="000000"/>
          <w:sz w:val="28"/>
        </w:rPr>
        <w:t xml:space="preserve">продуктов, </w:t>
      </w:r>
    </w:p>
    <w:bookmarkEnd w:id="1637"/>
    <w:p>
      <w:pPr>
        <w:spacing w:after="0"/>
        <w:ind w:left="0"/>
        <w:jc w:val="both"/>
      </w:pPr>
      <w:r>
        <w:rPr>
          <w:rFonts w:ascii="Times New Roman"/>
          <w:b w:val="false"/>
          <w:i w:val="false"/>
          <w:color w:val="000000"/>
          <w:sz w:val="28"/>
        </w:rPr>
        <w:t xml:space="preserve">       </w:t>
      </w:r>
      <w:r>
        <w:rPr>
          <w:rFonts w:ascii="Times New Roman"/>
          <w:b/>
          <w:i w:val="false"/>
          <w:color w:val="000000"/>
          <w:sz w:val="28"/>
        </w:rPr>
        <w:t>      операционных систем и систем управления базами данных</w:t>
      </w:r>
    </w:p>
    <w:bookmarkStart w:name="z9828" w:id="1638"/>
    <w:p>
      <w:pPr>
        <w:spacing w:after="0"/>
        <w:ind w:left="0"/>
        <w:jc w:val="both"/>
      </w:pPr>
      <w:r>
        <w:rPr>
          <w:rFonts w:ascii="Times New Roman"/>
          <w:b w:val="false"/>
          <w:i w:val="false"/>
          <w:color w:val="000000"/>
          <w:sz w:val="28"/>
        </w:rPr>
        <w:t xml:space="preserve">
                                          Коды </w:t>
      </w:r>
    </w:p>
    <w:bookmarkEnd w:id="1638"/>
    <w:bookmarkStart w:name="z9829" w:id="1639"/>
    <w:p>
      <w:pPr>
        <w:spacing w:after="0"/>
        <w:ind w:left="0"/>
        <w:jc w:val="both"/>
      </w:pPr>
      <w:r>
        <w:rPr>
          <w:rFonts w:ascii="Times New Roman"/>
          <w:b w:val="false"/>
          <w:i w:val="false"/>
          <w:color w:val="000000"/>
          <w:sz w:val="28"/>
        </w:rPr>
        <w:t xml:space="preserve">
      Год                                     |______________| </w:t>
      </w:r>
    </w:p>
    <w:bookmarkEnd w:id="1639"/>
    <w:bookmarkStart w:name="z9830" w:id="1640"/>
    <w:p>
      <w:pPr>
        <w:spacing w:after="0"/>
        <w:ind w:left="0"/>
        <w:jc w:val="both"/>
      </w:pPr>
      <w:r>
        <w:rPr>
          <w:rFonts w:ascii="Times New Roman"/>
          <w:b w:val="false"/>
          <w:i w:val="false"/>
          <w:color w:val="000000"/>
          <w:sz w:val="28"/>
        </w:rPr>
        <w:t xml:space="preserve">
      Вид данных (прогноз, план, отчет)             |______________| </w:t>
      </w:r>
    </w:p>
    <w:bookmarkEnd w:id="1640"/>
    <w:bookmarkStart w:name="z9831" w:id="1641"/>
    <w:p>
      <w:pPr>
        <w:spacing w:after="0"/>
        <w:ind w:left="0"/>
        <w:jc w:val="both"/>
      </w:pPr>
      <w:r>
        <w:rPr>
          <w:rFonts w:ascii="Times New Roman"/>
          <w:b w:val="false"/>
          <w:i w:val="false"/>
          <w:color w:val="000000"/>
          <w:sz w:val="28"/>
        </w:rPr>
        <w:t xml:space="preserve">
      Функциональная группа                   |______________| </w:t>
      </w:r>
    </w:p>
    <w:bookmarkEnd w:id="1641"/>
    <w:bookmarkStart w:name="z9832" w:id="1642"/>
    <w:p>
      <w:pPr>
        <w:spacing w:after="0"/>
        <w:ind w:left="0"/>
        <w:jc w:val="both"/>
      </w:pPr>
      <w:r>
        <w:rPr>
          <w:rFonts w:ascii="Times New Roman"/>
          <w:b w:val="false"/>
          <w:i w:val="false"/>
          <w:color w:val="000000"/>
          <w:sz w:val="28"/>
        </w:rPr>
        <w:t xml:space="preserve">
      Администратор программ                   |______________| </w:t>
      </w:r>
    </w:p>
    <w:bookmarkEnd w:id="1642"/>
    <w:bookmarkStart w:name="z9833" w:id="1643"/>
    <w:p>
      <w:pPr>
        <w:spacing w:after="0"/>
        <w:ind w:left="0"/>
        <w:jc w:val="both"/>
      </w:pPr>
      <w:r>
        <w:rPr>
          <w:rFonts w:ascii="Times New Roman"/>
          <w:b w:val="false"/>
          <w:i w:val="false"/>
          <w:color w:val="000000"/>
          <w:sz w:val="28"/>
        </w:rPr>
        <w:t xml:space="preserve">
      Государственное учреждение             |______________| </w:t>
      </w:r>
    </w:p>
    <w:bookmarkEnd w:id="1643"/>
    <w:bookmarkStart w:name="z9834" w:id="1644"/>
    <w:p>
      <w:pPr>
        <w:spacing w:after="0"/>
        <w:ind w:left="0"/>
        <w:jc w:val="both"/>
      </w:pPr>
      <w:r>
        <w:rPr>
          <w:rFonts w:ascii="Times New Roman"/>
          <w:b w:val="false"/>
          <w:i w:val="false"/>
          <w:color w:val="000000"/>
          <w:sz w:val="28"/>
        </w:rPr>
        <w:t xml:space="preserve">
      Программа                               |______________| </w:t>
      </w:r>
    </w:p>
    <w:bookmarkEnd w:id="1644"/>
    <w:bookmarkStart w:name="z9835" w:id="1645"/>
    <w:p>
      <w:pPr>
        <w:spacing w:after="0"/>
        <w:ind w:left="0"/>
        <w:jc w:val="both"/>
      </w:pPr>
      <w:r>
        <w:rPr>
          <w:rFonts w:ascii="Times New Roman"/>
          <w:b w:val="false"/>
          <w:i w:val="false"/>
          <w:color w:val="000000"/>
          <w:sz w:val="28"/>
        </w:rPr>
        <w:t>
      Специфика                               |______________|</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3" w:id="1646"/>
          <w:p>
            <w:pPr>
              <w:spacing w:after="20"/>
              <w:ind w:left="20"/>
              <w:jc w:val="both"/>
            </w:pPr>
            <w:r>
              <w:rPr>
                <w:rFonts w:ascii="Times New Roman"/>
                <w:b w:val="false"/>
                <w:i w:val="false"/>
                <w:color w:val="000000"/>
                <w:sz w:val="20"/>
              </w:rPr>
              <w:t>
Наименование</w:t>
            </w:r>
          </w:p>
          <w:bookmarkEnd w:id="16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0" w:id="1647"/>
          <w:p>
            <w:pPr>
              <w:spacing w:after="20"/>
              <w:ind w:left="20"/>
              <w:jc w:val="both"/>
            </w:pPr>
            <w:r>
              <w:rPr>
                <w:rFonts w:ascii="Times New Roman"/>
                <w:b w:val="false"/>
                <w:i w:val="false"/>
                <w:color w:val="000000"/>
                <w:sz w:val="20"/>
              </w:rPr>
              <w:t>
Общая стоимость,</w:t>
            </w:r>
          </w:p>
          <w:bookmarkEnd w:id="1647"/>
          <w:bookmarkStart w:name="z9841" w:id="1648"/>
          <w:p>
            <w:pPr>
              <w:spacing w:after="20"/>
              <w:ind w:left="20"/>
              <w:jc w:val="both"/>
            </w:pPr>
            <w:r>
              <w:rPr>
                <w:rFonts w:ascii="Times New Roman"/>
                <w:b w:val="false"/>
                <w:i w:val="false"/>
                <w:color w:val="000000"/>
                <w:sz w:val="20"/>
              </w:rPr>
              <w:t>
тысяч тенге (графа 3 х</w:t>
            </w:r>
          </w:p>
          <w:bookmarkEnd w:id="1648"/>
          <w:p>
            <w:pPr>
              <w:spacing w:after="20"/>
              <w:ind w:left="20"/>
              <w:jc w:val="both"/>
            </w:pPr>
            <w:r>
              <w:rPr>
                <w:rFonts w:ascii="Times New Roman"/>
                <w:b w:val="false"/>
                <w:i w:val="false"/>
                <w:color w:val="000000"/>
                <w:sz w:val="20"/>
              </w:rPr>
              <w:t>
графа 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9" w:id="1649"/>
          <w:p>
            <w:pPr>
              <w:spacing w:after="20"/>
              <w:ind w:left="20"/>
              <w:jc w:val="both"/>
            </w:pPr>
            <w:r>
              <w:rPr>
                <w:rFonts w:ascii="Times New Roman"/>
                <w:b w:val="false"/>
                <w:i w:val="false"/>
                <w:color w:val="000000"/>
                <w:sz w:val="20"/>
              </w:rPr>
              <w:t>
1</w:t>
            </w:r>
          </w:p>
          <w:bookmarkEnd w:id="16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5" w:id="1650"/>
          <w:p>
            <w:pPr>
              <w:spacing w:after="20"/>
              <w:ind w:left="20"/>
              <w:jc w:val="both"/>
            </w:pPr>
            <w:r>
              <w:rPr>
                <w:rFonts w:ascii="Times New Roman"/>
                <w:b w:val="false"/>
                <w:i w:val="false"/>
                <w:color w:val="000000"/>
                <w:sz w:val="20"/>
              </w:rPr>
              <w:t>
операционные системы и системы управления базами данных</w:t>
            </w:r>
          </w:p>
          <w:bookmarkEnd w:id="16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1" w:id="1651"/>
          <w:p>
            <w:pPr>
              <w:spacing w:after="20"/>
              <w:ind w:left="20"/>
              <w:jc w:val="both"/>
            </w:pPr>
            <w:r>
              <w:rPr>
                <w:rFonts w:ascii="Times New Roman"/>
                <w:b w:val="false"/>
                <w:i w:val="false"/>
                <w:color w:val="000000"/>
                <w:sz w:val="20"/>
              </w:rPr>
              <w:t>
Средства управления и мониторинга сети</w:t>
            </w:r>
          </w:p>
          <w:bookmarkEnd w:id="16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7" w:id="1652"/>
          <w:p>
            <w:pPr>
              <w:spacing w:after="20"/>
              <w:ind w:left="20"/>
              <w:jc w:val="both"/>
            </w:pPr>
            <w:r>
              <w:rPr>
                <w:rFonts w:ascii="Times New Roman"/>
                <w:b w:val="false"/>
                <w:i w:val="false"/>
                <w:color w:val="000000"/>
                <w:sz w:val="20"/>
              </w:rPr>
              <w:t>
Средства обеспечения защиты информации</w:t>
            </w:r>
          </w:p>
          <w:bookmarkEnd w:id="16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3" w:id="1653"/>
          <w:p>
            <w:pPr>
              <w:spacing w:after="20"/>
              <w:ind w:left="20"/>
              <w:jc w:val="both"/>
            </w:pPr>
            <w:r>
              <w:rPr>
                <w:rFonts w:ascii="Times New Roman"/>
                <w:b w:val="false"/>
                <w:i w:val="false"/>
                <w:color w:val="000000"/>
                <w:sz w:val="20"/>
              </w:rPr>
              <w:t>
Антивирусные программы</w:t>
            </w:r>
          </w:p>
          <w:bookmarkEnd w:id="16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9" w:id="1654"/>
          <w:p>
            <w:pPr>
              <w:spacing w:after="20"/>
              <w:ind w:left="20"/>
              <w:jc w:val="both"/>
            </w:pPr>
            <w:r>
              <w:rPr>
                <w:rFonts w:ascii="Times New Roman"/>
                <w:b w:val="false"/>
                <w:i w:val="false"/>
                <w:color w:val="000000"/>
                <w:sz w:val="20"/>
              </w:rPr>
              <w:t>
Прочие лицензионные продукты</w:t>
            </w:r>
          </w:p>
          <w:bookmarkEnd w:id="16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5" w:id="1655"/>
          <w:p>
            <w:pPr>
              <w:spacing w:after="20"/>
              <w:ind w:left="20"/>
              <w:jc w:val="both"/>
            </w:pPr>
            <w:r>
              <w:rPr>
                <w:rFonts w:ascii="Times New Roman"/>
                <w:b w:val="false"/>
                <w:i w:val="false"/>
                <w:color w:val="000000"/>
                <w:sz w:val="20"/>
              </w:rPr>
              <w:t>
Прикладное программное обеспечение</w:t>
            </w:r>
          </w:p>
          <w:bookmarkEnd w:id="16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1" w:id="1656"/>
          <w:p>
            <w:pPr>
              <w:spacing w:after="20"/>
              <w:ind w:left="20"/>
              <w:jc w:val="both"/>
            </w:pPr>
            <w:r>
              <w:rPr>
                <w:rFonts w:ascii="Times New Roman"/>
                <w:b w:val="false"/>
                <w:i w:val="false"/>
                <w:color w:val="000000"/>
                <w:sz w:val="20"/>
              </w:rPr>
              <w:t>
Всего</w:t>
            </w:r>
          </w:p>
          <w:bookmarkEnd w:id="16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92" w:id="165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657"/>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893" w:id="1658"/>
      <w:r>
        <w:rPr>
          <w:rFonts w:ascii="Times New Roman"/>
          <w:b w:val="false"/>
          <w:i w:val="false"/>
          <w:color w:val="000000"/>
          <w:sz w:val="28"/>
        </w:rPr>
        <w:t xml:space="preserve">
      Приложение 66 к Правилам </w:t>
      </w:r>
    </w:p>
    <w:bookmarkEnd w:id="1658"/>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9894" w:id="1659"/>
    <w:p>
      <w:pPr>
        <w:spacing w:after="0"/>
        <w:ind w:left="0"/>
        <w:jc w:val="both"/>
      </w:pPr>
      <w:r>
        <w:rPr>
          <w:rFonts w:ascii="Times New Roman"/>
          <w:b w:val="false"/>
          <w:i w:val="false"/>
          <w:color w:val="000000"/>
          <w:sz w:val="28"/>
        </w:rPr>
        <w:t>
      Форма 01-311</w:t>
      </w:r>
    </w:p>
    <w:bookmarkEnd w:id="1659"/>
    <w:p>
      <w:pPr>
        <w:spacing w:after="0"/>
        <w:ind w:left="0"/>
        <w:jc w:val="both"/>
      </w:pPr>
      <w:bookmarkStart w:name="z9895" w:id="1660"/>
      <w:r>
        <w:rPr>
          <w:rFonts w:ascii="Times New Roman"/>
          <w:b w:val="false"/>
          <w:i w:val="false"/>
          <w:color w:val="000000"/>
          <w:sz w:val="28"/>
        </w:rPr>
        <w:t xml:space="preserve">
             </w:t>
      </w:r>
      <w:r>
        <w:rPr>
          <w:rFonts w:ascii="Times New Roman"/>
          <w:b/>
          <w:i w:val="false"/>
          <w:color w:val="000000"/>
          <w:sz w:val="28"/>
        </w:rPr>
        <w:t xml:space="preserve">      Расчет расходов на субсидии юридическим лицам, в том </w:t>
      </w:r>
      <w:r>
        <w:rPr>
          <w:rFonts w:ascii="Times New Roman"/>
          <w:b/>
          <w:i w:val="false"/>
          <w:color w:val="000000"/>
          <w:sz w:val="28"/>
        </w:rPr>
        <w:t xml:space="preserve">числе </w:t>
      </w:r>
    </w:p>
    <w:bookmarkEnd w:id="1660"/>
    <w:p>
      <w:pPr>
        <w:spacing w:after="0"/>
        <w:ind w:left="0"/>
        <w:jc w:val="both"/>
      </w:pPr>
      <w:r>
        <w:rPr>
          <w:rFonts w:ascii="Times New Roman"/>
          <w:b w:val="false"/>
          <w:i w:val="false"/>
          <w:color w:val="000000"/>
          <w:sz w:val="28"/>
        </w:rPr>
        <w:t xml:space="preserve">             </w:t>
      </w:r>
      <w:r>
        <w:rPr>
          <w:rFonts w:ascii="Times New Roman"/>
          <w:b/>
          <w:i w:val="false"/>
          <w:color w:val="000000"/>
          <w:sz w:val="28"/>
        </w:rPr>
        <w:t>      крестьянским (фермерским хозяйствам)</w:t>
      </w:r>
    </w:p>
    <w:bookmarkStart w:name="z9896" w:id="1661"/>
    <w:p>
      <w:pPr>
        <w:spacing w:after="0"/>
        <w:ind w:left="0"/>
        <w:jc w:val="both"/>
      </w:pPr>
      <w:r>
        <w:rPr>
          <w:rFonts w:ascii="Times New Roman"/>
          <w:b w:val="false"/>
          <w:i w:val="false"/>
          <w:color w:val="000000"/>
          <w:sz w:val="28"/>
        </w:rPr>
        <w:t xml:space="preserve">
                                          Коды </w:t>
      </w:r>
    </w:p>
    <w:bookmarkEnd w:id="1661"/>
    <w:bookmarkStart w:name="z9897" w:id="1662"/>
    <w:p>
      <w:pPr>
        <w:spacing w:after="0"/>
        <w:ind w:left="0"/>
        <w:jc w:val="both"/>
      </w:pPr>
      <w:r>
        <w:rPr>
          <w:rFonts w:ascii="Times New Roman"/>
          <w:b w:val="false"/>
          <w:i w:val="false"/>
          <w:color w:val="000000"/>
          <w:sz w:val="28"/>
        </w:rPr>
        <w:t xml:space="preserve">
      Год                                     |______________| </w:t>
      </w:r>
    </w:p>
    <w:bookmarkEnd w:id="1662"/>
    <w:bookmarkStart w:name="z9898" w:id="1663"/>
    <w:p>
      <w:pPr>
        <w:spacing w:after="0"/>
        <w:ind w:left="0"/>
        <w:jc w:val="both"/>
      </w:pPr>
      <w:r>
        <w:rPr>
          <w:rFonts w:ascii="Times New Roman"/>
          <w:b w:val="false"/>
          <w:i w:val="false"/>
          <w:color w:val="000000"/>
          <w:sz w:val="28"/>
        </w:rPr>
        <w:t xml:space="preserve">
      Вид данных (прогноз, план, отчет)             |______________| </w:t>
      </w:r>
    </w:p>
    <w:bookmarkEnd w:id="1663"/>
    <w:bookmarkStart w:name="z9899" w:id="1664"/>
    <w:p>
      <w:pPr>
        <w:spacing w:after="0"/>
        <w:ind w:left="0"/>
        <w:jc w:val="both"/>
      </w:pPr>
      <w:r>
        <w:rPr>
          <w:rFonts w:ascii="Times New Roman"/>
          <w:b w:val="false"/>
          <w:i w:val="false"/>
          <w:color w:val="000000"/>
          <w:sz w:val="28"/>
        </w:rPr>
        <w:t xml:space="preserve">
      Функциональная группа                   |______________| </w:t>
      </w:r>
    </w:p>
    <w:bookmarkEnd w:id="1664"/>
    <w:bookmarkStart w:name="z9900" w:id="1665"/>
    <w:p>
      <w:pPr>
        <w:spacing w:after="0"/>
        <w:ind w:left="0"/>
        <w:jc w:val="both"/>
      </w:pPr>
      <w:r>
        <w:rPr>
          <w:rFonts w:ascii="Times New Roman"/>
          <w:b w:val="false"/>
          <w:i w:val="false"/>
          <w:color w:val="000000"/>
          <w:sz w:val="28"/>
        </w:rPr>
        <w:t xml:space="preserve">
      Администратор программ                   |______________| </w:t>
      </w:r>
    </w:p>
    <w:bookmarkEnd w:id="1665"/>
    <w:bookmarkStart w:name="z9901" w:id="1666"/>
    <w:p>
      <w:pPr>
        <w:spacing w:after="0"/>
        <w:ind w:left="0"/>
        <w:jc w:val="both"/>
      </w:pPr>
      <w:r>
        <w:rPr>
          <w:rFonts w:ascii="Times New Roman"/>
          <w:b w:val="false"/>
          <w:i w:val="false"/>
          <w:color w:val="000000"/>
          <w:sz w:val="28"/>
        </w:rPr>
        <w:t xml:space="preserve">
      Государственное учреждение             |______________| </w:t>
      </w:r>
    </w:p>
    <w:bookmarkEnd w:id="1666"/>
    <w:bookmarkStart w:name="z9902" w:id="1667"/>
    <w:p>
      <w:pPr>
        <w:spacing w:after="0"/>
        <w:ind w:left="0"/>
        <w:jc w:val="both"/>
      </w:pPr>
      <w:r>
        <w:rPr>
          <w:rFonts w:ascii="Times New Roman"/>
          <w:b w:val="false"/>
          <w:i w:val="false"/>
          <w:color w:val="000000"/>
          <w:sz w:val="28"/>
        </w:rPr>
        <w:t xml:space="preserve">
      Программа                               |______________| </w:t>
      </w:r>
    </w:p>
    <w:bookmarkEnd w:id="1667"/>
    <w:bookmarkStart w:name="z9903" w:id="1668"/>
    <w:p>
      <w:pPr>
        <w:spacing w:after="0"/>
        <w:ind w:left="0"/>
        <w:jc w:val="both"/>
      </w:pPr>
      <w:r>
        <w:rPr>
          <w:rFonts w:ascii="Times New Roman"/>
          <w:b w:val="false"/>
          <w:i w:val="false"/>
          <w:color w:val="000000"/>
          <w:sz w:val="28"/>
        </w:rPr>
        <w:t>
      Специфика                               |______________|</w:t>
      </w:r>
    </w:p>
    <w:bookmarkEnd w:id="1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6" w:id="1669"/>
          <w:p>
            <w:pPr>
              <w:spacing w:after="20"/>
              <w:ind w:left="20"/>
              <w:jc w:val="both"/>
            </w:pPr>
            <w:r>
              <w:rPr>
                <w:rFonts w:ascii="Times New Roman"/>
                <w:b w:val="false"/>
                <w:i w:val="false"/>
                <w:color w:val="000000"/>
                <w:sz w:val="20"/>
              </w:rPr>
              <w:t>
Наименование</w:t>
            </w:r>
          </w:p>
          <w:bookmarkEnd w:id="1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9" w:id="1670"/>
          <w:p>
            <w:pPr>
              <w:spacing w:after="20"/>
              <w:ind w:left="20"/>
              <w:jc w:val="both"/>
            </w:pPr>
            <w:r>
              <w:rPr>
                <w:rFonts w:ascii="Times New Roman"/>
                <w:b w:val="false"/>
                <w:i w:val="false"/>
                <w:color w:val="000000"/>
                <w:sz w:val="20"/>
              </w:rPr>
              <w:t>
1</w:t>
            </w:r>
          </w:p>
          <w:bookmarkEnd w:id="1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2" w:id="1671"/>
          <w:p>
            <w:pPr>
              <w:spacing w:after="20"/>
              <w:ind w:left="20"/>
              <w:jc w:val="both"/>
            </w:pPr>
            <w:r>
              <w:rPr>
                <w:rFonts w:ascii="Times New Roman"/>
                <w:b w:val="false"/>
                <w:i w:val="false"/>
                <w:color w:val="000000"/>
                <w:sz w:val="20"/>
              </w:rPr>
              <w:t>
1. Всего доходов (тысяч тенге)</w:t>
            </w:r>
          </w:p>
          <w:bookmarkEnd w:id="1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5" w:id="1672"/>
          <w:p>
            <w:pPr>
              <w:spacing w:after="20"/>
              <w:ind w:left="20"/>
              <w:jc w:val="both"/>
            </w:pPr>
            <w:r>
              <w:rPr>
                <w:rFonts w:ascii="Times New Roman"/>
                <w:b w:val="false"/>
                <w:i w:val="false"/>
                <w:color w:val="000000"/>
                <w:sz w:val="20"/>
              </w:rPr>
              <w:t>
2. Всего затрат (тысяч тенге)*</w:t>
            </w:r>
          </w:p>
          <w:bookmarkEnd w:id="1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8" w:id="1673"/>
          <w:p>
            <w:pPr>
              <w:spacing w:after="20"/>
              <w:ind w:left="20"/>
              <w:jc w:val="both"/>
            </w:pPr>
            <w:r>
              <w:rPr>
                <w:rFonts w:ascii="Times New Roman"/>
                <w:b w:val="false"/>
                <w:i w:val="false"/>
                <w:color w:val="000000"/>
                <w:sz w:val="20"/>
              </w:rPr>
              <w:t>
В том числе по видам затрат:</w:t>
            </w:r>
          </w:p>
          <w:bookmarkEnd w:id="1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1" w:id="1674"/>
          <w:p>
            <w:pPr>
              <w:spacing w:after="20"/>
              <w:ind w:left="20"/>
              <w:jc w:val="both"/>
            </w:pPr>
            <w:r>
              <w:rPr>
                <w:rFonts w:ascii="Times New Roman"/>
                <w:b w:val="false"/>
                <w:i w:val="false"/>
                <w:color w:val="000000"/>
                <w:sz w:val="20"/>
              </w:rPr>
              <w:t>
Заработная плата</w:t>
            </w:r>
          </w:p>
          <w:bookmarkEnd w:id="1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4" w:id="1675"/>
          <w:p>
            <w:pPr>
              <w:spacing w:after="20"/>
              <w:ind w:left="20"/>
              <w:jc w:val="both"/>
            </w:pPr>
            <w:r>
              <w:rPr>
                <w:rFonts w:ascii="Times New Roman"/>
                <w:b w:val="false"/>
                <w:i w:val="false"/>
                <w:color w:val="000000"/>
                <w:sz w:val="20"/>
              </w:rPr>
              <w:t>
Командировочные расходы</w:t>
            </w:r>
          </w:p>
          <w:bookmarkEnd w:id="1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7" w:id="1676"/>
          <w:p>
            <w:pPr>
              <w:spacing w:after="20"/>
              <w:ind w:left="20"/>
              <w:jc w:val="both"/>
            </w:pPr>
            <w:r>
              <w:rPr>
                <w:rFonts w:ascii="Times New Roman"/>
                <w:b w:val="false"/>
                <w:i w:val="false"/>
                <w:color w:val="000000"/>
                <w:sz w:val="20"/>
              </w:rPr>
              <w:t>
Налоги и другие обязательные платежи в бюджет</w:t>
            </w:r>
          </w:p>
          <w:bookmarkEnd w:id="1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0" w:id="1677"/>
          <w:p>
            <w:pPr>
              <w:spacing w:after="20"/>
              <w:ind w:left="20"/>
              <w:jc w:val="both"/>
            </w:pPr>
            <w:r>
              <w:rPr>
                <w:rFonts w:ascii="Times New Roman"/>
                <w:b w:val="false"/>
                <w:i w:val="false"/>
                <w:color w:val="000000"/>
                <w:sz w:val="20"/>
              </w:rPr>
              <w:t>
в том числе</w:t>
            </w:r>
          </w:p>
          <w:bookmarkEnd w:id="1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3" w:id="1678"/>
          <w:p>
            <w:pPr>
              <w:spacing w:after="20"/>
              <w:ind w:left="20"/>
              <w:jc w:val="both"/>
            </w:pPr>
            <w:r>
              <w:rPr>
                <w:rFonts w:ascii="Times New Roman"/>
                <w:b w:val="false"/>
                <w:i w:val="false"/>
                <w:color w:val="000000"/>
                <w:sz w:val="20"/>
              </w:rPr>
              <w:t>
Налог на добавленную стоимость</w:t>
            </w:r>
          </w:p>
          <w:bookmarkEnd w:id="1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6" w:id="1679"/>
          <w:p>
            <w:pPr>
              <w:spacing w:after="20"/>
              <w:ind w:left="20"/>
              <w:jc w:val="both"/>
            </w:pPr>
            <w:r>
              <w:rPr>
                <w:rFonts w:ascii="Times New Roman"/>
                <w:b w:val="false"/>
                <w:i w:val="false"/>
                <w:color w:val="000000"/>
                <w:sz w:val="20"/>
              </w:rPr>
              <w:t>
Акцизы</w:t>
            </w:r>
          </w:p>
          <w:bookmarkEnd w:id="1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9" w:id="1680"/>
          <w:p>
            <w:pPr>
              <w:spacing w:after="20"/>
              <w:ind w:left="20"/>
              <w:jc w:val="both"/>
            </w:pPr>
            <w:r>
              <w:rPr>
                <w:rFonts w:ascii="Times New Roman"/>
                <w:b w:val="false"/>
                <w:i w:val="false"/>
                <w:color w:val="000000"/>
                <w:sz w:val="20"/>
              </w:rPr>
              <w:t>
Корпоративный подоходный налог</w:t>
            </w:r>
          </w:p>
          <w:bookmarkEnd w:id="1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2" w:id="1681"/>
          <w:p>
            <w:pPr>
              <w:spacing w:after="20"/>
              <w:ind w:left="20"/>
              <w:jc w:val="both"/>
            </w:pPr>
            <w:r>
              <w:rPr>
                <w:rFonts w:ascii="Times New Roman"/>
                <w:b w:val="false"/>
                <w:i w:val="false"/>
                <w:color w:val="000000"/>
                <w:sz w:val="20"/>
              </w:rPr>
              <w:t>
Социальный налог</w:t>
            </w:r>
          </w:p>
          <w:bookmarkEnd w:id="1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5" w:id="1682"/>
          <w:p>
            <w:pPr>
              <w:spacing w:after="20"/>
              <w:ind w:left="20"/>
              <w:jc w:val="both"/>
            </w:pPr>
            <w:r>
              <w:rPr>
                <w:rFonts w:ascii="Times New Roman"/>
                <w:b w:val="false"/>
                <w:i w:val="false"/>
                <w:color w:val="000000"/>
                <w:sz w:val="20"/>
              </w:rPr>
              <w:t>
Cоциальные отчисления в государственный фонд социального страхования</w:t>
            </w:r>
          </w:p>
          <w:bookmarkEnd w:id="1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8" w:id="1683"/>
          <w:p>
            <w:pPr>
              <w:spacing w:after="20"/>
              <w:ind w:left="20"/>
              <w:jc w:val="both"/>
            </w:pPr>
            <w:r>
              <w:rPr>
                <w:rFonts w:ascii="Times New Roman"/>
                <w:b w:val="false"/>
                <w:i w:val="false"/>
                <w:color w:val="000000"/>
                <w:sz w:val="20"/>
              </w:rPr>
              <w:t>
Прочие налоги</w:t>
            </w:r>
          </w:p>
          <w:bookmarkEnd w:id="1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1" w:id="1684"/>
          <w:p>
            <w:pPr>
              <w:spacing w:after="20"/>
              <w:ind w:left="20"/>
              <w:jc w:val="both"/>
            </w:pPr>
            <w:r>
              <w:rPr>
                <w:rFonts w:ascii="Times New Roman"/>
                <w:b w:val="false"/>
                <w:i w:val="false"/>
                <w:color w:val="000000"/>
                <w:sz w:val="20"/>
              </w:rPr>
              <w:t>
Приобретение материалов</w:t>
            </w:r>
          </w:p>
          <w:bookmarkEnd w:id="1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4" w:id="1685"/>
          <w:p>
            <w:pPr>
              <w:spacing w:after="20"/>
              <w:ind w:left="20"/>
              <w:jc w:val="both"/>
            </w:pPr>
            <w:r>
              <w:rPr>
                <w:rFonts w:ascii="Times New Roman"/>
                <w:b w:val="false"/>
                <w:i w:val="false"/>
                <w:color w:val="000000"/>
                <w:sz w:val="20"/>
              </w:rPr>
              <w:t>
Приобретение основных средств</w:t>
            </w:r>
          </w:p>
          <w:bookmarkEnd w:id="1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7" w:id="1686"/>
          <w:p>
            <w:pPr>
              <w:spacing w:after="20"/>
              <w:ind w:left="20"/>
              <w:jc w:val="both"/>
            </w:pPr>
            <w:r>
              <w:rPr>
                <w:rFonts w:ascii="Times New Roman"/>
                <w:b w:val="false"/>
                <w:i w:val="false"/>
                <w:color w:val="000000"/>
                <w:sz w:val="20"/>
              </w:rPr>
              <w:t>
Коммунальные услуги</w:t>
            </w:r>
          </w:p>
          <w:bookmarkEnd w:id="1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0" w:id="1687"/>
          <w:p>
            <w:pPr>
              <w:spacing w:after="20"/>
              <w:ind w:left="20"/>
              <w:jc w:val="both"/>
            </w:pPr>
            <w:r>
              <w:rPr>
                <w:rFonts w:ascii="Times New Roman"/>
                <w:b w:val="false"/>
                <w:i w:val="false"/>
                <w:color w:val="000000"/>
                <w:sz w:val="20"/>
              </w:rPr>
              <w:t>
Электроэнергия</w:t>
            </w:r>
          </w:p>
          <w:bookmarkEnd w:id="1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3" w:id="1688"/>
          <w:p>
            <w:pPr>
              <w:spacing w:after="20"/>
              <w:ind w:left="20"/>
              <w:jc w:val="both"/>
            </w:pPr>
            <w:r>
              <w:rPr>
                <w:rFonts w:ascii="Times New Roman"/>
                <w:b w:val="false"/>
                <w:i w:val="false"/>
                <w:color w:val="000000"/>
                <w:sz w:val="20"/>
              </w:rPr>
              <w:t>
Отопление</w:t>
            </w:r>
          </w:p>
          <w:bookmarkEnd w:id="16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6" w:id="1689"/>
          <w:p>
            <w:pPr>
              <w:spacing w:after="20"/>
              <w:ind w:left="20"/>
              <w:jc w:val="both"/>
            </w:pPr>
            <w:r>
              <w:rPr>
                <w:rFonts w:ascii="Times New Roman"/>
                <w:b w:val="false"/>
                <w:i w:val="false"/>
                <w:color w:val="000000"/>
                <w:sz w:val="20"/>
              </w:rPr>
              <w:t>
Услуги связи</w:t>
            </w:r>
          </w:p>
          <w:bookmarkEnd w:id="1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9" w:id="1690"/>
          <w:p>
            <w:pPr>
              <w:spacing w:after="20"/>
              <w:ind w:left="20"/>
              <w:jc w:val="both"/>
            </w:pPr>
            <w:r>
              <w:rPr>
                <w:rFonts w:ascii="Times New Roman"/>
                <w:b w:val="false"/>
                <w:i w:val="false"/>
                <w:color w:val="000000"/>
                <w:sz w:val="20"/>
              </w:rPr>
              <w:t>
Транспортные услуги</w:t>
            </w:r>
          </w:p>
          <w:bookmarkEnd w:id="1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2" w:id="1691"/>
          <w:p>
            <w:pPr>
              <w:spacing w:after="20"/>
              <w:ind w:left="20"/>
              <w:jc w:val="both"/>
            </w:pPr>
            <w:r>
              <w:rPr>
                <w:rFonts w:ascii="Times New Roman"/>
                <w:b w:val="false"/>
                <w:i w:val="false"/>
                <w:color w:val="000000"/>
                <w:sz w:val="20"/>
              </w:rPr>
              <w:t>
Текущий ремонт основных средств</w:t>
            </w:r>
          </w:p>
          <w:bookmarkEnd w:id="1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5" w:id="1692"/>
          <w:p>
            <w:pPr>
              <w:spacing w:after="20"/>
              <w:ind w:left="20"/>
              <w:jc w:val="both"/>
            </w:pPr>
            <w:r>
              <w:rPr>
                <w:rFonts w:ascii="Times New Roman"/>
                <w:b w:val="false"/>
                <w:i w:val="false"/>
                <w:color w:val="000000"/>
                <w:sz w:val="20"/>
              </w:rPr>
              <w:t>
Капитальный ремонт основных средств</w:t>
            </w:r>
          </w:p>
          <w:bookmarkEnd w:id="16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8" w:id="1693"/>
          <w:p>
            <w:pPr>
              <w:spacing w:after="20"/>
              <w:ind w:left="20"/>
              <w:jc w:val="both"/>
            </w:pPr>
            <w:r>
              <w:rPr>
                <w:rFonts w:ascii="Times New Roman"/>
                <w:b w:val="false"/>
                <w:i w:val="false"/>
                <w:color w:val="000000"/>
                <w:sz w:val="20"/>
              </w:rPr>
              <w:t>
Содержание, обслуживание зданий, помещений</w:t>
            </w:r>
          </w:p>
          <w:bookmarkEnd w:id="16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1" w:id="1694"/>
          <w:p>
            <w:pPr>
              <w:spacing w:after="20"/>
              <w:ind w:left="20"/>
              <w:jc w:val="both"/>
            </w:pPr>
            <w:r>
              <w:rPr>
                <w:rFonts w:ascii="Times New Roman"/>
                <w:b w:val="false"/>
                <w:i w:val="false"/>
                <w:color w:val="000000"/>
                <w:sz w:val="20"/>
              </w:rPr>
              <w:t>
Арендная плата</w:t>
            </w:r>
          </w:p>
          <w:bookmarkEnd w:id="16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4" w:id="1695"/>
          <w:p>
            <w:pPr>
              <w:spacing w:after="20"/>
              <w:ind w:left="20"/>
              <w:jc w:val="both"/>
            </w:pPr>
            <w:r>
              <w:rPr>
                <w:rFonts w:ascii="Times New Roman"/>
                <w:b w:val="false"/>
                <w:i w:val="false"/>
                <w:color w:val="000000"/>
                <w:sz w:val="20"/>
              </w:rPr>
              <w:t>
Прочие расходы</w:t>
            </w:r>
          </w:p>
          <w:bookmarkEnd w:id="16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7" w:id="1696"/>
          <w:p>
            <w:pPr>
              <w:spacing w:after="20"/>
              <w:ind w:left="20"/>
              <w:jc w:val="both"/>
            </w:pPr>
            <w:r>
              <w:rPr>
                <w:rFonts w:ascii="Times New Roman"/>
                <w:b w:val="false"/>
                <w:i w:val="false"/>
                <w:color w:val="000000"/>
                <w:sz w:val="20"/>
              </w:rPr>
              <w:t>
3. Превышение затрат над доходами</w:t>
            </w:r>
          </w:p>
          <w:bookmarkEnd w:id="1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88" w:id="1697"/>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697"/>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9989" w:id="1698"/>
      <w:r>
        <w:rPr>
          <w:rFonts w:ascii="Times New Roman"/>
          <w:b w:val="false"/>
          <w:i w:val="false"/>
          <w:color w:val="000000"/>
          <w:sz w:val="28"/>
        </w:rPr>
        <w:t xml:space="preserve">
      Приложение 67 к Правилам </w:t>
      </w:r>
    </w:p>
    <w:bookmarkEnd w:id="1698"/>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9990" w:id="1699"/>
    <w:p>
      <w:pPr>
        <w:spacing w:after="0"/>
        <w:ind w:left="0"/>
        <w:jc w:val="both"/>
      </w:pPr>
      <w:r>
        <w:rPr>
          <w:rFonts w:ascii="Times New Roman"/>
          <w:b w:val="false"/>
          <w:i w:val="false"/>
          <w:color w:val="000000"/>
          <w:sz w:val="28"/>
        </w:rPr>
        <w:t>
      Форма 01-311-свод</w:t>
      </w:r>
    </w:p>
    <w:bookmarkEnd w:id="1699"/>
    <w:bookmarkStart w:name="z9991" w:id="1700"/>
    <w:p>
      <w:pPr>
        <w:spacing w:after="0"/>
        <w:ind w:left="0"/>
        <w:jc w:val="both"/>
      </w:pPr>
      <w:r>
        <w:rPr>
          <w:rFonts w:ascii="Times New Roman"/>
          <w:b w:val="false"/>
          <w:i w:val="false"/>
          <w:color w:val="000000"/>
          <w:sz w:val="28"/>
        </w:rPr>
        <w:t xml:space="preserve">
      </w:t>
      </w:r>
      <w:r>
        <w:rPr>
          <w:rFonts w:ascii="Times New Roman"/>
          <w:b/>
          <w:i w:val="false"/>
          <w:color w:val="000000"/>
          <w:sz w:val="28"/>
        </w:rPr>
        <w:t>Расчет расходов на субсидии юридическим лицам, в том числе крестьянским (фермерским хозяйствам)</w:t>
      </w:r>
    </w:p>
    <w:bookmarkEnd w:id="1700"/>
    <w:bookmarkStart w:name="z9992" w:id="1701"/>
    <w:p>
      <w:pPr>
        <w:spacing w:after="0"/>
        <w:ind w:left="0"/>
        <w:jc w:val="both"/>
      </w:pPr>
      <w:r>
        <w:rPr>
          <w:rFonts w:ascii="Times New Roman"/>
          <w:b w:val="false"/>
          <w:i w:val="false"/>
          <w:color w:val="000000"/>
          <w:sz w:val="28"/>
        </w:rPr>
        <w:t xml:space="preserve">
                                          Коды </w:t>
      </w:r>
    </w:p>
    <w:bookmarkEnd w:id="1701"/>
    <w:bookmarkStart w:name="z9993" w:id="1702"/>
    <w:p>
      <w:pPr>
        <w:spacing w:after="0"/>
        <w:ind w:left="0"/>
        <w:jc w:val="both"/>
      </w:pPr>
      <w:r>
        <w:rPr>
          <w:rFonts w:ascii="Times New Roman"/>
          <w:b w:val="false"/>
          <w:i w:val="false"/>
          <w:color w:val="000000"/>
          <w:sz w:val="28"/>
        </w:rPr>
        <w:t xml:space="preserve">
      Год                                     |______________| </w:t>
      </w:r>
    </w:p>
    <w:bookmarkEnd w:id="1702"/>
    <w:bookmarkStart w:name="z9994" w:id="1703"/>
    <w:p>
      <w:pPr>
        <w:spacing w:after="0"/>
        <w:ind w:left="0"/>
        <w:jc w:val="both"/>
      </w:pPr>
      <w:r>
        <w:rPr>
          <w:rFonts w:ascii="Times New Roman"/>
          <w:b w:val="false"/>
          <w:i w:val="false"/>
          <w:color w:val="000000"/>
          <w:sz w:val="28"/>
        </w:rPr>
        <w:t xml:space="preserve">
      Функциональная группа                   |______________| </w:t>
      </w:r>
    </w:p>
    <w:bookmarkEnd w:id="1703"/>
    <w:bookmarkStart w:name="z9995" w:id="1704"/>
    <w:p>
      <w:pPr>
        <w:spacing w:after="0"/>
        <w:ind w:left="0"/>
        <w:jc w:val="both"/>
      </w:pPr>
      <w:r>
        <w:rPr>
          <w:rFonts w:ascii="Times New Roman"/>
          <w:b w:val="false"/>
          <w:i w:val="false"/>
          <w:color w:val="000000"/>
          <w:sz w:val="28"/>
        </w:rPr>
        <w:t xml:space="preserve">
      Администратор программ                   |______________| </w:t>
      </w:r>
    </w:p>
    <w:bookmarkEnd w:id="1704"/>
    <w:bookmarkStart w:name="z9996" w:id="1705"/>
    <w:p>
      <w:pPr>
        <w:spacing w:after="0"/>
        <w:ind w:left="0"/>
        <w:jc w:val="both"/>
      </w:pPr>
      <w:r>
        <w:rPr>
          <w:rFonts w:ascii="Times New Roman"/>
          <w:b w:val="false"/>
          <w:i w:val="false"/>
          <w:color w:val="000000"/>
          <w:sz w:val="28"/>
        </w:rPr>
        <w:t xml:space="preserve">
      Программа                               |______________| </w:t>
      </w:r>
    </w:p>
    <w:bookmarkEnd w:id="1705"/>
    <w:bookmarkStart w:name="z9997" w:id="1706"/>
    <w:p>
      <w:pPr>
        <w:spacing w:after="0"/>
        <w:ind w:left="0"/>
        <w:jc w:val="both"/>
      </w:pPr>
      <w:r>
        <w:rPr>
          <w:rFonts w:ascii="Times New Roman"/>
          <w:b w:val="false"/>
          <w:i w:val="false"/>
          <w:color w:val="000000"/>
          <w:sz w:val="28"/>
        </w:rPr>
        <w:t>
      Специфика                               |______________|</w:t>
      </w:r>
    </w:p>
    <w:bookmarkEnd w:id="1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2" w:id="1707"/>
          <w:p>
            <w:pPr>
              <w:spacing w:after="20"/>
              <w:ind w:left="20"/>
              <w:jc w:val="both"/>
            </w:pPr>
            <w:r>
              <w:rPr>
                <w:rFonts w:ascii="Times New Roman"/>
                <w:b w:val="false"/>
                <w:i w:val="false"/>
                <w:color w:val="000000"/>
                <w:sz w:val="20"/>
              </w:rPr>
              <w:t>
Наименование</w:t>
            </w:r>
          </w:p>
          <w:bookmarkEnd w:id="17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план _____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8" w:id="1708"/>
          <w:p>
            <w:pPr>
              <w:spacing w:after="20"/>
              <w:ind w:left="20"/>
              <w:jc w:val="both"/>
            </w:pPr>
            <w:r>
              <w:rPr>
                <w:rFonts w:ascii="Times New Roman"/>
                <w:b w:val="false"/>
                <w:i w:val="false"/>
                <w:color w:val="000000"/>
                <w:sz w:val="20"/>
              </w:rPr>
              <w:t>
1</w:t>
            </w:r>
          </w:p>
          <w:bookmarkEnd w:id="17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6" w:id="1709"/>
          <w:p>
            <w:pPr>
              <w:spacing w:after="20"/>
              <w:ind w:left="20"/>
              <w:jc w:val="both"/>
            </w:pPr>
            <w:r>
              <w:rPr>
                <w:rFonts w:ascii="Times New Roman"/>
                <w:b w:val="false"/>
                <w:i w:val="false"/>
                <w:color w:val="000000"/>
                <w:sz w:val="20"/>
              </w:rPr>
              <w:t>
1. Всего доходов (тысяч тенге)</w:t>
            </w:r>
          </w:p>
          <w:bookmarkEnd w:id="17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4" w:id="1710"/>
          <w:p>
            <w:pPr>
              <w:spacing w:after="20"/>
              <w:ind w:left="20"/>
              <w:jc w:val="both"/>
            </w:pPr>
            <w:r>
              <w:rPr>
                <w:rFonts w:ascii="Times New Roman"/>
                <w:b w:val="false"/>
                <w:i w:val="false"/>
                <w:color w:val="000000"/>
                <w:sz w:val="20"/>
              </w:rPr>
              <w:t>
2. Всего затрат (тысяч тенге) *</w:t>
            </w:r>
          </w:p>
          <w:bookmarkEnd w:id="17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2" w:id="1711"/>
          <w:p>
            <w:pPr>
              <w:spacing w:after="20"/>
              <w:ind w:left="20"/>
              <w:jc w:val="both"/>
            </w:pPr>
            <w:r>
              <w:rPr>
                <w:rFonts w:ascii="Times New Roman"/>
                <w:b w:val="false"/>
                <w:i w:val="false"/>
                <w:color w:val="000000"/>
                <w:sz w:val="20"/>
              </w:rPr>
              <w:t>
в том числе:</w:t>
            </w:r>
          </w:p>
          <w:bookmarkEnd w:id="17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0" w:id="1712"/>
          <w:p>
            <w:pPr>
              <w:spacing w:after="20"/>
              <w:ind w:left="20"/>
              <w:jc w:val="both"/>
            </w:pPr>
            <w:r>
              <w:rPr>
                <w:rFonts w:ascii="Times New Roman"/>
                <w:b w:val="false"/>
                <w:i w:val="false"/>
                <w:color w:val="000000"/>
                <w:sz w:val="20"/>
              </w:rPr>
              <w:t>
Заработная плата</w:t>
            </w:r>
          </w:p>
          <w:bookmarkEnd w:id="17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8" w:id="1713"/>
          <w:p>
            <w:pPr>
              <w:spacing w:after="20"/>
              <w:ind w:left="20"/>
              <w:jc w:val="both"/>
            </w:pPr>
            <w:r>
              <w:rPr>
                <w:rFonts w:ascii="Times New Roman"/>
                <w:b w:val="false"/>
                <w:i w:val="false"/>
                <w:color w:val="000000"/>
                <w:sz w:val="20"/>
              </w:rPr>
              <w:t>
Командировочные расходы</w:t>
            </w:r>
          </w:p>
          <w:bookmarkEnd w:id="17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6" w:id="1714"/>
          <w:p>
            <w:pPr>
              <w:spacing w:after="20"/>
              <w:ind w:left="20"/>
              <w:jc w:val="both"/>
            </w:pPr>
            <w:r>
              <w:rPr>
                <w:rFonts w:ascii="Times New Roman"/>
                <w:b w:val="false"/>
                <w:i w:val="false"/>
                <w:color w:val="000000"/>
                <w:sz w:val="20"/>
              </w:rPr>
              <w:t>
Налоги и другие обязательные платежи в бюджет</w:t>
            </w:r>
          </w:p>
          <w:bookmarkEnd w:id="17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4" w:id="1715"/>
          <w:p>
            <w:pPr>
              <w:spacing w:after="20"/>
              <w:ind w:left="20"/>
              <w:jc w:val="both"/>
            </w:pPr>
            <w:r>
              <w:rPr>
                <w:rFonts w:ascii="Times New Roman"/>
                <w:b w:val="false"/>
                <w:i w:val="false"/>
                <w:color w:val="000000"/>
                <w:sz w:val="20"/>
              </w:rPr>
              <w:t>
в том числе</w:t>
            </w:r>
          </w:p>
          <w:bookmarkEnd w:id="17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2" w:id="1716"/>
          <w:p>
            <w:pPr>
              <w:spacing w:after="20"/>
              <w:ind w:left="20"/>
              <w:jc w:val="both"/>
            </w:pPr>
            <w:r>
              <w:rPr>
                <w:rFonts w:ascii="Times New Roman"/>
                <w:b w:val="false"/>
                <w:i w:val="false"/>
                <w:color w:val="000000"/>
                <w:sz w:val="20"/>
              </w:rPr>
              <w:t>
Налог на добавленную стоимость</w:t>
            </w:r>
          </w:p>
          <w:bookmarkEnd w:id="17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0" w:id="1717"/>
          <w:p>
            <w:pPr>
              <w:spacing w:after="20"/>
              <w:ind w:left="20"/>
              <w:jc w:val="both"/>
            </w:pPr>
            <w:r>
              <w:rPr>
                <w:rFonts w:ascii="Times New Roman"/>
                <w:b w:val="false"/>
                <w:i w:val="false"/>
                <w:color w:val="000000"/>
                <w:sz w:val="20"/>
              </w:rPr>
              <w:t>
Акцизы</w:t>
            </w:r>
          </w:p>
          <w:bookmarkEnd w:id="17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8" w:id="1718"/>
          <w:p>
            <w:pPr>
              <w:spacing w:after="20"/>
              <w:ind w:left="20"/>
              <w:jc w:val="both"/>
            </w:pPr>
            <w:r>
              <w:rPr>
                <w:rFonts w:ascii="Times New Roman"/>
                <w:b w:val="false"/>
                <w:i w:val="false"/>
                <w:color w:val="000000"/>
                <w:sz w:val="20"/>
              </w:rPr>
              <w:t>
Корпоративный подоходный налог</w:t>
            </w:r>
          </w:p>
          <w:bookmarkEnd w:id="17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6" w:id="1719"/>
          <w:p>
            <w:pPr>
              <w:spacing w:after="20"/>
              <w:ind w:left="20"/>
              <w:jc w:val="both"/>
            </w:pPr>
            <w:r>
              <w:rPr>
                <w:rFonts w:ascii="Times New Roman"/>
                <w:b w:val="false"/>
                <w:i w:val="false"/>
                <w:color w:val="000000"/>
                <w:sz w:val="20"/>
              </w:rPr>
              <w:t>
Социальный налог</w:t>
            </w:r>
          </w:p>
          <w:bookmarkEnd w:id="17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4" w:id="1720"/>
          <w:p>
            <w:pPr>
              <w:spacing w:after="20"/>
              <w:ind w:left="20"/>
              <w:jc w:val="both"/>
            </w:pPr>
            <w:r>
              <w:rPr>
                <w:rFonts w:ascii="Times New Roman"/>
                <w:b w:val="false"/>
                <w:i w:val="false"/>
                <w:color w:val="000000"/>
                <w:sz w:val="20"/>
              </w:rPr>
              <w:t>
Cоциальные отчисления в государственный фонд социального страхования</w:t>
            </w:r>
          </w:p>
          <w:bookmarkEnd w:id="17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2" w:id="1721"/>
          <w:p>
            <w:pPr>
              <w:spacing w:after="20"/>
              <w:ind w:left="20"/>
              <w:jc w:val="both"/>
            </w:pPr>
            <w:r>
              <w:rPr>
                <w:rFonts w:ascii="Times New Roman"/>
                <w:b w:val="false"/>
                <w:i w:val="false"/>
                <w:color w:val="000000"/>
                <w:sz w:val="20"/>
              </w:rPr>
              <w:t>
Прочие налоги</w:t>
            </w:r>
          </w:p>
          <w:bookmarkEnd w:id="17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0" w:id="1722"/>
          <w:p>
            <w:pPr>
              <w:spacing w:after="20"/>
              <w:ind w:left="20"/>
              <w:jc w:val="both"/>
            </w:pPr>
            <w:r>
              <w:rPr>
                <w:rFonts w:ascii="Times New Roman"/>
                <w:b w:val="false"/>
                <w:i w:val="false"/>
                <w:color w:val="000000"/>
                <w:sz w:val="20"/>
              </w:rPr>
              <w:t>
Приобретение материалов</w:t>
            </w:r>
          </w:p>
          <w:bookmarkEnd w:id="17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8" w:id="1723"/>
          <w:p>
            <w:pPr>
              <w:spacing w:after="20"/>
              <w:ind w:left="20"/>
              <w:jc w:val="both"/>
            </w:pPr>
            <w:r>
              <w:rPr>
                <w:rFonts w:ascii="Times New Roman"/>
                <w:b w:val="false"/>
                <w:i w:val="false"/>
                <w:color w:val="000000"/>
                <w:sz w:val="20"/>
              </w:rPr>
              <w:t>
Приобретение основных средств</w:t>
            </w:r>
          </w:p>
          <w:bookmarkEnd w:id="17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6" w:id="1724"/>
          <w:p>
            <w:pPr>
              <w:spacing w:after="20"/>
              <w:ind w:left="20"/>
              <w:jc w:val="both"/>
            </w:pPr>
            <w:r>
              <w:rPr>
                <w:rFonts w:ascii="Times New Roman"/>
                <w:b w:val="false"/>
                <w:i w:val="false"/>
                <w:color w:val="000000"/>
                <w:sz w:val="20"/>
              </w:rPr>
              <w:t>
Коммунальные услуги</w:t>
            </w:r>
          </w:p>
          <w:bookmarkEnd w:id="17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4" w:id="1725"/>
          <w:p>
            <w:pPr>
              <w:spacing w:after="20"/>
              <w:ind w:left="20"/>
              <w:jc w:val="both"/>
            </w:pPr>
            <w:r>
              <w:rPr>
                <w:rFonts w:ascii="Times New Roman"/>
                <w:b w:val="false"/>
                <w:i w:val="false"/>
                <w:color w:val="000000"/>
                <w:sz w:val="20"/>
              </w:rPr>
              <w:t>
Электроэнергия</w:t>
            </w:r>
          </w:p>
          <w:bookmarkEnd w:id="17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2" w:id="1726"/>
          <w:p>
            <w:pPr>
              <w:spacing w:after="20"/>
              <w:ind w:left="20"/>
              <w:jc w:val="both"/>
            </w:pPr>
            <w:r>
              <w:rPr>
                <w:rFonts w:ascii="Times New Roman"/>
                <w:b w:val="false"/>
                <w:i w:val="false"/>
                <w:color w:val="000000"/>
                <w:sz w:val="20"/>
              </w:rPr>
              <w:t>
Отопление</w:t>
            </w:r>
          </w:p>
          <w:bookmarkEnd w:id="17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1727"/>
          <w:p>
            <w:pPr>
              <w:spacing w:after="20"/>
              <w:ind w:left="20"/>
              <w:jc w:val="both"/>
            </w:pPr>
            <w:r>
              <w:rPr>
                <w:rFonts w:ascii="Times New Roman"/>
                <w:b w:val="false"/>
                <w:i w:val="false"/>
                <w:color w:val="000000"/>
                <w:sz w:val="20"/>
              </w:rPr>
              <w:t>
Услуги связи</w:t>
            </w:r>
          </w:p>
          <w:bookmarkEnd w:id="17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8" w:id="1728"/>
          <w:p>
            <w:pPr>
              <w:spacing w:after="20"/>
              <w:ind w:left="20"/>
              <w:jc w:val="both"/>
            </w:pPr>
            <w:r>
              <w:rPr>
                <w:rFonts w:ascii="Times New Roman"/>
                <w:b w:val="false"/>
                <w:i w:val="false"/>
                <w:color w:val="000000"/>
                <w:sz w:val="20"/>
              </w:rPr>
              <w:t>
Транспортные услуги</w:t>
            </w:r>
          </w:p>
          <w:bookmarkEnd w:id="17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6" w:id="1729"/>
          <w:p>
            <w:pPr>
              <w:spacing w:after="20"/>
              <w:ind w:left="20"/>
              <w:jc w:val="both"/>
            </w:pPr>
            <w:r>
              <w:rPr>
                <w:rFonts w:ascii="Times New Roman"/>
                <w:b w:val="false"/>
                <w:i w:val="false"/>
                <w:color w:val="000000"/>
                <w:sz w:val="20"/>
              </w:rPr>
              <w:t>
Текущий ремонт основных средств</w:t>
            </w:r>
          </w:p>
          <w:bookmarkEnd w:id="17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4" w:id="1730"/>
          <w:p>
            <w:pPr>
              <w:spacing w:after="20"/>
              <w:ind w:left="20"/>
              <w:jc w:val="both"/>
            </w:pPr>
            <w:r>
              <w:rPr>
                <w:rFonts w:ascii="Times New Roman"/>
                <w:b w:val="false"/>
                <w:i w:val="false"/>
                <w:color w:val="000000"/>
                <w:sz w:val="20"/>
              </w:rPr>
              <w:t>
Капитальный ремонт основных средств</w:t>
            </w:r>
          </w:p>
          <w:bookmarkEnd w:id="17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2" w:id="1731"/>
          <w:p>
            <w:pPr>
              <w:spacing w:after="20"/>
              <w:ind w:left="20"/>
              <w:jc w:val="both"/>
            </w:pPr>
            <w:r>
              <w:rPr>
                <w:rFonts w:ascii="Times New Roman"/>
                <w:b w:val="false"/>
                <w:i w:val="false"/>
                <w:color w:val="000000"/>
                <w:sz w:val="20"/>
              </w:rPr>
              <w:t>
Содержание, обслуживание зданий, помещений</w:t>
            </w:r>
          </w:p>
          <w:bookmarkEnd w:id="17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0" w:id="1732"/>
          <w:p>
            <w:pPr>
              <w:spacing w:after="20"/>
              <w:ind w:left="20"/>
              <w:jc w:val="both"/>
            </w:pPr>
            <w:r>
              <w:rPr>
                <w:rFonts w:ascii="Times New Roman"/>
                <w:b w:val="false"/>
                <w:i w:val="false"/>
                <w:color w:val="000000"/>
                <w:sz w:val="20"/>
              </w:rPr>
              <w:t>
Арендная плата</w:t>
            </w:r>
          </w:p>
          <w:bookmarkEnd w:id="17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8" w:id="1733"/>
          <w:p>
            <w:pPr>
              <w:spacing w:after="20"/>
              <w:ind w:left="20"/>
              <w:jc w:val="both"/>
            </w:pPr>
            <w:r>
              <w:rPr>
                <w:rFonts w:ascii="Times New Roman"/>
                <w:b w:val="false"/>
                <w:i w:val="false"/>
                <w:color w:val="000000"/>
                <w:sz w:val="20"/>
              </w:rPr>
              <w:t>
Прочие расходы</w:t>
            </w:r>
          </w:p>
          <w:bookmarkEnd w:id="17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6" w:id="1734"/>
          <w:p>
            <w:pPr>
              <w:spacing w:after="20"/>
              <w:ind w:left="20"/>
              <w:jc w:val="both"/>
            </w:pPr>
            <w:r>
              <w:rPr>
                <w:rFonts w:ascii="Times New Roman"/>
                <w:b w:val="false"/>
                <w:i w:val="false"/>
                <w:color w:val="000000"/>
                <w:sz w:val="20"/>
              </w:rPr>
              <w:t>
3. Превышение затрат над доходами</w:t>
            </w:r>
          </w:p>
          <w:bookmarkEnd w:id="17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27" w:id="173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73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228" w:id="1736"/>
      <w:r>
        <w:rPr>
          <w:rFonts w:ascii="Times New Roman"/>
          <w:b w:val="false"/>
          <w:i w:val="false"/>
          <w:color w:val="000000"/>
          <w:sz w:val="28"/>
        </w:rPr>
        <w:t xml:space="preserve">
      Приложение 68 к Правилам </w:t>
      </w:r>
    </w:p>
    <w:bookmarkEnd w:id="1736"/>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0229" w:id="1737"/>
    <w:p>
      <w:pPr>
        <w:spacing w:after="0"/>
        <w:ind w:left="0"/>
        <w:jc w:val="both"/>
      </w:pPr>
      <w:r>
        <w:rPr>
          <w:rFonts w:ascii="Times New Roman"/>
          <w:b w:val="false"/>
          <w:i w:val="false"/>
          <w:color w:val="000000"/>
          <w:sz w:val="28"/>
        </w:rPr>
        <w:t>
      Форма</w:t>
      </w:r>
    </w:p>
    <w:bookmarkEnd w:id="1737"/>
    <w:bookmarkStart w:name="z10230" w:id="1738"/>
    <w:p>
      <w:pPr>
        <w:spacing w:after="0"/>
        <w:ind w:left="0"/>
        <w:jc w:val="both"/>
      </w:pPr>
      <w:r>
        <w:rPr>
          <w:rFonts w:ascii="Times New Roman"/>
          <w:b w:val="false"/>
          <w:i w:val="false"/>
          <w:color w:val="000000"/>
          <w:sz w:val="28"/>
        </w:rPr>
        <w:t xml:space="preserve">
             </w:t>
      </w:r>
      <w:r>
        <w:rPr>
          <w:rFonts w:ascii="Times New Roman"/>
          <w:b/>
          <w:i w:val="false"/>
          <w:color w:val="000000"/>
          <w:sz w:val="28"/>
        </w:rPr>
        <w:t>      Расшифровка бюджетных инвестиционных проектов</w:t>
      </w:r>
    </w:p>
    <w:bookmarkEnd w:id="1738"/>
    <w:bookmarkStart w:name="z10231" w:id="1739"/>
    <w:p>
      <w:pPr>
        <w:spacing w:after="0"/>
        <w:ind w:left="0"/>
        <w:jc w:val="both"/>
      </w:pPr>
      <w:r>
        <w:rPr>
          <w:rFonts w:ascii="Times New Roman"/>
          <w:b w:val="false"/>
          <w:i w:val="false"/>
          <w:color w:val="000000"/>
          <w:sz w:val="28"/>
        </w:rPr>
        <w:t xml:space="preserve">
                                           Коды </w:t>
      </w:r>
    </w:p>
    <w:bookmarkEnd w:id="1739"/>
    <w:bookmarkStart w:name="z10232" w:id="1740"/>
    <w:p>
      <w:pPr>
        <w:spacing w:after="0"/>
        <w:ind w:left="0"/>
        <w:jc w:val="both"/>
      </w:pPr>
      <w:r>
        <w:rPr>
          <w:rFonts w:ascii="Times New Roman"/>
          <w:b w:val="false"/>
          <w:i w:val="false"/>
          <w:color w:val="000000"/>
          <w:sz w:val="28"/>
        </w:rPr>
        <w:t xml:space="preserve">
      Год                                     |______________| </w:t>
      </w:r>
    </w:p>
    <w:bookmarkEnd w:id="1740"/>
    <w:bookmarkStart w:name="z10233" w:id="1741"/>
    <w:p>
      <w:pPr>
        <w:spacing w:after="0"/>
        <w:ind w:left="0"/>
        <w:jc w:val="both"/>
      </w:pPr>
      <w:r>
        <w:rPr>
          <w:rFonts w:ascii="Times New Roman"/>
          <w:b w:val="false"/>
          <w:i w:val="false"/>
          <w:color w:val="000000"/>
          <w:sz w:val="28"/>
        </w:rPr>
        <w:t xml:space="preserve">
      Вид данных (прогноз, план, отчет)             |______________| </w:t>
      </w:r>
    </w:p>
    <w:bookmarkEnd w:id="1741"/>
    <w:bookmarkStart w:name="z10234" w:id="1742"/>
    <w:p>
      <w:pPr>
        <w:spacing w:after="0"/>
        <w:ind w:left="0"/>
        <w:jc w:val="both"/>
      </w:pPr>
      <w:r>
        <w:rPr>
          <w:rFonts w:ascii="Times New Roman"/>
          <w:b w:val="false"/>
          <w:i w:val="false"/>
          <w:color w:val="000000"/>
          <w:sz w:val="28"/>
        </w:rPr>
        <w:t xml:space="preserve">
      Функциональная группа                   |______________| </w:t>
      </w:r>
    </w:p>
    <w:bookmarkEnd w:id="1742"/>
    <w:bookmarkStart w:name="z10235" w:id="1743"/>
    <w:p>
      <w:pPr>
        <w:spacing w:after="0"/>
        <w:ind w:left="0"/>
        <w:jc w:val="both"/>
      </w:pPr>
      <w:r>
        <w:rPr>
          <w:rFonts w:ascii="Times New Roman"/>
          <w:b w:val="false"/>
          <w:i w:val="false"/>
          <w:color w:val="000000"/>
          <w:sz w:val="28"/>
        </w:rPr>
        <w:t xml:space="preserve">
      Администратор программ                   |______________| </w:t>
      </w:r>
    </w:p>
    <w:bookmarkEnd w:id="1743"/>
    <w:bookmarkStart w:name="z10236" w:id="1744"/>
    <w:p>
      <w:pPr>
        <w:spacing w:after="0"/>
        <w:ind w:left="0"/>
        <w:jc w:val="both"/>
      </w:pPr>
      <w:r>
        <w:rPr>
          <w:rFonts w:ascii="Times New Roman"/>
          <w:b w:val="false"/>
          <w:i w:val="false"/>
          <w:color w:val="000000"/>
          <w:sz w:val="28"/>
        </w:rPr>
        <w:t xml:space="preserve">
      Получатель инвестиций                   |______________| </w:t>
      </w:r>
    </w:p>
    <w:bookmarkEnd w:id="1744"/>
    <w:bookmarkStart w:name="z10237" w:id="1745"/>
    <w:p>
      <w:pPr>
        <w:spacing w:after="0"/>
        <w:ind w:left="0"/>
        <w:jc w:val="both"/>
      </w:pPr>
      <w:r>
        <w:rPr>
          <w:rFonts w:ascii="Times New Roman"/>
          <w:b w:val="false"/>
          <w:i w:val="false"/>
          <w:color w:val="000000"/>
          <w:sz w:val="28"/>
        </w:rPr>
        <w:t xml:space="preserve">
      Государственное учреждение             |______________| </w:t>
      </w:r>
    </w:p>
    <w:bookmarkEnd w:id="1745"/>
    <w:bookmarkStart w:name="z10238" w:id="1746"/>
    <w:p>
      <w:pPr>
        <w:spacing w:after="0"/>
        <w:ind w:left="0"/>
        <w:jc w:val="both"/>
      </w:pPr>
      <w:r>
        <w:rPr>
          <w:rFonts w:ascii="Times New Roman"/>
          <w:b w:val="false"/>
          <w:i w:val="false"/>
          <w:color w:val="000000"/>
          <w:sz w:val="28"/>
        </w:rPr>
        <w:t xml:space="preserve">
      Программа                               |______________| </w:t>
      </w:r>
    </w:p>
    <w:bookmarkEnd w:id="1746"/>
    <w:bookmarkStart w:name="z10239" w:id="1747"/>
    <w:p>
      <w:pPr>
        <w:spacing w:after="0"/>
        <w:ind w:left="0"/>
        <w:jc w:val="both"/>
      </w:pPr>
      <w:r>
        <w:rPr>
          <w:rFonts w:ascii="Times New Roman"/>
          <w:b w:val="false"/>
          <w:i w:val="false"/>
          <w:color w:val="000000"/>
          <w:sz w:val="28"/>
        </w:rPr>
        <w:t>
      Подпрограмма                         |______________|</w:t>
      </w:r>
    </w:p>
    <w:bookmarkEnd w:id="1747"/>
    <w:bookmarkStart w:name="z10240" w:id="1748"/>
    <w:p>
      <w:pPr>
        <w:spacing w:after="0"/>
        <w:ind w:left="0"/>
        <w:jc w:val="both"/>
      </w:pPr>
      <w:r>
        <w:rPr>
          <w:rFonts w:ascii="Times New Roman"/>
          <w:b w:val="false"/>
          <w:i w:val="false"/>
          <w:color w:val="000000"/>
          <w:sz w:val="28"/>
        </w:rPr>
        <w:t>
      тысяч тенге</w:t>
      </w:r>
    </w:p>
    <w:bookmarkEnd w:id="1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9" w:id="1749"/>
          <w:p>
            <w:pPr>
              <w:spacing w:after="20"/>
              <w:ind w:left="20"/>
              <w:jc w:val="both"/>
            </w:pPr>
            <w:r>
              <w:rPr>
                <w:rFonts w:ascii="Times New Roman"/>
                <w:b w:val="false"/>
                <w:i w:val="false"/>
                <w:color w:val="000000"/>
                <w:sz w:val="20"/>
              </w:rPr>
              <w:t>
Наименование</w:t>
            </w:r>
          </w:p>
          <w:bookmarkEnd w:id="174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(с разбивкой)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до начала планового периода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плановый период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планового периода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предоставляемой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5" w:id="1750"/>
          <w:p>
            <w:pPr>
              <w:spacing w:after="20"/>
              <w:ind w:left="20"/>
              <w:jc w:val="both"/>
            </w:pPr>
            <w:r>
              <w:rPr>
                <w:rFonts w:ascii="Times New Roman"/>
                <w:b w:val="false"/>
                <w:i w:val="false"/>
                <w:color w:val="000000"/>
                <w:sz w:val="20"/>
              </w:rPr>
              <w:t>
1</w:t>
            </w:r>
          </w:p>
          <w:bookmarkEnd w:id="175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8" w:id="1751"/>
          <w:p>
            <w:pPr>
              <w:spacing w:after="20"/>
              <w:ind w:left="20"/>
              <w:jc w:val="both"/>
            </w:pPr>
            <w:r>
              <w:rPr>
                <w:rFonts w:ascii="Times New Roman"/>
                <w:b w:val="false"/>
                <w:i w:val="false"/>
                <w:color w:val="000000"/>
                <w:sz w:val="20"/>
              </w:rPr>
              <w:t>
Всего</w:t>
            </w:r>
          </w:p>
          <w:bookmarkEnd w:id="175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1" w:id="1752"/>
          <w:p>
            <w:pPr>
              <w:spacing w:after="20"/>
              <w:ind w:left="20"/>
              <w:jc w:val="both"/>
            </w:pPr>
            <w:r>
              <w:rPr>
                <w:rFonts w:ascii="Times New Roman"/>
                <w:b w:val="false"/>
                <w:i w:val="false"/>
                <w:color w:val="000000"/>
                <w:sz w:val="20"/>
              </w:rPr>
              <w:t>
Наименование программного документа</w:t>
            </w:r>
          </w:p>
          <w:bookmarkEnd w:id="175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4" w:id="1753"/>
          <w:p>
            <w:pPr>
              <w:spacing w:after="20"/>
              <w:ind w:left="20"/>
              <w:jc w:val="both"/>
            </w:pPr>
            <w:r>
              <w:rPr>
                <w:rFonts w:ascii="Times New Roman"/>
                <w:b w:val="false"/>
                <w:i w:val="false"/>
                <w:color w:val="000000"/>
                <w:sz w:val="20"/>
              </w:rPr>
              <w:t>
Месторасположение проекта</w:t>
            </w:r>
          </w:p>
          <w:bookmarkEnd w:id="175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1754"/>
          <w:p>
            <w:pPr>
              <w:spacing w:after="20"/>
              <w:ind w:left="20"/>
              <w:jc w:val="both"/>
            </w:pPr>
            <w:r>
              <w:rPr>
                <w:rFonts w:ascii="Times New Roman"/>
                <w:b w:val="false"/>
                <w:i w:val="false"/>
                <w:color w:val="000000"/>
                <w:sz w:val="20"/>
              </w:rPr>
              <w:t>
в том числе по инвестиционным проектам:</w:t>
            </w:r>
          </w:p>
          <w:bookmarkEnd w:id="175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9" w:id="1755"/>
          <w:p>
            <w:pPr>
              <w:spacing w:after="20"/>
              <w:ind w:left="20"/>
              <w:jc w:val="both"/>
            </w:pPr>
            <w:r>
              <w:rPr>
                <w:rFonts w:ascii="Times New Roman"/>
                <w:b w:val="false"/>
                <w:i w:val="false"/>
                <w:color w:val="000000"/>
                <w:sz w:val="20"/>
              </w:rPr>
              <w:t>
Указать следующее:</w:t>
            </w:r>
          </w:p>
          <w:bookmarkEnd w:id="1755"/>
          <w:bookmarkStart w:name="z10340" w:id="1756"/>
          <w:p>
            <w:pPr>
              <w:spacing w:after="20"/>
              <w:ind w:left="20"/>
              <w:jc w:val="both"/>
            </w:pPr>
            <w:r>
              <w:rPr>
                <w:rFonts w:ascii="Times New Roman"/>
                <w:b w:val="false"/>
                <w:i w:val="false"/>
                <w:color w:val="000000"/>
                <w:sz w:val="20"/>
              </w:rPr>
              <w:t>
1. Положительное экономическое заключение на инвестиционное предложение государственного инвестиционного проекта;</w:t>
            </w:r>
          </w:p>
          <w:bookmarkEnd w:id="1756"/>
          <w:bookmarkStart w:name="z10341" w:id="1757"/>
          <w:p>
            <w:pPr>
              <w:spacing w:after="20"/>
              <w:ind w:left="20"/>
              <w:jc w:val="both"/>
            </w:pPr>
            <w:r>
              <w:rPr>
                <w:rFonts w:ascii="Times New Roman"/>
                <w:b w:val="false"/>
                <w:i w:val="false"/>
                <w:color w:val="000000"/>
                <w:sz w:val="20"/>
              </w:rPr>
              <w:t>
2. Наличие технико-экономического обоснования, за исключением БИП, не требующих разработки технико-экономического обоснования;</w:t>
            </w:r>
          </w:p>
          <w:bookmarkEnd w:id="1757"/>
          <w:bookmarkStart w:name="z10342" w:id="1758"/>
          <w:p>
            <w:pPr>
              <w:spacing w:after="20"/>
              <w:ind w:left="20"/>
              <w:jc w:val="both"/>
            </w:pPr>
            <w:r>
              <w:rPr>
                <w:rFonts w:ascii="Times New Roman"/>
                <w:b w:val="false"/>
                <w:i w:val="false"/>
                <w:color w:val="000000"/>
                <w:sz w:val="20"/>
              </w:rPr>
              <w:t>
3. Положительное заключение экономической экспертизы по технико-экономическому обоснованию бюджетного инвестиционного проекта;</w:t>
            </w:r>
          </w:p>
          <w:bookmarkEnd w:id="1758"/>
          <w:bookmarkStart w:name="z10343" w:id="1759"/>
          <w:p>
            <w:pPr>
              <w:spacing w:after="20"/>
              <w:ind w:left="20"/>
              <w:jc w:val="both"/>
            </w:pPr>
            <w:r>
              <w:rPr>
                <w:rFonts w:ascii="Times New Roman"/>
                <w:b w:val="false"/>
                <w:i w:val="false"/>
                <w:color w:val="000000"/>
                <w:sz w:val="20"/>
              </w:rPr>
              <w:t>
4. Положительное экономическое заключение на бюджетный инвестиционный проект;</w:t>
            </w:r>
          </w:p>
          <w:bookmarkEnd w:id="1759"/>
          <w:bookmarkStart w:name="z10344" w:id="1760"/>
          <w:p>
            <w:pPr>
              <w:spacing w:after="20"/>
              <w:ind w:left="20"/>
              <w:jc w:val="both"/>
            </w:pPr>
            <w:r>
              <w:rPr>
                <w:rFonts w:ascii="Times New Roman"/>
                <w:b w:val="false"/>
                <w:i w:val="false"/>
                <w:color w:val="000000"/>
                <w:sz w:val="20"/>
              </w:rPr>
              <w:t>
5. Наличие финансово-экономического обоснования Бюджетных инвестиций;</w:t>
            </w:r>
          </w:p>
          <w:bookmarkEnd w:id="1760"/>
          <w:bookmarkStart w:name="z10345" w:id="1761"/>
          <w:p>
            <w:pPr>
              <w:spacing w:after="20"/>
              <w:ind w:left="20"/>
              <w:jc w:val="both"/>
            </w:pPr>
            <w:r>
              <w:rPr>
                <w:rFonts w:ascii="Times New Roman"/>
                <w:b w:val="false"/>
                <w:i w:val="false"/>
                <w:color w:val="000000"/>
                <w:sz w:val="20"/>
              </w:rPr>
              <w:t>
6. Положительное заключение экономической экспертизы на финансово-экономическое обоснование Бюджетных инвестиций;</w:t>
            </w:r>
          </w:p>
          <w:bookmarkEnd w:id="1761"/>
          <w:bookmarkStart w:name="z10346" w:id="1762"/>
          <w:p>
            <w:pPr>
              <w:spacing w:after="20"/>
              <w:ind w:left="20"/>
              <w:jc w:val="both"/>
            </w:pPr>
            <w:r>
              <w:rPr>
                <w:rFonts w:ascii="Times New Roman"/>
                <w:b w:val="false"/>
                <w:i w:val="false"/>
                <w:color w:val="000000"/>
                <w:sz w:val="20"/>
              </w:rPr>
              <w:t>
7. Положительное экономическое заключение на Бюджетные инвестиции;</w:t>
            </w:r>
          </w:p>
          <w:bookmarkEnd w:id="1762"/>
          <w:bookmarkStart w:name="z10347" w:id="1763"/>
          <w:p>
            <w:pPr>
              <w:spacing w:after="20"/>
              <w:ind w:left="20"/>
              <w:jc w:val="both"/>
            </w:pPr>
            <w:r>
              <w:rPr>
                <w:rFonts w:ascii="Times New Roman"/>
                <w:b w:val="false"/>
                <w:i w:val="false"/>
                <w:color w:val="000000"/>
                <w:sz w:val="20"/>
              </w:rPr>
              <w:t>
8. Отраслевое заключение.</w:t>
            </w:r>
          </w:p>
          <w:bookmarkEnd w:id="1763"/>
          <w:bookmarkStart w:name="z10348" w:id="1764"/>
          <w:p>
            <w:pPr>
              <w:spacing w:after="20"/>
              <w:ind w:left="20"/>
              <w:jc w:val="both"/>
            </w:pPr>
            <w:r>
              <w:rPr>
                <w:rFonts w:ascii="Times New Roman"/>
                <w:b w:val="false"/>
                <w:i w:val="false"/>
                <w:color w:val="000000"/>
                <w:sz w:val="20"/>
              </w:rPr>
              <w:t>
9. Типовой проект.</w:t>
            </w:r>
          </w:p>
          <w:bookmarkEnd w:id="1764"/>
          <w:p>
            <w:pPr>
              <w:spacing w:after="20"/>
              <w:ind w:left="20"/>
              <w:jc w:val="both"/>
            </w:pPr>
            <w:r>
              <w:rPr>
                <w:rFonts w:ascii="Times New Roman"/>
                <w:b w:val="false"/>
                <w:i w:val="false"/>
                <w:color w:val="000000"/>
                <w:sz w:val="20"/>
              </w:rPr>
              <w:t>
10. Номер и дата государственной экспертизы или комплексной вневедомственной экспертизы на проектно-сметную документацию, стоимость по экспертизе на проектно-сметную документацию; стоимость разработки проектно-сметной документации и источник финансирования.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о займе (номер и дата)</w:t>
            </w:r>
          </w:p>
        </w:tc>
      </w:tr>
    </w:tbl>
    <w:p>
      <w:pPr>
        <w:spacing w:after="0"/>
        <w:ind w:left="0"/>
        <w:jc w:val="both"/>
      </w:pPr>
      <w:bookmarkStart w:name="z10364" w:id="176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76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365" w:id="1766"/>
    <w:p>
      <w:pPr>
        <w:spacing w:after="0"/>
        <w:ind w:left="0"/>
        <w:jc w:val="both"/>
      </w:pPr>
      <w:r>
        <w:rPr>
          <w:rFonts w:ascii="Times New Roman"/>
          <w:b w:val="false"/>
          <w:i w:val="false"/>
          <w:color w:val="000000"/>
          <w:sz w:val="28"/>
        </w:rPr>
        <w:t>
      Примечание:</w:t>
      </w:r>
    </w:p>
    <w:bookmarkEnd w:id="1766"/>
    <w:bookmarkStart w:name="z10366" w:id="1767"/>
    <w:p>
      <w:pPr>
        <w:spacing w:after="0"/>
        <w:ind w:left="0"/>
        <w:jc w:val="both"/>
      </w:pPr>
      <w:r>
        <w:rPr>
          <w:rFonts w:ascii="Times New Roman"/>
          <w:b w:val="false"/>
          <w:i w:val="false"/>
          <w:color w:val="000000"/>
          <w:sz w:val="28"/>
        </w:rPr>
        <w:t>
      ** согласно порядку, определенному центральным уполномоченным органом по государственному планированию, с указанием реквизитов;</w:t>
      </w:r>
    </w:p>
    <w:bookmarkEnd w:id="1767"/>
    <w:bookmarkStart w:name="z10367" w:id="1768"/>
    <w:p>
      <w:pPr>
        <w:spacing w:after="0"/>
        <w:ind w:left="0"/>
        <w:jc w:val="both"/>
      </w:pPr>
      <w:r>
        <w:rPr>
          <w:rFonts w:ascii="Times New Roman"/>
          <w:b w:val="false"/>
          <w:i w:val="false"/>
          <w:color w:val="000000"/>
          <w:sz w:val="28"/>
        </w:rPr>
        <w:t>
      * отчетные данные на последнюю дату;</w:t>
      </w:r>
    </w:p>
    <w:bookmarkEnd w:id="1768"/>
    <w:p>
      <w:pPr>
        <w:spacing w:after="0"/>
        <w:ind w:left="0"/>
        <w:jc w:val="both"/>
      </w:pPr>
      <w:bookmarkStart w:name="z10368" w:id="1769"/>
      <w:r>
        <w:rPr>
          <w:rFonts w:ascii="Times New Roman"/>
          <w:b w:val="false"/>
          <w:i w:val="false"/>
          <w:color w:val="000000"/>
          <w:sz w:val="28"/>
        </w:rPr>
        <w:t xml:space="preserve">
      Приложение 69 к Правилам </w:t>
      </w:r>
    </w:p>
    <w:bookmarkEnd w:id="1769"/>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0369" w:id="1770"/>
    <w:p>
      <w:pPr>
        <w:spacing w:after="0"/>
        <w:ind w:left="0"/>
        <w:jc w:val="both"/>
      </w:pPr>
      <w:r>
        <w:rPr>
          <w:rFonts w:ascii="Times New Roman"/>
          <w:b w:val="false"/>
          <w:i w:val="false"/>
          <w:color w:val="000000"/>
          <w:sz w:val="28"/>
        </w:rPr>
        <w:t>
      Форма</w:t>
      </w:r>
    </w:p>
    <w:bookmarkEnd w:id="1770"/>
    <w:bookmarkStart w:name="z10370" w:id="1771"/>
    <w:p>
      <w:pPr>
        <w:spacing w:after="0"/>
        <w:ind w:left="0"/>
        <w:jc w:val="both"/>
      </w:pPr>
      <w:r>
        <w:rPr>
          <w:rFonts w:ascii="Times New Roman"/>
          <w:b w:val="false"/>
          <w:i w:val="false"/>
          <w:color w:val="000000"/>
          <w:sz w:val="28"/>
        </w:rPr>
        <w:t xml:space="preserve">
             </w:t>
      </w:r>
      <w:r>
        <w:rPr>
          <w:rFonts w:ascii="Times New Roman"/>
          <w:b/>
          <w:i w:val="false"/>
          <w:color w:val="000000"/>
          <w:sz w:val="28"/>
        </w:rPr>
        <w:t>      Распределение целевых текущих трансфертов</w:t>
      </w:r>
    </w:p>
    <w:bookmarkEnd w:id="1771"/>
    <w:bookmarkStart w:name="z10371" w:id="1772"/>
    <w:p>
      <w:pPr>
        <w:spacing w:after="0"/>
        <w:ind w:left="0"/>
        <w:jc w:val="both"/>
      </w:pPr>
      <w:r>
        <w:rPr>
          <w:rFonts w:ascii="Times New Roman"/>
          <w:b w:val="false"/>
          <w:i w:val="false"/>
          <w:color w:val="000000"/>
          <w:sz w:val="28"/>
        </w:rPr>
        <w:t xml:space="preserve">
                                           Коды  </w:t>
      </w:r>
    </w:p>
    <w:bookmarkEnd w:id="1772"/>
    <w:bookmarkStart w:name="z10372" w:id="1773"/>
    <w:p>
      <w:pPr>
        <w:spacing w:after="0"/>
        <w:ind w:left="0"/>
        <w:jc w:val="both"/>
      </w:pPr>
      <w:r>
        <w:rPr>
          <w:rFonts w:ascii="Times New Roman"/>
          <w:b w:val="false"/>
          <w:i w:val="false"/>
          <w:color w:val="000000"/>
          <w:sz w:val="28"/>
        </w:rPr>
        <w:t xml:space="preserve">
      Год                                     |______________|  </w:t>
      </w:r>
    </w:p>
    <w:bookmarkEnd w:id="1773"/>
    <w:bookmarkStart w:name="z10373" w:id="1774"/>
    <w:p>
      <w:pPr>
        <w:spacing w:after="0"/>
        <w:ind w:left="0"/>
        <w:jc w:val="both"/>
      </w:pPr>
      <w:r>
        <w:rPr>
          <w:rFonts w:ascii="Times New Roman"/>
          <w:b w:val="false"/>
          <w:i w:val="false"/>
          <w:color w:val="000000"/>
          <w:sz w:val="28"/>
        </w:rPr>
        <w:t xml:space="preserve">
      Вид данных (прогноз, план, отчет)             |______________| </w:t>
      </w:r>
    </w:p>
    <w:bookmarkEnd w:id="1774"/>
    <w:bookmarkStart w:name="z10374" w:id="1775"/>
    <w:p>
      <w:pPr>
        <w:spacing w:after="0"/>
        <w:ind w:left="0"/>
        <w:jc w:val="both"/>
      </w:pPr>
      <w:r>
        <w:rPr>
          <w:rFonts w:ascii="Times New Roman"/>
          <w:b w:val="false"/>
          <w:i w:val="false"/>
          <w:color w:val="000000"/>
          <w:sz w:val="28"/>
        </w:rPr>
        <w:t xml:space="preserve">
      Функциональная группа                   |______________| </w:t>
      </w:r>
    </w:p>
    <w:bookmarkEnd w:id="1775"/>
    <w:bookmarkStart w:name="z10375" w:id="1776"/>
    <w:p>
      <w:pPr>
        <w:spacing w:after="0"/>
        <w:ind w:left="0"/>
        <w:jc w:val="both"/>
      </w:pPr>
      <w:r>
        <w:rPr>
          <w:rFonts w:ascii="Times New Roman"/>
          <w:b w:val="false"/>
          <w:i w:val="false"/>
          <w:color w:val="000000"/>
          <w:sz w:val="28"/>
        </w:rPr>
        <w:t xml:space="preserve">
      Администратор программ                   |______________| </w:t>
      </w:r>
    </w:p>
    <w:bookmarkEnd w:id="1776"/>
    <w:bookmarkStart w:name="z10376" w:id="1777"/>
    <w:p>
      <w:pPr>
        <w:spacing w:after="0"/>
        <w:ind w:left="0"/>
        <w:jc w:val="both"/>
      </w:pPr>
      <w:r>
        <w:rPr>
          <w:rFonts w:ascii="Times New Roman"/>
          <w:b w:val="false"/>
          <w:i w:val="false"/>
          <w:color w:val="000000"/>
          <w:sz w:val="28"/>
        </w:rPr>
        <w:t xml:space="preserve">
      Государственное учреждение             |______________| </w:t>
      </w:r>
    </w:p>
    <w:bookmarkEnd w:id="1777"/>
    <w:bookmarkStart w:name="z10377" w:id="1778"/>
    <w:p>
      <w:pPr>
        <w:spacing w:after="0"/>
        <w:ind w:left="0"/>
        <w:jc w:val="both"/>
      </w:pPr>
      <w:r>
        <w:rPr>
          <w:rFonts w:ascii="Times New Roman"/>
          <w:b w:val="false"/>
          <w:i w:val="false"/>
          <w:color w:val="000000"/>
          <w:sz w:val="28"/>
        </w:rPr>
        <w:t xml:space="preserve">
      Наименование                         |______________| </w:t>
      </w:r>
    </w:p>
    <w:bookmarkEnd w:id="1778"/>
    <w:bookmarkStart w:name="z10378" w:id="1779"/>
    <w:p>
      <w:pPr>
        <w:spacing w:after="0"/>
        <w:ind w:left="0"/>
        <w:jc w:val="both"/>
      </w:pPr>
      <w:r>
        <w:rPr>
          <w:rFonts w:ascii="Times New Roman"/>
          <w:b w:val="false"/>
          <w:i w:val="false"/>
          <w:color w:val="000000"/>
          <w:sz w:val="28"/>
        </w:rPr>
        <w:t xml:space="preserve">
      Программа                               |______________| </w:t>
      </w:r>
    </w:p>
    <w:bookmarkEnd w:id="1779"/>
    <w:bookmarkStart w:name="z10379" w:id="1780"/>
    <w:p>
      <w:pPr>
        <w:spacing w:after="0"/>
        <w:ind w:left="0"/>
        <w:jc w:val="both"/>
      </w:pPr>
      <w:r>
        <w:rPr>
          <w:rFonts w:ascii="Times New Roman"/>
          <w:b w:val="false"/>
          <w:i w:val="false"/>
          <w:color w:val="000000"/>
          <w:sz w:val="28"/>
        </w:rPr>
        <w:t>
      Подпрограмма                         |______________|</w:t>
      </w:r>
    </w:p>
    <w:bookmarkEnd w:id="1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1781"/>
          <w:p>
            <w:pPr>
              <w:spacing w:after="20"/>
              <w:ind w:left="20"/>
              <w:jc w:val="both"/>
            </w:pPr>
            <w:r>
              <w:rPr>
                <w:rFonts w:ascii="Times New Roman"/>
                <w:b w:val="false"/>
                <w:i w:val="false"/>
                <w:color w:val="000000"/>
                <w:sz w:val="20"/>
              </w:rPr>
              <w:t>
Наименование</w:t>
            </w:r>
          </w:p>
          <w:bookmarkEnd w:id="178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на ____ год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план 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3" w:id="1782"/>
          <w:p>
            <w:pPr>
              <w:spacing w:after="20"/>
              <w:ind w:left="20"/>
              <w:jc w:val="both"/>
            </w:pPr>
            <w:r>
              <w:rPr>
                <w:rFonts w:ascii="Times New Roman"/>
                <w:b w:val="false"/>
                <w:i w:val="false"/>
                <w:color w:val="000000"/>
                <w:sz w:val="20"/>
              </w:rPr>
              <w:t>
Наименование региона</w:t>
            </w:r>
          </w:p>
          <w:bookmarkEnd w:id="178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0" w:id="1783"/>
          <w:p>
            <w:pPr>
              <w:spacing w:after="20"/>
              <w:ind w:left="20"/>
              <w:jc w:val="both"/>
            </w:pPr>
            <w:r>
              <w:rPr>
                <w:rFonts w:ascii="Times New Roman"/>
                <w:b w:val="false"/>
                <w:i w:val="false"/>
                <w:color w:val="000000"/>
                <w:sz w:val="20"/>
              </w:rPr>
              <w:t>
Наименование направления* 1</w:t>
            </w:r>
          </w:p>
          <w:bookmarkEnd w:id="178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7" w:id="1784"/>
          <w:p>
            <w:pPr>
              <w:spacing w:after="20"/>
              <w:ind w:left="20"/>
              <w:jc w:val="both"/>
            </w:pPr>
            <w:r>
              <w:rPr>
                <w:rFonts w:ascii="Times New Roman"/>
                <w:b w:val="false"/>
                <w:i w:val="false"/>
                <w:color w:val="000000"/>
                <w:sz w:val="20"/>
              </w:rPr>
              <w:t>
наименование направления** 1-1</w:t>
            </w:r>
          </w:p>
          <w:bookmarkEnd w:id="17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4" w:id="1785"/>
          <w:p>
            <w:pPr>
              <w:spacing w:after="20"/>
              <w:ind w:left="20"/>
              <w:jc w:val="both"/>
            </w:pPr>
            <w:r>
              <w:rPr>
                <w:rFonts w:ascii="Times New Roman"/>
                <w:b w:val="false"/>
                <w:i w:val="false"/>
                <w:color w:val="000000"/>
                <w:sz w:val="20"/>
              </w:rPr>
              <w:t>
наименование направления** 1-2</w:t>
            </w:r>
          </w:p>
          <w:bookmarkEnd w:id="17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1" w:id="1786"/>
          <w:p>
            <w:pPr>
              <w:spacing w:after="20"/>
              <w:ind w:left="20"/>
              <w:jc w:val="both"/>
            </w:pPr>
            <w:r>
              <w:rPr>
                <w:rFonts w:ascii="Times New Roman"/>
                <w:b w:val="false"/>
                <w:i w:val="false"/>
                <w:color w:val="000000"/>
                <w:sz w:val="20"/>
              </w:rPr>
              <w:t>
Наименование направления* 2</w:t>
            </w:r>
          </w:p>
          <w:bookmarkEnd w:id="17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8" w:id="1787"/>
          <w:p>
            <w:pPr>
              <w:spacing w:after="20"/>
              <w:ind w:left="20"/>
              <w:jc w:val="both"/>
            </w:pPr>
            <w:r>
              <w:rPr>
                <w:rFonts w:ascii="Times New Roman"/>
                <w:b w:val="false"/>
                <w:i w:val="false"/>
                <w:color w:val="000000"/>
                <w:sz w:val="20"/>
              </w:rPr>
              <w:t>
наименование направления** 2-1</w:t>
            </w:r>
          </w:p>
          <w:bookmarkEnd w:id="17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5" w:id="1788"/>
          <w:p>
            <w:pPr>
              <w:spacing w:after="20"/>
              <w:ind w:left="20"/>
              <w:jc w:val="both"/>
            </w:pPr>
            <w:r>
              <w:rPr>
                <w:rFonts w:ascii="Times New Roman"/>
                <w:b w:val="false"/>
                <w:i w:val="false"/>
                <w:color w:val="000000"/>
                <w:sz w:val="20"/>
              </w:rPr>
              <w:t>
наименование направления** 2-2</w:t>
            </w:r>
          </w:p>
          <w:bookmarkEnd w:id="17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2" w:id="1789"/>
          <w:p>
            <w:pPr>
              <w:spacing w:after="20"/>
              <w:ind w:left="20"/>
              <w:jc w:val="both"/>
            </w:pPr>
            <w:r>
              <w:rPr>
                <w:rFonts w:ascii="Times New Roman"/>
                <w:b w:val="false"/>
                <w:i w:val="false"/>
                <w:color w:val="000000"/>
                <w:sz w:val="20"/>
              </w:rPr>
              <w:t>
Наименование направления* 3</w:t>
            </w:r>
          </w:p>
          <w:bookmarkEnd w:id="17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9" w:id="1790"/>
          <w:p>
            <w:pPr>
              <w:spacing w:after="20"/>
              <w:ind w:left="20"/>
              <w:jc w:val="both"/>
            </w:pPr>
            <w:r>
              <w:rPr>
                <w:rFonts w:ascii="Times New Roman"/>
                <w:b w:val="false"/>
                <w:i w:val="false"/>
                <w:color w:val="000000"/>
                <w:sz w:val="20"/>
              </w:rPr>
              <w:t>
наименование направления** 3-1</w:t>
            </w:r>
          </w:p>
          <w:bookmarkEnd w:id="17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6" w:id="1791"/>
          <w:p>
            <w:pPr>
              <w:spacing w:after="20"/>
              <w:ind w:left="20"/>
              <w:jc w:val="both"/>
            </w:pPr>
            <w:r>
              <w:rPr>
                <w:rFonts w:ascii="Times New Roman"/>
                <w:b w:val="false"/>
                <w:i w:val="false"/>
                <w:color w:val="000000"/>
                <w:sz w:val="20"/>
              </w:rPr>
              <w:t>
наименование направления** 3-2</w:t>
            </w:r>
          </w:p>
          <w:bookmarkEnd w:id="17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0457" w:id="179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792"/>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0458" w:id="1793"/>
    <w:p>
      <w:pPr>
        <w:spacing w:after="0"/>
        <w:ind w:left="0"/>
        <w:jc w:val="both"/>
      </w:pPr>
      <w:r>
        <w:rPr>
          <w:rFonts w:ascii="Times New Roman"/>
          <w:b w:val="false"/>
          <w:i w:val="false"/>
          <w:color w:val="000000"/>
          <w:sz w:val="28"/>
        </w:rPr>
        <w:t>
      Примечание:</w:t>
      </w:r>
    </w:p>
    <w:bookmarkEnd w:id="1793"/>
    <w:bookmarkStart w:name="z10459" w:id="1794"/>
    <w:p>
      <w:pPr>
        <w:spacing w:after="0"/>
        <w:ind w:left="0"/>
        <w:jc w:val="both"/>
      </w:pPr>
      <w:r>
        <w:rPr>
          <w:rFonts w:ascii="Times New Roman"/>
          <w:b w:val="false"/>
          <w:i w:val="false"/>
          <w:color w:val="000000"/>
          <w:sz w:val="28"/>
        </w:rPr>
        <w:t>
      * заполняется в случае необходимости распределения по направлениям;</w:t>
      </w:r>
    </w:p>
    <w:bookmarkEnd w:id="1794"/>
    <w:bookmarkStart w:name="z10460" w:id="1795"/>
    <w:p>
      <w:pPr>
        <w:spacing w:after="0"/>
        <w:ind w:left="0"/>
        <w:jc w:val="both"/>
      </w:pPr>
      <w:r>
        <w:rPr>
          <w:rFonts w:ascii="Times New Roman"/>
          <w:b w:val="false"/>
          <w:i w:val="false"/>
          <w:color w:val="000000"/>
          <w:sz w:val="28"/>
        </w:rPr>
        <w:t>
      ** заполняется в случае необходимости распределения направления по видам.</w:t>
      </w:r>
    </w:p>
    <w:bookmarkEnd w:id="1795"/>
    <w:p>
      <w:pPr>
        <w:spacing w:after="0"/>
        <w:ind w:left="0"/>
        <w:jc w:val="both"/>
      </w:pPr>
      <w:bookmarkStart w:name="z10461" w:id="1796"/>
      <w:r>
        <w:rPr>
          <w:rFonts w:ascii="Times New Roman"/>
          <w:b w:val="false"/>
          <w:i w:val="false"/>
          <w:color w:val="000000"/>
          <w:sz w:val="28"/>
        </w:rPr>
        <w:t xml:space="preserve">
      Приложение 70 к Правилам </w:t>
      </w:r>
    </w:p>
    <w:bookmarkEnd w:id="1796"/>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0462" w:id="1797"/>
    <w:p>
      <w:pPr>
        <w:spacing w:after="0"/>
        <w:ind w:left="0"/>
        <w:jc w:val="both"/>
      </w:pPr>
      <w:r>
        <w:rPr>
          <w:rFonts w:ascii="Times New Roman"/>
          <w:b w:val="false"/>
          <w:i w:val="false"/>
          <w:color w:val="000000"/>
          <w:sz w:val="28"/>
        </w:rPr>
        <w:t>
      Форма</w:t>
      </w:r>
    </w:p>
    <w:bookmarkEnd w:id="1797"/>
    <w:p>
      <w:pPr>
        <w:spacing w:after="0"/>
        <w:ind w:left="0"/>
        <w:jc w:val="both"/>
      </w:pPr>
      <w:bookmarkStart w:name="z10463" w:id="1798"/>
      <w:r>
        <w:rPr>
          <w:rFonts w:ascii="Times New Roman"/>
          <w:b w:val="false"/>
          <w:i w:val="false"/>
          <w:color w:val="000000"/>
          <w:sz w:val="28"/>
        </w:rPr>
        <w:t xml:space="preserve">
                   </w:t>
      </w:r>
      <w:r>
        <w:rPr>
          <w:rFonts w:ascii="Times New Roman"/>
          <w:b/>
          <w:i w:val="false"/>
          <w:color w:val="000000"/>
          <w:sz w:val="28"/>
        </w:rPr>
        <w:t xml:space="preserve">      Перечень затрат по бюджетной программе (подпрограмме) </w:t>
      </w:r>
      <w:r>
        <w:rPr>
          <w:rFonts w:ascii="Times New Roman"/>
          <w:b/>
          <w:i w:val="false"/>
          <w:color w:val="000000"/>
          <w:sz w:val="28"/>
        </w:rPr>
        <w:t xml:space="preserve">в </w:t>
      </w:r>
    </w:p>
    <w:bookmarkEnd w:id="1798"/>
    <w:p>
      <w:pPr>
        <w:spacing w:after="0"/>
        <w:ind w:left="0"/>
        <w:jc w:val="both"/>
      </w:pPr>
      <w:r>
        <w:rPr>
          <w:rFonts w:ascii="Times New Roman"/>
          <w:b w:val="false"/>
          <w:i w:val="false"/>
          <w:color w:val="000000"/>
          <w:sz w:val="28"/>
        </w:rPr>
        <w:t xml:space="preserve">                         </w:t>
      </w:r>
      <w:r>
        <w:rPr>
          <w:rFonts w:ascii="Times New Roman"/>
          <w:b/>
          <w:i w:val="false"/>
          <w:color w:val="000000"/>
          <w:sz w:val="28"/>
        </w:rPr>
        <w:t>      разрезе мероприятий</w:t>
      </w:r>
    </w:p>
    <w:bookmarkStart w:name="z10464" w:id="1799"/>
    <w:p>
      <w:pPr>
        <w:spacing w:after="0"/>
        <w:ind w:left="0"/>
        <w:jc w:val="both"/>
      </w:pPr>
      <w:r>
        <w:rPr>
          <w:rFonts w:ascii="Times New Roman"/>
          <w:b w:val="false"/>
          <w:i w:val="false"/>
          <w:color w:val="000000"/>
          <w:sz w:val="28"/>
        </w:rPr>
        <w:t xml:space="preserve">
                                           Коды </w:t>
      </w:r>
    </w:p>
    <w:bookmarkEnd w:id="1799"/>
    <w:bookmarkStart w:name="z10465" w:id="1800"/>
    <w:p>
      <w:pPr>
        <w:spacing w:after="0"/>
        <w:ind w:left="0"/>
        <w:jc w:val="both"/>
      </w:pPr>
      <w:r>
        <w:rPr>
          <w:rFonts w:ascii="Times New Roman"/>
          <w:b w:val="false"/>
          <w:i w:val="false"/>
          <w:color w:val="000000"/>
          <w:sz w:val="28"/>
        </w:rPr>
        <w:t xml:space="preserve">
      Год                                     |______________| </w:t>
      </w:r>
    </w:p>
    <w:bookmarkEnd w:id="1800"/>
    <w:bookmarkStart w:name="z10466" w:id="1801"/>
    <w:p>
      <w:pPr>
        <w:spacing w:after="0"/>
        <w:ind w:left="0"/>
        <w:jc w:val="both"/>
      </w:pPr>
      <w:r>
        <w:rPr>
          <w:rFonts w:ascii="Times New Roman"/>
          <w:b w:val="false"/>
          <w:i w:val="false"/>
          <w:color w:val="000000"/>
          <w:sz w:val="28"/>
        </w:rPr>
        <w:t xml:space="preserve">
      Плановый период                         |______________| </w:t>
      </w:r>
    </w:p>
    <w:bookmarkEnd w:id="1801"/>
    <w:bookmarkStart w:name="z10467" w:id="1802"/>
    <w:p>
      <w:pPr>
        <w:spacing w:after="0"/>
        <w:ind w:left="0"/>
        <w:jc w:val="both"/>
      </w:pPr>
      <w:r>
        <w:rPr>
          <w:rFonts w:ascii="Times New Roman"/>
          <w:b w:val="false"/>
          <w:i w:val="false"/>
          <w:color w:val="000000"/>
          <w:sz w:val="28"/>
        </w:rPr>
        <w:t xml:space="preserve">
      Функциональная группа                   |______________| </w:t>
      </w:r>
    </w:p>
    <w:bookmarkEnd w:id="1802"/>
    <w:bookmarkStart w:name="z10468" w:id="1803"/>
    <w:p>
      <w:pPr>
        <w:spacing w:after="0"/>
        <w:ind w:left="0"/>
        <w:jc w:val="both"/>
      </w:pPr>
      <w:r>
        <w:rPr>
          <w:rFonts w:ascii="Times New Roman"/>
          <w:b w:val="false"/>
          <w:i w:val="false"/>
          <w:color w:val="000000"/>
          <w:sz w:val="28"/>
        </w:rPr>
        <w:t xml:space="preserve">
      Администратор программ                   |______________| </w:t>
      </w:r>
    </w:p>
    <w:bookmarkEnd w:id="1803"/>
    <w:bookmarkStart w:name="z10469" w:id="1804"/>
    <w:p>
      <w:pPr>
        <w:spacing w:after="0"/>
        <w:ind w:left="0"/>
        <w:jc w:val="both"/>
      </w:pPr>
      <w:r>
        <w:rPr>
          <w:rFonts w:ascii="Times New Roman"/>
          <w:b w:val="false"/>
          <w:i w:val="false"/>
          <w:color w:val="000000"/>
          <w:sz w:val="28"/>
        </w:rPr>
        <w:t xml:space="preserve">
      Государственное учреждение             |______________| </w:t>
      </w:r>
    </w:p>
    <w:bookmarkEnd w:id="1804"/>
    <w:bookmarkStart w:name="z10470" w:id="1805"/>
    <w:p>
      <w:pPr>
        <w:spacing w:after="0"/>
        <w:ind w:left="0"/>
        <w:jc w:val="both"/>
      </w:pPr>
      <w:r>
        <w:rPr>
          <w:rFonts w:ascii="Times New Roman"/>
          <w:b w:val="false"/>
          <w:i w:val="false"/>
          <w:color w:val="000000"/>
          <w:sz w:val="28"/>
        </w:rPr>
        <w:t xml:space="preserve">
      Программа                               |______________| </w:t>
      </w:r>
    </w:p>
    <w:bookmarkEnd w:id="1805"/>
    <w:bookmarkStart w:name="z10471" w:id="1806"/>
    <w:p>
      <w:pPr>
        <w:spacing w:after="0"/>
        <w:ind w:left="0"/>
        <w:jc w:val="both"/>
      </w:pPr>
      <w:r>
        <w:rPr>
          <w:rFonts w:ascii="Times New Roman"/>
          <w:b w:val="false"/>
          <w:i w:val="false"/>
          <w:color w:val="000000"/>
          <w:sz w:val="28"/>
        </w:rPr>
        <w:t>
      Подпрограмма                         |______________|</w:t>
      </w:r>
    </w:p>
    <w:bookmarkEnd w:id="1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1807"/>
          <w:p>
            <w:pPr>
              <w:spacing w:after="20"/>
              <w:ind w:left="20"/>
              <w:jc w:val="both"/>
            </w:pPr>
            <w:r>
              <w:rPr>
                <w:rFonts w:ascii="Times New Roman"/>
                <w:b w:val="false"/>
                <w:i w:val="false"/>
                <w:color w:val="000000"/>
                <w:sz w:val="20"/>
              </w:rPr>
              <w:t>
Наименование мероприятия, планируемого по бюджетной программе (подпрограмме)</w:t>
            </w:r>
          </w:p>
          <w:bookmarkEnd w:id="180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специфики экономической классификации расходов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операции, планируемой по специфике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плановый период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планируемого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планируемого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3-ой год планируемого планового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1808"/>
          <w:p>
            <w:pPr>
              <w:spacing w:after="20"/>
              <w:ind w:left="20"/>
              <w:jc w:val="both"/>
            </w:pPr>
            <w:r>
              <w:rPr>
                <w:rFonts w:ascii="Times New Roman"/>
                <w:b w:val="false"/>
                <w:i w:val="false"/>
                <w:color w:val="000000"/>
                <w:sz w:val="20"/>
              </w:rPr>
              <w:t>
1</w:t>
            </w:r>
          </w:p>
          <w:bookmarkEnd w:id="18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8" w:id="1809"/>
          <w:p>
            <w:pPr>
              <w:spacing w:after="20"/>
              <w:ind w:left="20"/>
              <w:jc w:val="both"/>
            </w:pPr>
            <w:r>
              <w:rPr>
                <w:rFonts w:ascii="Times New Roman"/>
                <w:b w:val="false"/>
                <w:i w:val="false"/>
                <w:color w:val="000000"/>
                <w:sz w:val="20"/>
              </w:rPr>
              <w:t>
Итого по мероприятию:</w:t>
            </w:r>
          </w:p>
          <w:bookmarkEnd w:id="18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6" w:id="1810"/>
          <w:p>
            <w:pPr>
              <w:spacing w:after="20"/>
              <w:ind w:left="20"/>
              <w:jc w:val="both"/>
            </w:pPr>
            <w:r>
              <w:rPr>
                <w:rFonts w:ascii="Times New Roman"/>
                <w:b w:val="false"/>
                <w:i w:val="false"/>
                <w:color w:val="000000"/>
                <w:sz w:val="20"/>
              </w:rPr>
              <w:t>
Итого по мероприятию:</w:t>
            </w:r>
          </w:p>
          <w:bookmarkEnd w:id="18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1" w:id="1811"/>
          <w:p>
            <w:pPr>
              <w:spacing w:after="20"/>
              <w:ind w:left="20"/>
              <w:jc w:val="both"/>
            </w:pPr>
            <w:r>
              <w:rPr>
                <w:rFonts w:ascii="Times New Roman"/>
                <w:b w:val="false"/>
                <w:i w:val="false"/>
                <w:color w:val="000000"/>
                <w:sz w:val="20"/>
              </w:rPr>
              <w:t>
Всего:</w:t>
            </w:r>
          </w:p>
          <w:bookmarkEnd w:id="18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32" w:id="1812"/>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812"/>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Руководитель бюджетной программы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633" w:id="1813"/>
      <w:r>
        <w:rPr>
          <w:rFonts w:ascii="Times New Roman"/>
          <w:b w:val="false"/>
          <w:i w:val="false"/>
          <w:color w:val="000000"/>
          <w:sz w:val="28"/>
        </w:rPr>
        <w:t xml:space="preserve">
      Приложение 71 к Правилам </w:t>
      </w:r>
    </w:p>
    <w:bookmarkEnd w:id="1813"/>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0634" w:id="1814"/>
    <w:p>
      <w:pPr>
        <w:spacing w:after="0"/>
        <w:ind w:left="0"/>
        <w:jc w:val="both"/>
      </w:pPr>
      <w:r>
        <w:rPr>
          <w:rFonts w:ascii="Times New Roman"/>
          <w:b w:val="false"/>
          <w:i w:val="false"/>
          <w:color w:val="000000"/>
          <w:sz w:val="28"/>
        </w:rPr>
        <w:t>
      Форма</w:t>
      </w:r>
    </w:p>
    <w:bookmarkEnd w:id="1814"/>
    <w:bookmarkStart w:name="z10635" w:id="18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полученных и использованных связанных </w:t>
      </w:r>
      <w:r>
        <w:rPr>
          <w:rFonts w:ascii="Times New Roman"/>
          <w:b/>
          <w:i w:val="false"/>
          <w:color w:val="000000"/>
          <w:sz w:val="28"/>
        </w:rPr>
        <w:t>грантов  за</w:t>
      </w:r>
      <w:r>
        <w:rPr>
          <w:rFonts w:ascii="Times New Roman"/>
          <w:b/>
          <w:i w:val="false"/>
          <w:color w:val="000000"/>
          <w:sz w:val="28"/>
        </w:rPr>
        <w:t xml:space="preserve"> _______ год</w:t>
      </w:r>
    </w:p>
    <w:bookmarkEnd w:id="1815"/>
    <w:bookmarkStart w:name="z10636" w:id="1816"/>
    <w:p>
      <w:pPr>
        <w:spacing w:after="0"/>
        <w:ind w:left="0"/>
        <w:jc w:val="both"/>
      </w:pPr>
      <w:r>
        <w:rPr>
          <w:rFonts w:ascii="Times New Roman"/>
          <w:b w:val="false"/>
          <w:i w:val="false"/>
          <w:color w:val="000000"/>
          <w:sz w:val="28"/>
        </w:rPr>
        <w:t xml:space="preserve">
      Республиканский бюджет/местный бюджет__________________ </w:t>
      </w:r>
    </w:p>
    <w:bookmarkEnd w:id="1816"/>
    <w:bookmarkStart w:name="z10637" w:id="1817"/>
    <w:p>
      <w:pPr>
        <w:spacing w:after="0"/>
        <w:ind w:left="0"/>
        <w:jc w:val="both"/>
      </w:pPr>
      <w:r>
        <w:rPr>
          <w:rFonts w:ascii="Times New Roman"/>
          <w:b w:val="false"/>
          <w:i w:val="false"/>
          <w:color w:val="000000"/>
          <w:sz w:val="28"/>
        </w:rPr>
        <w:t xml:space="preserve">
      Администратор программ ________________________________ </w:t>
      </w:r>
    </w:p>
    <w:bookmarkEnd w:id="1817"/>
    <w:bookmarkStart w:name="z10638" w:id="1818"/>
    <w:p>
      <w:pPr>
        <w:spacing w:after="0"/>
        <w:ind w:left="0"/>
        <w:jc w:val="both"/>
      </w:pPr>
      <w:r>
        <w:rPr>
          <w:rFonts w:ascii="Times New Roman"/>
          <w:b w:val="false"/>
          <w:i w:val="false"/>
          <w:color w:val="000000"/>
          <w:sz w:val="28"/>
        </w:rPr>
        <w:t>
      Государственное учреждение _____________________________</w:t>
      </w:r>
    </w:p>
    <w:bookmarkEnd w:id="1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7" w:id="1819"/>
          <w:p>
            <w:pPr>
              <w:spacing w:after="20"/>
              <w:ind w:left="20"/>
              <w:jc w:val="both"/>
            </w:pPr>
            <w:r>
              <w:rPr>
                <w:rFonts w:ascii="Times New Roman"/>
                <w:b w:val="false"/>
                <w:i w:val="false"/>
                <w:color w:val="000000"/>
                <w:sz w:val="20"/>
              </w:rPr>
              <w:t>
№</w:t>
            </w:r>
          </w:p>
          <w:bookmarkEnd w:id="18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компонента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(компонента)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Грантодатель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 циар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соглашения о предоставлении гранта, принятые законодательные и нормативные акты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гранта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6" w:id="1820"/>
          <w:p>
            <w:pPr>
              <w:spacing w:after="20"/>
              <w:ind w:left="20"/>
              <w:jc w:val="both"/>
            </w:pPr>
            <w:r>
              <w:rPr>
                <w:rFonts w:ascii="Times New Roman"/>
                <w:b w:val="false"/>
                <w:i w:val="false"/>
                <w:color w:val="000000"/>
                <w:sz w:val="20"/>
              </w:rPr>
              <w:t>
1</w:t>
            </w:r>
          </w:p>
          <w:bookmarkEnd w:id="18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66" w:id="1821"/>
    <w:p>
      <w:pPr>
        <w:spacing w:after="0"/>
        <w:ind w:left="0"/>
        <w:jc w:val="both"/>
      </w:pPr>
      <w:r>
        <w:rPr>
          <w:rFonts w:ascii="Times New Roman"/>
          <w:b w:val="false"/>
          <w:i w:val="false"/>
          <w:color w:val="000000"/>
          <w:sz w:val="28"/>
        </w:rPr>
        <w:t>
      продолжение таблицы</w:t>
      </w:r>
    </w:p>
    <w:bookmarkEnd w:id="1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1" w:id="1822"/>
          <w:p>
            <w:pPr>
              <w:spacing w:after="20"/>
              <w:ind w:left="20"/>
              <w:jc w:val="both"/>
            </w:pPr>
            <w:r>
              <w:rPr>
                <w:rFonts w:ascii="Times New Roman"/>
                <w:b w:val="false"/>
                <w:i w:val="false"/>
                <w:color w:val="000000"/>
                <w:sz w:val="20"/>
              </w:rPr>
              <w:t>
Сумма гранта, в долларах Соединенных Штатах Америки</w:t>
            </w:r>
          </w:p>
          <w:bookmarkEnd w:id="18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софинансирования гранта из республиканского бюджета, в долларах Соединенных Штатах Америки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гранта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реализации гранта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8" w:id="1823"/>
          <w:p>
            <w:pPr>
              <w:spacing w:after="20"/>
              <w:ind w:left="20"/>
              <w:jc w:val="both"/>
            </w:pPr>
            <w:r>
              <w:rPr>
                <w:rFonts w:ascii="Times New Roman"/>
                <w:b w:val="false"/>
                <w:i w:val="false"/>
                <w:color w:val="000000"/>
                <w:sz w:val="20"/>
              </w:rPr>
              <w:t>
Всего</w:t>
            </w:r>
          </w:p>
          <w:bookmarkEnd w:id="18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______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______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5" w:id="1824"/>
          <w:p>
            <w:pPr>
              <w:spacing w:after="20"/>
              <w:ind w:left="20"/>
              <w:jc w:val="both"/>
            </w:pPr>
            <w:r>
              <w:rPr>
                <w:rFonts w:ascii="Times New Roman"/>
                <w:b w:val="false"/>
                <w:i w:val="false"/>
                <w:color w:val="000000"/>
                <w:sz w:val="20"/>
              </w:rPr>
              <w:t>
9</w:t>
            </w:r>
          </w:p>
          <w:bookmarkEnd w:id="18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93" w:id="1825"/>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825"/>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694" w:id="1826"/>
      <w:r>
        <w:rPr>
          <w:rFonts w:ascii="Times New Roman"/>
          <w:b w:val="false"/>
          <w:i w:val="false"/>
          <w:color w:val="000000"/>
          <w:sz w:val="28"/>
        </w:rPr>
        <w:t xml:space="preserve">
      Исполнитель </w:t>
      </w:r>
    </w:p>
    <w:bookmarkEnd w:id="1826"/>
    <w:p>
      <w:pPr>
        <w:spacing w:after="0"/>
        <w:ind w:left="0"/>
        <w:jc w:val="both"/>
      </w:pPr>
      <w:r>
        <w:rPr>
          <w:rFonts w:ascii="Times New Roman"/>
          <w:b w:val="false"/>
          <w:i w:val="false"/>
          <w:color w:val="000000"/>
          <w:sz w:val="28"/>
        </w:rPr>
        <w:t xml:space="preserve">фамилия, имя, отчество ___________________________________ </w:t>
      </w:r>
    </w:p>
    <w:p>
      <w:pPr>
        <w:spacing w:after="0"/>
        <w:ind w:left="0"/>
        <w:jc w:val="both"/>
      </w:pPr>
      <w:r>
        <w:rPr>
          <w:rFonts w:ascii="Times New Roman"/>
          <w:b w:val="false"/>
          <w:i w:val="false"/>
          <w:color w:val="000000"/>
          <w:sz w:val="28"/>
        </w:rPr>
        <w:t xml:space="preserve">должность ______________________________________________ </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bookmarkStart w:name="z10695" w:id="1827"/>
      <w:r>
        <w:rPr>
          <w:rFonts w:ascii="Times New Roman"/>
          <w:b w:val="false"/>
          <w:i w:val="false"/>
          <w:color w:val="000000"/>
          <w:sz w:val="28"/>
        </w:rPr>
        <w:t xml:space="preserve">
      Приложение 72 к Правилам </w:t>
      </w:r>
    </w:p>
    <w:bookmarkEnd w:id="1827"/>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0696" w:id="1828"/>
    <w:p>
      <w:pPr>
        <w:spacing w:after="0"/>
        <w:ind w:left="0"/>
        <w:jc w:val="both"/>
      </w:pPr>
      <w:r>
        <w:rPr>
          <w:rFonts w:ascii="Times New Roman"/>
          <w:b w:val="false"/>
          <w:i w:val="false"/>
          <w:color w:val="000000"/>
          <w:sz w:val="28"/>
        </w:rPr>
        <w:t>
      Форма</w:t>
      </w:r>
    </w:p>
    <w:bookmarkEnd w:id="1828"/>
    <w:bookmarkStart w:name="z10697" w:id="1829"/>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предоставленных несвязанных грантах на поставку товаров, выполнение работ и оказание услуг, за исключением обучения за рубежом за _______ год</w:t>
      </w:r>
    </w:p>
    <w:bookmarkEnd w:id="1829"/>
    <w:bookmarkStart w:name="z10698" w:id="1830"/>
    <w:p>
      <w:pPr>
        <w:spacing w:after="0"/>
        <w:ind w:left="0"/>
        <w:jc w:val="both"/>
      </w:pPr>
      <w:r>
        <w:rPr>
          <w:rFonts w:ascii="Times New Roman"/>
          <w:b w:val="false"/>
          <w:i w:val="false"/>
          <w:color w:val="000000"/>
          <w:sz w:val="28"/>
        </w:rPr>
        <w:t xml:space="preserve">
      Республиканский бюджет/местный бюджет__________________ </w:t>
      </w:r>
    </w:p>
    <w:bookmarkEnd w:id="1830"/>
    <w:bookmarkStart w:name="z10699" w:id="1831"/>
    <w:p>
      <w:pPr>
        <w:spacing w:after="0"/>
        <w:ind w:left="0"/>
        <w:jc w:val="both"/>
      </w:pPr>
      <w:r>
        <w:rPr>
          <w:rFonts w:ascii="Times New Roman"/>
          <w:b w:val="false"/>
          <w:i w:val="false"/>
          <w:color w:val="000000"/>
          <w:sz w:val="28"/>
        </w:rPr>
        <w:t xml:space="preserve">
      Администратор программ ________________________________ </w:t>
      </w:r>
    </w:p>
    <w:bookmarkEnd w:id="1831"/>
    <w:bookmarkStart w:name="z10700" w:id="1832"/>
    <w:p>
      <w:pPr>
        <w:spacing w:after="0"/>
        <w:ind w:left="0"/>
        <w:jc w:val="both"/>
      </w:pPr>
      <w:r>
        <w:rPr>
          <w:rFonts w:ascii="Times New Roman"/>
          <w:b w:val="false"/>
          <w:i w:val="false"/>
          <w:color w:val="000000"/>
          <w:sz w:val="28"/>
        </w:rPr>
        <w:t>
      Государственное учреждение _____________________________</w:t>
      </w:r>
    </w:p>
    <w:bookmarkEnd w:id="1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6" w:id="1833"/>
          <w:p>
            <w:pPr>
              <w:spacing w:after="20"/>
              <w:ind w:left="20"/>
              <w:jc w:val="both"/>
            </w:pPr>
            <w:r>
              <w:rPr>
                <w:rFonts w:ascii="Times New Roman"/>
                <w:b w:val="false"/>
                <w:i w:val="false"/>
                <w:color w:val="000000"/>
                <w:sz w:val="20"/>
              </w:rPr>
              <w:t>
№</w:t>
            </w:r>
          </w:p>
          <w:bookmarkEnd w:id="183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(государственная организация, получившая (получающая) несвязанный грант)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(соглашения, меморандумы, договора, в рамках которых осуществлялся (осуществляется) проект)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(в долларах Соединенных Штатах Америки)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на 01.01. ___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освоено за текущий _____ финансовый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2" w:id="1834"/>
          <w:p>
            <w:pPr>
              <w:spacing w:after="20"/>
              <w:ind w:left="20"/>
              <w:jc w:val="both"/>
            </w:pPr>
            <w:r>
              <w:rPr>
                <w:rFonts w:ascii="Times New Roman"/>
                <w:b w:val="false"/>
                <w:i w:val="false"/>
                <w:color w:val="000000"/>
                <w:sz w:val="20"/>
              </w:rPr>
              <w:t>
1</w:t>
            </w:r>
          </w:p>
          <w:bookmarkEnd w:id="18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31" w:id="1835"/>
    <w:p>
      <w:pPr>
        <w:spacing w:after="0"/>
        <w:ind w:left="0"/>
        <w:jc w:val="both"/>
      </w:pPr>
      <w:r>
        <w:rPr>
          <w:rFonts w:ascii="Times New Roman"/>
          <w:b w:val="false"/>
          <w:i w:val="false"/>
          <w:color w:val="000000"/>
          <w:sz w:val="28"/>
        </w:rPr>
        <w:t>
      продолжение таблицы</w:t>
      </w:r>
    </w:p>
    <w:bookmarkEnd w:id="1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8" w:id="1836"/>
          <w:p>
            <w:pPr>
              <w:spacing w:after="20"/>
              <w:ind w:left="20"/>
              <w:jc w:val="both"/>
            </w:pPr>
            <w:r>
              <w:rPr>
                <w:rFonts w:ascii="Times New Roman"/>
                <w:b w:val="false"/>
                <w:i w:val="false"/>
                <w:color w:val="000000"/>
                <w:sz w:val="20"/>
              </w:rPr>
              <w:t>
Наименование проекта</w:t>
            </w:r>
          </w:p>
          <w:bookmarkEnd w:id="183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 республиканского значения, столица), район (город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реализации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(число,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(число, месяц,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4" w:id="1837"/>
          <w:p>
            <w:pPr>
              <w:spacing w:after="20"/>
              <w:ind w:left="20"/>
              <w:jc w:val="both"/>
            </w:pPr>
            <w:r>
              <w:rPr>
                <w:rFonts w:ascii="Times New Roman"/>
                <w:b w:val="false"/>
                <w:i w:val="false"/>
                <w:color w:val="000000"/>
                <w:sz w:val="20"/>
              </w:rPr>
              <w:t>
8</w:t>
            </w:r>
          </w:p>
          <w:bookmarkEnd w:id="18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63" w:id="183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838"/>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764" w:id="1839"/>
      <w:r>
        <w:rPr>
          <w:rFonts w:ascii="Times New Roman"/>
          <w:b w:val="false"/>
          <w:i w:val="false"/>
          <w:color w:val="000000"/>
          <w:sz w:val="28"/>
        </w:rPr>
        <w:t xml:space="preserve">
      Исполнитель </w:t>
      </w:r>
    </w:p>
    <w:bookmarkEnd w:id="1839"/>
    <w:p>
      <w:pPr>
        <w:spacing w:after="0"/>
        <w:ind w:left="0"/>
        <w:jc w:val="both"/>
      </w:pPr>
      <w:r>
        <w:rPr>
          <w:rFonts w:ascii="Times New Roman"/>
          <w:b w:val="false"/>
          <w:i w:val="false"/>
          <w:color w:val="000000"/>
          <w:sz w:val="28"/>
        </w:rPr>
        <w:t xml:space="preserve">фамилия, имя, отчество ___________________________________ </w:t>
      </w:r>
    </w:p>
    <w:p>
      <w:pPr>
        <w:spacing w:after="0"/>
        <w:ind w:left="0"/>
        <w:jc w:val="both"/>
      </w:pPr>
      <w:r>
        <w:rPr>
          <w:rFonts w:ascii="Times New Roman"/>
          <w:b w:val="false"/>
          <w:i w:val="false"/>
          <w:color w:val="000000"/>
          <w:sz w:val="28"/>
        </w:rPr>
        <w:t xml:space="preserve">должность ______________________________________________ </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bookmarkStart w:name="z10765" w:id="1840"/>
      <w:r>
        <w:rPr>
          <w:rFonts w:ascii="Times New Roman"/>
          <w:b w:val="false"/>
          <w:i w:val="false"/>
          <w:color w:val="000000"/>
          <w:sz w:val="28"/>
        </w:rPr>
        <w:t xml:space="preserve">
      Приложение 73 к Правилам </w:t>
      </w:r>
    </w:p>
    <w:bookmarkEnd w:id="1840"/>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0766" w:id="1841"/>
    <w:p>
      <w:pPr>
        <w:spacing w:after="0"/>
        <w:ind w:left="0"/>
        <w:jc w:val="both"/>
      </w:pPr>
      <w:r>
        <w:rPr>
          <w:rFonts w:ascii="Times New Roman"/>
          <w:b w:val="false"/>
          <w:i w:val="false"/>
          <w:color w:val="000000"/>
          <w:sz w:val="28"/>
        </w:rPr>
        <w:t>
      Форма</w:t>
      </w:r>
    </w:p>
    <w:bookmarkEnd w:id="1841"/>
    <w:bookmarkStart w:name="z10767" w:id="1842"/>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предоставленных несвязанных грантах на обучение за рубежом за _______ год</w:t>
      </w:r>
    </w:p>
    <w:bookmarkEnd w:id="1842"/>
    <w:bookmarkStart w:name="z10768" w:id="1843"/>
    <w:p>
      <w:pPr>
        <w:spacing w:after="0"/>
        <w:ind w:left="0"/>
        <w:jc w:val="both"/>
      </w:pPr>
      <w:r>
        <w:rPr>
          <w:rFonts w:ascii="Times New Roman"/>
          <w:b w:val="false"/>
          <w:i w:val="false"/>
          <w:color w:val="000000"/>
          <w:sz w:val="28"/>
        </w:rPr>
        <w:t xml:space="preserve">
      Республиканский бюджет/местный бюджет__________________ </w:t>
      </w:r>
    </w:p>
    <w:bookmarkEnd w:id="1843"/>
    <w:bookmarkStart w:name="z10769" w:id="1844"/>
    <w:p>
      <w:pPr>
        <w:spacing w:after="0"/>
        <w:ind w:left="0"/>
        <w:jc w:val="both"/>
      </w:pPr>
      <w:r>
        <w:rPr>
          <w:rFonts w:ascii="Times New Roman"/>
          <w:b w:val="false"/>
          <w:i w:val="false"/>
          <w:color w:val="000000"/>
          <w:sz w:val="28"/>
        </w:rPr>
        <w:t xml:space="preserve">
      Администратор программ ________________________________ </w:t>
      </w:r>
    </w:p>
    <w:bookmarkEnd w:id="1844"/>
    <w:bookmarkStart w:name="z10770" w:id="1845"/>
    <w:p>
      <w:pPr>
        <w:spacing w:after="0"/>
        <w:ind w:left="0"/>
        <w:jc w:val="both"/>
      </w:pPr>
      <w:r>
        <w:rPr>
          <w:rFonts w:ascii="Times New Roman"/>
          <w:b w:val="false"/>
          <w:i w:val="false"/>
          <w:color w:val="000000"/>
          <w:sz w:val="28"/>
        </w:rPr>
        <w:t>
      Государственное учреждение _____________________________</w:t>
      </w:r>
    </w:p>
    <w:bookmarkEnd w:id="1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9" w:id="1846"/>
          <w:p>
            <w:pPr>
              <w:spacing w:after="20"/>
              <w:ind w:left="20"/>
              <w:jc w:val="both"/>
            </w:pPr>
            <w:r>
              <w:rPr>
                <w:rFonts w:ascii="Times New Roman"/>
                <w:b w:val="false"/>
                <w:i w:val="false"/>
                <w:color w:val="000000"/>
                <w:sz w:val="20"/>
              </w:rPr>
              <w:t>
№</w:t>
            </w:r>
          </w:p>
          <w:bookmarkEnd w:id="184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(государственная организация, получившая (получающая) несвязанный грант)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с указанием занимаемой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 (организация, город, страна)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проведения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(число, месяц,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1" w:id="1847"/>
          <w:p>
            <w:pPr>
              <w:spacing w:after="20"/>
              <w:ind w:left="20"/>
              <w:jc w:val="both"/>
            </w:pPr>
            <w:r>
              <w:rPr>
                <w:rFonts w:ascii="Times New Roman"/>
                <w:b w:val="false"/>
                <w:i w:val="false"/>
                <w:color w:val="000000"/>
                <w:sz w:val="20"/>
              </w:rPr>
              <w:t>
1</w:t>
            </w:r>
          </w:p>
          <w:bookmarkEnd w:id="18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13" w:id="1848"/>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848"/>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814" w:id="1849"/>
      <w:r>
        <w:rPr>
          <w:rFonts w:ascii="Times New Roman"/>
          <w:b w:val="false"/>
          <w:i w:val="false"/>
          <w:color w:val="000000"/>
          <w:sz w:val="28"/>
        </w:rPr>
        <w:t xml:space="preserve">
      Исполнитель </w:t>
      </w:r>
    </w:p>
    <w:bookmarkEnd w:id="1849"/>
    <w:p>
      <w:pPr>
        <w:spacing w:after="0"/>
        <w:ind w:left="0"/>
        <w:jc w:val="both"/>
      </w:pPr>
      <w:r>
        <w:rPr>
          <w:rFonts w:ascii="Times New Roman"/>
          <w:b w:val="false"/>
          <w:i w:val="false"/>
          <w:color w:val="000000"/>
          <w:sz w:val="28"/>
        </w:rPr>
        <w:t xml:space="preserve">фамилия, имя, отчество ___________________________________ </w:t>
      </w:r>
    </w:p>
    <w:p>
      <w:pPr>
        <w:spacing w:after="0"/>
        <w:ind w:left="0"/>
        <w:jc w:val="both"/>
      </w:pPr>
      <w:r>
        <w:rPr>
          <w:rFonts w:ascii="Times New Roman"/>
          <w:b w:val="false"/>
          <w:i w:val="false"/>
          <w:color w:val="000000"/>
          <w:sz w:val="28"/>
        </w:rPr>
        <w:t xml:space="preserve">должность ______________________________________________ </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bookmarkStart w:name="z10815" w:id="1850"/>
      <w:r>
        <w:rPr>
          <w:rFonts w:ascii="Times New Roman"/>
          <w:b w:val="false"/>
          <w:i w:val="false"/>
          <w:color w:val="000000"/>
          <w:sz w:val="28"/>
        </w:rPr>
        <w:t xml:space="preserve">
      Приложение 74 к Правилам </w:t>
      </w:r>
    </w:p>
    <w:bookmarkEnd w:id="1850"/>
    <w:p>
      <w:pPr>
        <w:spacing w:after="0"/>
        <w:ind w:left="0"/>
        <w:jc w:val="both"/>
      </w:pPr>
      <w:r>
        <w:rPr>
          <w:rFonts w:ascii="Times New Roman"/>
          <w:b w:val="false"/>
          <w:i w:val="false"/>
          <w:color w:val="000000"/>
          <w:sz w:val="28"/>
        </w:rPr>
        <w:t xml:space="preserve">составления и представления </w:t>
      </w:r>
    </w:p>
    <w:p>
      <w:pPr>
        <w:spacing w:after="0"/>
        <w:ind w:left="0"/>
        <w:jc w:val="both"/>
      </w:pPr>
      <w:r>
        <w:rPr>
          <w:rFonts w:ascii="Times New Roman"/>
          <w:b w:val="false"/>
          <w:i w:val="false"/>
          <w:color w:val="000000"/>
          <w:sz w:val="28"/>
        </w:rPr>
        <w:t>бюджетной заявки</w:t>
      </w:r>
    </w:p>
    <w:bookmarkStart w:name="z10816" w:id="1851"/>
    <w:p>
      <w:pPr>
        <w:spacing w:after="0"/>
        <w:ind w:left="0"/>
        <w:jc w:val="both"/>
      </w:pPr>
      <w:r>
        <w:rPr>
          <w:rFonts w:ascii="Times New Roman"/>
          <w:b w:val="false"/>
          <w:i w:val="false"/>
          <w:color w:val="000000"/>
          <w:sz w:val="28"/>
        </w:rPr>
        <w:t>
      Форма</w:t>
      </w:r>
    </w:p>
    <w:bookmarkEnd w:id="1851"/>
    <w:p>
      <w:pPr>
        <w:spacing w:after="0"/>
        <w:ind w:left="0"/>
        <w:jc w:val="both"/>
      </w:pPr>
      <w:bookmarkStart w:name="z10817" w:id="1852"/>
      <w:r>
        <w:rPr>
          <w:rFonts w:ascii="Times New Roman"/>
          <w:b w:val="false"/>
          <w:i w:val="false"/>
          <w:color w:val="000000"/>
          <w:sz w:val="28"/>
        </w:rPr>
        <w:t xml:space="preserve">
       </w:t>
      </w:r>
      <w:r>
        <w:rPr>
          <w:rFonts w:ascii="Times New Roman"/>
          <w:b/>
          <w:i w:val="false"/>
          <w:color w:val="000000"/>
          <w:sz w:val="28"/>
        </w:rPr>
        <w:t xml:space="preserve">      Прогноз поступлений и расходов денег от реализации товаров (работ, </w:t>
      </w:r>
      <w:r>
        <w:rPr>
          <w:rFonts w:ascii="Times New Roman"/>
          <w:b/>
          <w:i w:val="false"/>
          <w:color w:val="000000"/>
          <w:sz w:val="28"/>
        </w:rPr>
        <w:t xml:space="preserve">услуг) </w:t>
      </w:r>
    </w:p>
    <w:bookmarkEnd w:id="1852"/>
    <w:p>
      <w:pPr>
        <w:spacing w:after="0"/>
        <w:ind w:left="0"/>
        <w:jc w:val="both"/>
      </w:pPr>
      <w:r>
        <w:rPr>
          <w:rFonts w:ascii="Times New Roman"/>
          <w:b w:val="false"/>
          <w:i w:val="false"/>
          <w:color w:val="000000"/>
          <w:sz w:val="28"/>
        </w:rPr>
        <w:t xml:space="preserve">       </w:t>
      </w:r>
      <w:r>
        <w:rPr>
          <w:rFonts w:ascii="Times New Roman"/>
          <w:b/>
          <w:i w:val="false"/>
          <w:color w:val="000000"/>
          <w:sz w:val="28"/>
        </w:rPr>
        <w:t>      государственными учреждениями, остающихся в их распоряжении</w:t>
      </w:r>
    </w:p>
    <w:bookmarkStart w:name="z10818" w:id="1853"/>
    <w:p>
      <w:pPr>
        <w:spacing w:after="0"/>
        <w:ind w:left="0"/>
        <w:jc w:val="both"/>
      </w:pPr>
      <w:r>
        <w:rPr>
          <w:rFonts w:ascii="Times New Roman"/>
          <w:b w:val="false"/>
          <w:i w:val="false"/>
          <w:color w:val="000000"/>
          <w:sz w:val="28"/>
        </w:rPr>
        <w:t xml:space="preserve">
                                           Коды </w:t>
      </w:r>
    </w:p>
    <w:bookmarkEnd w:id="1853"/>
    <w:bookmarkStart w:name="z10819" w:id="1854"/>
    <w:p>
      <w:pPr>
        <w:spacing w:after="0"/>
        <w:ind w:left="0"/>
        <w:jc w:val="both"/>
      </w:pPr>
      <w:r>
        <w:rPr>
          <w:rFonts w:ascii="Times New Roman"/>
          <w:b w:val="false"/>
          <w:i w:val="false"/>
          <w:color w:val="000000"/>
          <w:sz w:val="28"/>
        </w:rPr>
        <w:t xml:space="preserve">
      Год                                     |______________| </w:t>
      </w:r>
    </w:p>
    <w:bookmarkEnd w:id="1854"/>
    <w:bookmarkStart w:name="z10820" w:id="1855"/>
    <w:p>
      <w:pPr>
        <w:spacing w:after="0"/>
        <w:ind w:left="0"/>
        <w:jc w:val="both"/>
      </w:pPr>
      <w:r>
        <w:rPr>
          <w:rFonts w:ascii="Times New Roman"/>
          <w:b w:val="false"/>
          <w:i w:val="false"/>
          <w:color w:val="000000"/>
          <w:sz w:val="28"/>
        </w:rPr>
        <w:t xml:space="preserve">
      Вид данных (прогноз)                   |______________| </w:t>
      </w:r>
    </w:p>
    <w:bookmarkEnd w:id="1855"/>
    <w:bookmarkStart w:name="z10821" w:id="1856"/>
    <w:p>
      <w:pPr>
        <w:spacing w:after="0"/>
        <w:ind w:left="0"/>
        <w:jc w:val="both"/>
      </w:pPr>
      <w:r>
        <w:rPr>
          <w:rFonts w:ascii="Times New Roman"/>
          <w:b w:val="false"/>
          <w:i w:val="false"/>
          <w:color w:val="000000"/>
          <w:sz w:val="28"/>
        </w:rPr>
        <w:t xml:space="preserve">
      Функциональная группа                   |______________| </w:t>
      </w:r>
    </w:p>
    <w:bookmarkEnd w:id="1856"/>
    <w:bookmarkStart w:name="z10822" w:id="1857"/>
    <w:p>
      <w:pPr>
        <w:spacing w:after="0"/>
        <w:ind w:left="0"/>
        <w:jc w:val="both"/>
      </w:pPr>
      <w:r>
        <w:rPr>
          <w:rFonts w:ascii="Times New Roman"/>
          <w:b w:val="false"/>
          <w:i w:val="false"/>
          <w:color w:val="000000"/>
          <w:sz w:val="28"/>
        </w:rPr>
        <w:t xml:space="preserve">
      Администратор программ                   |______________| </w:t>
      </w:r>
    </w:p>
    <w:bookmarkEnd w:id="1857"/>
    <w:bookmarkStart w:name="z10823" w:id="1858"/>
    <w:p>
      <w:pPr>
        <w:spacing w:after="0"/>
        <w:ind w:left="0"/>
        <w:jc w:val="both"/>
      </w:pPr>
      <w:r>
        <w:rPr>
          <w:rFonts w:ascii="Times New Roman"/>
          <w:b w:val="false"/>
          <w:i w:val="false"/>
          <w:color w:val="000000"/>
          <w:sz w:val="28"/>
        </w:rPr>
        <w:t xml:space="preserve">
      Государственное учреждение             |______________| </w:t>
      </w:r>
    </w:p>
    <w:bookmarkEnd w:id="1858"/>
    <w:bookmarkStart w:name="z10824" w:id="1859"/>
    <w:p>
      <w:pPr>
        <w:spacing w:after="0"/>
        <w:ind w:left="0"/>
        <w:jc w:val="both"/>
      </w:pPr>
      <w:r>
        <w:rPr>
          <w:rFonts w:ascii="Times New Roman"/>
          <w:b w:val="false"/>
          <w:i w:val="false"/>
          <w:color w:val="000000"/>
          <w:sz w:val="28"/>
        </w:rPr>
        <w:t>
      Программа                               |______________|</w:t>
      </w:r>
    </w:p>
    <w:bookmarkEnd w:id="1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1860"/>
          <w:p>
            <w:pPr>
              <w:spacing w:after="20"/>
              <w:ind w:left="20"/>
              <w:jc w:val="both"/>
            </w:pPr>
            <w:r>
              <w:rPr>
                <w:rFonts w:ascii="Times New Roman"/>
                <w:b w:val="false"/>
                <w:i w:val="false"/>
                <w:color w:val="000000"/>
                <w:sz w:val="20"/>
              </w:rPr>
              <w:t>
№</w:t>
            </w:r>
          </w:p>
          <w:bookmarkEnd w:id="186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 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истекший год (тысяч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предстоящий финансовый год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8" w:id="1861"/>
          <w:p>
            <w:pPr>
              <w:spacing w:after="20"/>
              <w:ind w:left="20"/>
              <w:jc w:val="both"/>
            </w:pPr>
            <w:r>
              <w:rPr>
                <w:rFonts w:ascii="Times New Roman"/>
                <w:b w:val="false"/>
                <w:i w:val="false"/>
                <w:color w:val="000000"/>
                <w:sz w:val="20"/>
              </w:rPr>
              <w:t>
1</w:t>
            </w:r>
          </w:p>
          <w:bookmarkEnd w:id="18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7" w:id="1862"/>
          <w:p>
            <w:pPr>
              <w:spacing w:after="20"/>
              <w:ind w:left="20"/>
              <w:jc w:val="both"/>
            </w:pPr>
            <w:r>
              <w:rPr>
                <w:rFonts w:ascii="Times New Roman"/>
                <w:b w:val="false"/>
                <w:i w:val="false"/>
                <w:color w:val="000000"/>
                <w:sz w:val="20"/>
              </w:rPr>
              <w:t>
Итого</w:t>
            </w:r>
          </w:p>
          <w:bookmarkEnd w:id="18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58" w:id="1863"/>
      <w:r>
        <w:rPr>
          <w:rFonts w:ascii="Times New Roman"/>
          <w:b w:val="false"/>
          <w:i w:val="false"/>
          <w:color w:val="000000"/>
          <w:sz w:val="28"/>
        </w:rPr>
        <w:t xml:space="preserve">
      Руководитель аппарата центрального исполнительного органа/руководитель  </w:t>
      </w:r>
    </w:p>
    <w:bookmarkEnd w:id="1863"/>
    <w:p>
      <w:pPr>
        <w:spacing w:after="0"/>
        <w:ind w:left="0"/>
        <w:jc w:val="both"/>
      </w:pPr>
      <w:r>
        <w:rPr>
          <w:rFonts w:ascii="Times New Roman"/>
          <w:b w:val="false"/>
          <w:i w:val="false"/>
          <w:color w:val="000000"/>
          <w:sz w:val="28"/>
        </w:rPr>
        <w:t>государственного учреждения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Главный бухгалтер/ начальник финансово- экономического отдела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26" w:id="1864"/>
      <w:r>
        <w:rPr>
          <w:rFonts w:ascii="Times New Roman"/>
          <w:b w:val="false"/>
          <w:i w:val="false"/>
          <w:color w:val="000000"/>
          <w:sz w:val="28"/>
        </w:rPr>
        <w:t>
      Приложение 2</w:t>
      </w:r>
    </w:p>
    <w:bookmarkEnd w:id="1864"/>
    <w:p>
      <w:pPr>
        <w:spacing w:after="0"/>
        <w:ind w:left="0"/>
        <w:jc w:val="both"/>
      </w:pPr>
      <w:r>
        <w:rPr>
          <w:rFonts w:ascii="Times New Roman"/>
          <w:b w:val="false"/>
          <w:i w:val="false"/>
          <w:color w:val="000000"/>
          <w:sz w:val="28"/>
        </w:rPr>
        <w:t>к приказу 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24 ноября 2014 года № 511</w:t>
      </w:r>
    </w:p>
    <w:p>
      <w:pPr>
        <w:spacing w:after="0"/>
        <w:ind w:left="0"/>
        <w:jc w:val="both"/>
      </w:pPr>
      <w:bookmarkStart w:name="z227" w:id="1865"/>
      <w:r>
        <w:rPr>
          <w:rFonts w:ascii="Times New Roman"/>
          <w:b w:val="false"/>
          <w:i w:val="false"/>
          <w:color w:val="000000"/>
          <w:sz w:val="28"/>
        </w:rPr>
        <w:t xml:space="preserve">
      </w:t>
      </w:r>
      <w:r>
        <w:rPr>
          <w:rFonts w:ascii="Times New Roman"/>
          <w:b/>
          <w:i w:val="false"/>
          <w:color w:val="000000"/>
          <w:sz w:val="28"/>
        </w:rPr>
        <w:t>Перечень</w:t>
      </w:r>
    </w:p>
    <w:bookmarkEnd w:id="1865"/>
    <w:p>
      <w:pPr>
        <w:spacing w:after="0"/>
        <w:ind w:left="0"/>
        <w:jc w:val="both"/>
      </w:pPr>
      <w:r>
        <w:rPr>
          <w:rFonts w:ascii="Times New Roman"/>
          <w:b/>
          <w:i w:val="false"/>
          <w:color w:val="000000"/>
          <w:sz w:val="28"/>
        </w:rPr>
        <w:t>утративших силу приказов Министра экономики и бюджетного планирования Республики Казахстан и Министра финансов Республики Казахстан</w:t>
      </w:r>
    </w:p>
    <w:bookmarkStart w:name="z230" w:id="18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13 марта 2013 года № 73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1 апреля 2013 года № 8399);</w:t>
      </w:r>
    </w:p>
    <w:bookmarkEnd w:id="1866"/>
    <w:bookmarkStart w:name="z231" w:id="18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 июля 2013 года № 200 "О внесении изменений и дополнений в приказ Министра экономики и бюджетного планирования Республики Казахстан от 13 марта 2013 года № 73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26 июля 2013 года № 8580);</w:t>
      </w:r>
    </w:p>
    <w:bookmarkEnd w:id="1867"/>
    <w:bookmarkStart w:name="z232" w:id="18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31 января 2014 года № 34 "О внесении изменений и дополнений в некоторые приказы Министра экономики и бюджетного планирования Республики Казахстан" (зарегистрированный в Реестре государственной регистрации нормативных правовых актов 28 февраля 2014 года № 9179);</w:t>
      </w:r>
    </w:p>
    <w:bookmarkEnd w:id="1868"/>
    <w:bookmarkStart w:name="z233" w:id="18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14 апреля 2014 года № 101 "О внесении изменений в приказ Министра экономики и бюджетного планирования Республики Казахстан от 13 марта 2013 года № 73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14 мая 2014 года № 9421);</w:t>
      </w:r>
    </w:p>
    <w:bookmarkEnd w:id="18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10 сентября 2014 года № 392 "О внесении изменений в некоторые приказы Министра экономики и бюджетного планирования Республики Казахстан" (зарегистрированный в Реестре государственной регистрации нормативных правовых актов 29 сентября 2014 года № 9765).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