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68b3" w14:textId="58b6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декабря 2014 года № 568. Зарегистрирован в Министерстве юстиции Республики Казахстан 15 января 2015 года № 10089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«Об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распоряжении» (зарегистрированный в Реестре государственной регистрации нормативных правовых актов за № 5702)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«Услуги, предоставляемые государственными учреждениями в сфере образования»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689"/>
        <w:gridCol w:w="288"/>
        <w:gridCol w:w="879"/>
        <w:gridCol w:w="879"/>
        <w:gridCol w:w="1090"/>
        <w:gridCol w:w="879"/>
        <w:gridCol w:w="1752"/>
        <w:gridCol w:w="3946"/>
        <w:gridCol w:w="2719"/>
      </w:tblGrid>
      <w:tr>
        <w:trPr>
          <w:trHeight w:val="3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 сфере образования</w:t>
            </w:r>
          </w:p>
        </w:tc>
      </w:tr>
      <w:tr>
        <w:trPr>
          <w:trHeight w:val="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укрепление учебно-материальной базы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поощрение обучающихся и оказание материальной помощи отдельным социально незащищенным слоям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питание учащихся, находящихся в школах с продленным днем и в группах продленного дня школ и школ-интернатов;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выполненных работ учащимися школ;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проведение экскурсий и школьных вечеров;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текущий ремонт школ, учебных корпусов и общежитий;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развитие пришкольного участка и обновление оборудования школьных мастерских;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устройство спортивных площадок;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выдача стипендий и премирование отличившихся в общественно-полезном труде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оздоровительные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покрытие расходов по питанию участников соревнований, оплата труда арбитров (судей) и медицинских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организация учебного процесса по дополнительным учебным программам;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труда руководителей кружков;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на мероприятия, связанные с организацией кружков;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работников, оказывающих платные образовательные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установление доплат, надбавок, премий и других выплат стимулирующего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оборудования, инвентаря (в том числе мягкого) и обмундирования;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реконструкция и капитальный ремонт 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оплата труда воспитателей и вспомогательного персонала лагерей отдыха;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ремонт музыкальных 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расходы, связанные с эксплуатацией и ремонтом двигателей;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командировочные расходы (111, 112, 113, 121, 122, 131, 132, 135, 136, 141, 142, 144, 149, 151, 152, 153, 154, 156, 159, 161, 162, 169, 324, 414, 416, 419, 421).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3акона Республики Казахстан «Об образовании» от 27 июля 2007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июля 2009 года № 1102 «Об утверждении правил оказания платных видов деятельности по реализации товаров (работ, услуг) государственными учреждениями образования и расходования ими денег от реализации товаров (работ, услуг)».</w:t>
            </w:r>
          </w:p>
        </w:tc>
      </w:tr>
      <w:tr>
        <w:trPr>
          <w:trHeight w:val="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музыкальными инструментами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отпуск теплоэнергии, подаваемой энергоустановками и котельными государственных учреждений образования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112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6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2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196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профессионального обучения (переподготовке и повышению квалификации специалистов технического и обслуживающего труда)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 квалификации специалистов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услуги Интернет-связи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«Услуги, предоставляемые государственными учреждениями в сфере особо охраняемых природных территорий»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704"/>
        <w:gridCol w:w="294"/>
        <w:gridCol w:w="898"/>
        <w:gridCol w:w="898"/>
        <w:gridCol w:w="898"/>
        <w:gridCol w:w="898"/>
        <w:gridCol w:w="2271"/>
        <w:gridCol w:w="3362"/>
        <w:gridCol w:w="2879"/>
      </w:tblGrid>
      <w:tr>
        <w:trPr>
          <w:trHeight w:val="3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 сфере особо охраняемых природных территорий</w:t>
            </w:r>
          </w:p>
        </w:tc>
      </w:tr>
      <w:tr>
        <w:trPr>
          <w:trHeight w:val="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Услуги физическим и юридическим лицам при пользовании ими природными комплексами особо охраняемых природных территорий в туристских и рекреационных целях, в том числе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предоставлению туристских троп, смотровых площадок, бивачных полян, стоянок для транспорта, кемпингов, палаточных лагерей или мест для их размещения; предоставлению гостиниц, мотелей, туристских баз, объектов общественного питания, торговли и другого культурно-бытового назначения, находящихся в управлении государственных учреждений в сфере особо охраняемых природных территорий, или мест для их размещения; размещению на особо охраняемой природной территории трубопроводов, линий электропередач и связи, дорог (кроме дорог общего пользования); предоставлению в прокат туристского инвентаря;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проведению любительской (спортивной) охоты и рыболовства;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предоставлению проводников, экскурсоводов, гидов и переводчиков; проведению профессиональной кино-, видео- и фотосъемки при посещении и изучении объектов государственного природно-заповедного фонда, природного и историко-культурного наследия, музеев природы и живых уголков;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санитарной очистке и благоустройству предоставленных в пользование территорий и объектов, а также проведению работ по благоустройству и озеленению территорий иных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производству продукции для объектов общественного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предоставлению транспортных услуг.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сохранение и развитие природных комплексов;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охрану растительного и животного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восстановительных и защитных мероприятий в лесах, включая рубки промежуточного пользования и прочие рубки;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очистку и благоустройство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развитие инфраструктуры, связанной с охраной объектов природно-заповедного фонда, туристской, рекреационной и ограниченной хозяйственной деятельностью;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оплату услуг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ограниченную хозяйственную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6-1) оплату стоимости работ (услуг) физических и (или) юридических лиц, осуществляющих работы (услуги), связанные с уборкой ликвидной захламленности (ветровальных и буреломных деревьев), образовавшейся в результате чрезвычайной ситуации природного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строительство, реконструкцию и ремонт зданий, сооружений и иных объектов, связанных с природоохранной деятельностью;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подготовку и повышение квалификации специалистов для особо охраняемых природных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поощрение работников государственных учреждений в сфере особо охраняемых природных территорий за трудовые показатели;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проведение научных исследований в области особо охраняемых природных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организацию и содержание музеев природы и выставок;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развитие и благоустройство рекреационных зон;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совершенствование рекламной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экологическую пропаганду;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предупреждение и ликвидацию негативных экологических последствий.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(112, 113, 121,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122, 123, 131,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135, 136, 141,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142, 143, 144,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149, 151, 152,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153, 154, 156,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159, 161, 165,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169, 413, 414,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416, 417, 419,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 431).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7 июля 2006 года «Об особо охраняемых природных территориях»,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апреля 2009 года № 586 «Об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полученных при этом денежных средств».</w:t>
            </w:r>
          </w:p>
        </w:tc>
      </w:tr>
      <w:tr>
        <w:trPr>
          <w:trHeight w:val="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ограниченной хозяйственной деятельности, в том числе 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производства сувенирной продукции, в том числе изделий народных промыслов;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реализации товаров от рубок промежуточного пользования и прочих рубок, продукции переработки полученной от них древесины;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побочного лесного пользования и продукции его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выращивания посадочного материала для озеленения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доходов от реализации товаров ограниченной хозяйственной деятельности, создания защитных и озеленительных насаждений вне особо охраняемых природных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выращивания рыбопосадочнного материала;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производства продукции и оказания услуг по договорам о совместной деятельности, заключаемым с физическими и юридическими лицами в туристских, рекреационных и ограниченных хозяйственных целях.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использование символики особо охраняемых природных территорий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производства печатной и другой тиражированной продукции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Добровольные взносы и пожертвования физических и юридических лиц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«Услуги, предоставляемые государственными учреждениями в сфере лесного хозяйства»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16"/>
        <w:gridCol w:w="299"/>
        <w:gridCol w:w="913"/>
        <w:gridCol w:w="913"/>
        <w:gridCol w:w="913"/>
        <w:gridCol w:w="913"/>
        <w:gridCol w:w="2060"/>
        <w:gridCol w:w="3393"/>
        <w:gridCol w:w="2967"/>
      </w:tblGrid>
      <w:tr>
        <w:trPr>
          <w:trHeight w:val="3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сфере лесного хозяйства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 счет проведений учебных практик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 лесохозяйственных мероприятий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подготовка и повышение квалификации специалистов для лесного и охотничьего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поощрение работников лесных учреждений за трудовые показатели;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(112, 113, 121,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122, 131, 135,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136, 141, 142,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143, 144, 149,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151, 152, 153,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154, 159, 161,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165, 169, 413,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414, 416, 417,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419, 421, 431)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Лесного кодекса Республики Казахстан от 8 июля 2003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апреля 2009 года № 586 «Об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полученных при этом денежных средств».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 счет: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выращивания посадочного материала для озеленения населенных пунктов и сбора лесных семян, создание озеленительных, защитных, плантационных и иных насаждений, проведение учебной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реализации товаров и продукции от переработки древесины, полученной при проведении рубок промежуточного пользования и прочих рубок, в том числе для обеспечения населения топливом, а также продукции побочных лесных пользований и оказание услуг по переработке древесины;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оказания транспортных услуг населению по перевозке грузов в пределах территорий лесных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осуществления воспроизводства лесов на участках государственного лесного фонда, переданных в долгосрочное лесопользование для заготовки древесины, в соответствии с договором, заключенным с лесопользователем.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 лесохозяйственных мероприятий на участках государственного лесного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строительство и содержание лесохозяйственных дорог, противопожарное обустройство лесов;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проектно-изыскательские работы в области охраны, защиты, пользования лесным фондом, воспроизводства лесов и лесоразведения;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оплату услуг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переработку лесных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 оборудования и механизмов, необходимых для переработки лесных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строительство, реконструкцию и ремонт зданий, сооружений и иных объектов, связанных с функционированием государственных учреждений в сфере лесного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подготовку и повышение квалификации специалистов для лесного и охотничьего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поощрение работников государственных учреждений в сфере лесного хозяйства за трудовые показатели.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(112, 113, 121,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122, 131, 135,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136, 141, 142,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143, 144, 149,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151, 152, 153,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154, 159, 161,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165, 169, 413,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414, 416, 417,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 431, 421).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«Услуги, предоставляемые государственными библиотеками»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708"/>
        <w:gridCol w:w="296"/>
        <w:gridCol w:w="903"/>
        <w:gridCol w:w="903"/>
        <w:gridCol w:w="903"/>
        <w:gridCol w:w="903"/>
        <w:gridCol w:w="1922"/>
        <w:gridCol w:w="3653"/>
        <w:gridCol w:w="2906"/>
      </w:tblGrid>
      <w:tr>
        <w:trPr>
          <w:trHeight w:val="3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библиотеками</w:t>
            </w:r>
          </w:p>
        </w:tc>
      </w:tr>
      <w:tr>
        <w:trPr>
          <w:trHeight w:val="6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изготовлению копий со всех видов носителей, форматов, стандартов и их обработке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укрепление материально-технической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расходы на оплату услуг связи, оплату транспортных услуг, оплату за электроэнергию, отопление, водоснабжение и другие коммунальные расходы, приобретение предметов и материалов для текущих целей;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литературы, электронных коллекций и баз данных для пополнения библиотечных фондов;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издание научной и методической литературы по вопросам сохранности книжного фонда, социологии чтения;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 учебных пособий, наглядных материалов для проведения обучения по заказам (заявкам) физических и негосударственных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обучающих тренингов, семинаров, конференции, проводимые по заказам (заявкам) физических и негосударственных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проведение массовых мероприятий (литературные вечера, выставки, презентации, конкурсы, дни книги, фестивали);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реализация изданий библиотек, копий звукозаписей, видеофильмов, фонограмм;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ремонт, реставрация и переплет книг, журналов;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фото-, кино-, видеосъемка, микрокопирование отдельных статей, материалов из книг и периодических печатных изданий;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реставрация культурных ценностей и памятников истории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(131, 135, 144, 149, 151, 152, 153, 156, 159, 169, 414, 419).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культуре» от 15 декабря 2006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апреля 2009 года № 555 «Об утверждении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 и расходования ими денег от реализации товаров (работ, услуг)</w:t>
            </w:r>
          </w:p>
        </w:tc>
      </w:tr>
      <w:tr>
        <w:trPr>
          <w:trHeight w:val="6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изготовлению материалов для граждан с ограниченными возможностями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выполнению аналитико-синтетической обработки документов и дополнительной библиографии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реставрации рукописей, ценных книг и документов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выездных информационно- выставочных мероприятий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и переводческие услуги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экспертизе рукописей и ценных книг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предоставлению услуг сети Интернет на основании договора с оператором связи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электронной доставке документов, поиск и составление тематической информации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экскурсионного обслуживания, фото- и видеосъемки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учебно-методической литературы и других пособий, изданных библиотекой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«Услуги, предоставляемые государственными музеями и музеями-заповедниками»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705"/>
        <w:gridCol w:w="295"/>
        <w:gridCol w:w="900"/>
        <w:gridCol w:w="900"/>
        <w:gridCol w:w="900"/>
        <w:gridCol w:w="900"/>
        <w:gridCol w:w="1937"/>
        <w:gridCol w:w="3672"/>
        <w:gridCol w:w="2891"/>
      </w:tblGrid>
      <w:tr>
        <w:trPr>
          <w:trHeight w:val="3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музеями и музеями-заповедниками</w:t>
            </w:r>
          </w:p>
        </w:tc>
      </w:tr>
      <w:tr>
        <w:trPr>
          <w:trHeight w:val="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изготовлению копий со всех видов носителей, форматов, стандартов и их обработку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укрепление материально-технической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платных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расходы на оплату услуг связи, оплату транспортных услуг, оплату за электроэнергию, отопление, водоснабжение и другие коммунальные расходы, приобретение предметов и материалов для текущих целей;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аренда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(131, 135, 144, 149, 151, 152, 153, 154, 156, 159, 414, 416, 419).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культуре» от 15 декабря 2006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апреля 2009 года № 555 «Об утверждении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 и расходования денег от реализации товаров (работ, услуг)».</w:t>
            </w:r>
          </w:p>
        </w:tc>
      </w:tr>
      <w:tr>
        <w:trPr>
          <w:trHeight w:val="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представлению услуг сети Интернет на основании договора с оператором связи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фото- и видеосъемок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сувенирной и полиграфической продукции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учебно-методической литературы и других пособий, изданных музеями-заповедниками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вводится в действие с 1 января 2014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Министерства финансов Республики Казахстан (Ерназарова З.А.)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