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5cb2" w14:textId="edd5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налоговой отчетности и правил их составления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2014 года № 587. Зарегистрирован в Министерстве юстиции Республики Казахстан 27 января 2015 года № 10156. Утратил силу приказом Заместителя Премьер-Министра - Министра финансов Республики Казахстан от 25 декабря 2023 года № 1311.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финансов РК от 25.12.2023 </w:t>
      </w:r>
      <w:r>
        <w:rPr>
          <w:rFonts w:ascii="Times New Roman"/>
          <w:b w:val="false"/>
          <w:i w:val="false"/>
          <w:color w:val="ff0000"/>
          <w:sz w:val="28"/>
        </w:rPr>
        <w:t>№ 1311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14.04.2017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финансов РК от 08.01.2021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финансов РК от 04.02.2021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Д.Е.),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2015 года, за исключением подпунктов 26), 27), 28) и 29) пункта 1 настоящего приказа, которые распространяются на отношения, возникающие с 1 января 2015 года по 30 июня 2015 года и подпунктов 93), 94), 95) и 96) пункта 1 настоящего приказа, которые распространяются на отношения, возникающие с 1 июля 2015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финансов РК от 28.04.2015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Приложения 1-140 утратили силу приказом Министра финансов РК от 08.01.2021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