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753b" w14:textId="7867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свидетельства о государственной регистрации индивидуального предпринимателя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декабря 2014 года № 598. Зарегистрирован в Министерстве юстиции Республики Казахстан 3 февраля 2015 года № 10174. Утратил силу приказом Министра финансов Республики Казахстан от 24 декабря 2015 года № 678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24.12.2015 </w:t>
      </w:r>
      <w:r>
        <w:rPr>
          <w:rFonts w:ascii="Times New Roman"/>
          <w:b w:val="false"/>
          <w:i w:val="false"/>
          <w:color w:val="ff0000"/>
          <w:sz w:val="28"/>
        </w:rPr>
        <w:t>№ 678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31 января 2006 года «О частном предпринимательстве»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свидетельства о государственной регистрации индивидуального предпринимателя.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Султанов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2014 года № 598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Комитет государственных доходов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 Герб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80"/>
          <w:sz w:val="28"/>
        </w:rPr>
        <w:t>   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налогоплательщика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Отчество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ИИН/БИН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регистрации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формирования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 Серия _________ № 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