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7ae8" w14:textId="f3b7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отдельных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ноября 2014 года № 518 и постановление Правления Национального Банка Республики Казахстан от 24 декабря 2014 года № 236. Зарегистрирован в Министерстве юстиции Республики Казахстан 10 февраля 2015 года № 10215. Утратил силу Совместным приказом Председателя Агентства Республики Казахстан по финансовому мониторингу от 10 июня 2022 года № 25 и Постановление Правления Национального Банка Республики Казахстан от 22 июня 2022 года № 53.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финансовому мониторингу от 10.06.2022 № 25 и Постановление Правления Национального Банка РК от 22.06.2022 № 53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w:t>
      </w:r>
      <w:r>
        <w:rPr>
          <w:rFonts w:ascii="Times New Roman"/>
          <w:b w:val="false"/>
          <w:i w:val="false"/>
          <w:color w:val="000000"/>
          <w:sz w:val="28"/>
        </w:rPr>
        <w:t>совместного приказа</w:t>
      </w:r>
      <w:r>
        <w:rPr>
          <w:rFonts w:ascii="Times New Roman"/>
          <w:b w:val="false"/>
          <w:i w:val="false"/>
          <w:color w:val="00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Министр финансов Республики Казахстан </w:t>
      </w:r>
      <w:r>
        <w:rPr>
          <w:rFonts w:ascii="Times New Roman"/>
          <w:b/>
          <w:i w:val="false"/>
          <w:color w:val="000000"/>
          <w:sz w:val="28"/>
        </w:rPr>
        <w:t>ПРИКАЗЫВАЕТ</w:t>
      </w:r>
      <w:r>
        <w:rPr>
          <w:rFonts w:ascii="Times New Roman"/>
          <w:b w:val="false"/>
          <w:i w:val="false"/>
          <w:color w:val="000000"/>
          <w:sz w:val="28"/>
        </w:rPr>
        <w:t xml:space="preserve"> и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отдельных организаций, осуществляющих отдельные виды банковских операций.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Организациям, осуществляющим отдельные виды банковских операций, за исключением оператора межбанковской системы переводов денег, и микрофинансовым организациям:</w:t>
      </w:r>
    </w:p>
    <w:bookmarkEnd w:id="2"/>
    <w:p>
      <w:pPr>
        <w:spacing w:after="0"/>
        <w:ind w:left="0"/>
        <w:jc w:val="both"/>
      </w:pPr>
      <w:r>
        <w:rPr>
          <w:rFonts w:ascii="Times New Roman"/>
          <w:b w:val="false"/>
          <w:i w:val="false"/>
          <w:color w:val="000000"/>
          <w:sz w:val="28"/>
        </w:rPr>
        <w:t>
      1)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w:t>
      </w:r>
    </w:p>
    <w:p>
      <w:pPr>
        <w:spacing w:after="0"/>
        <w:ind w:left="0"/>
        <w:jc w:val="both"/>
      </w:pPr>
      <w:r>
        <w:rPr>
          <w:rFonts w:ascii="Times New Roman"/>
          <w:b w:val="false"/>
          <w:i w:val="false"/>
          <w:color w:val="000000"/>
          <w:sz w:val="28"/>
        </w:rPr>
        <w:t>
      2) провести мероприятия по доработке автоматизированных информационных систем и определению уровня риска существующих клиентов в соответствии с настоящими приказом и постановлением не позднее одного календарного года со дня введения в действие настоящих приказа и постановления.</w:t>
      </w:r>
    </w:p>
    <w:bookmarkStart w:name="z4" w:id="3"/>
    <w:p>
      <w:pPr>
        <w:spacing w:after="0"/>
        <w:ind w:left="0"/>
        <w:jc w:val="both"/>
      </w:pPr>
      <w:r>
        <w:rPr>
          <w:rFonts w:ascii="Times New Roman"/>
          <w:b w:val="false"/>
          <w:i w:val="false"/>
          <w:color w:val="000000"/>
          <w:sz w:val="28"/>
        </w:rPr>
        <w:t>
      3. Комитету по финансовому мониторингу Министерства финансов Республики Казахстан (Таджияков Б.Ш.)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настоящих приказа и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настоящих приказа и постановления на интернет-ресурсе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Настоящие приказ и постановление вводятся в действие с 15 декабря 2014 года.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Б. Султанов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Национального Банка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К. Келимбетов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518</w:t>
            </w:r>
            <w:r>
              <w:br/>
            </w:r>
            <w:r>
              <w:rPr>
                <w:rFonts w:ascii="Times New Roman"/>
                <w:b w:val="false"/>
                <w:i w:val="false"/>
                <w:color w:val="000000"/>
                <w:sz w:val="20"/>
              </w:rPr>
              <w:t>и 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2014 года № 236</w:t>
            </w:r>
          </w:p>
        </w:tc>
      </w:tr>
    </w:tbl>
    <w:bookmarkStart w:name="z7" w:id="5"/>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отдельных организаций, осуществляющих отдельные виды банковских операций</w:t>
      </w:r>
    </w:p>
    <w:bookmarkEnd w:id="5"/>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9" w:id="7"/>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в отдельных организациях, осуществляющих отдельные виды банковских операций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 и распространяются на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а также юридические лица, исключительной деятельностью которых является инкассация банкнот, монет и ценностей (далее – организации).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Если Требованиями не предусмотрено иное, то понятия, применяемые в Требованиях,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ПОД/ФТ.</w:t>
      </w:r>
    </w:p>
    <w:bookmarkEnd w:id="8"/>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p>
      <w:pPr>
        <w:spacing w:after="0"/>
        <w:ind w:left="0"/>
        <w:jc w:val="both"/>
      </w:pPr>
      <w:r>
        <w:rPr>
          <w:rFonts w:ascii="Times New Roman"/>
          <w:b w:val="false"/>
          <w:i w:val="false"/>
          <w:color w:val="000000"/>
          <w:sz w:val="28"/>
        </w:rPr>
        <w:t xml:space="preserve">
      1) необычная операция (сделка) – операция (сделка),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утвержденных Правительством Республики Казахстан и разработанных организацией самостоятельно;</w:t>
      </w:r>
    </w:p>
    <w:p>
      <w:pPr>
        <w:spacing w:after="0"/>
        <w:ind w:left="0"/>
        <w:jc w:val="both"/>
      </w:pPr>
      <w:r>
        <w:rPr>
          <w:rFonts w:ascii="Times New Roman"/>
          <w:b w:val="false"/>
          <w:i w:val="false"/>
          <w:color w:val="000000"/>
          <w:sz w:val="28"/>
        </w:rPr>
        <w:t>
      2) разовая операция (сделка) – отношения по предоставлению организацией услуг в виде покупки, продажи или обмена клиентом наличной иностранной валюты через обменный пункт;</w:t>
      </w:r>
    </w:p>
    <w:p>
      <w:pPr>
        <w:spacing w:after="0"/>
        <w:ind w:left="0"/>
        <w:jc w:val="both"/>
      </w:pPr>
      <w:r>
        <w:rPr>
          <w:rFonts w:ascii="Times New Roman"/>
          <w:b w:val="false"/>
          <w:i w:val="false"/>
          <w:color w:val="000000"/>
          <w:sz w:val="28"/>
        </w:rPr>
        <w:t>
      3) риски легализации (отмывания) доходов, полученных преступным путем, и финансирования терроризма – риски преднамеренного или непреднамеренного вовлечения организации в процессы легализации (отмывания) доходов, полученных преступным путем, и финансирования терроризма или иную преступную деятельность;</w:t>
      </w:r>
    </w:p>
    <w:p>
      <w:pPr>
        <w:spacing w:after="0"/>
        <w:ind w:left="0"/>
        <w:jc w:val="both"/>
      </w:pPr>
      <w:r>
        <w:rPr>
          <w:rFonts w:ascii="Times New Roman"/>
          <w:b w:val="false"/>
          <w:i w:val="false"/>
          <w:color w:val="000000"/>
          <w:sz w:val="28"/>
        </w:rPr>
        <w:t>
      4) управление рисками легализации (отмывания) доходов, полученных преступным путем, и финансирования терроризма - совокупность принимаемых организацией мер по выявлению, оценке, мониторингу рисков легализации (отмывания) доходов, полученных преступным путем, и финансирования терроризма (далее – ОД/ФТ), а также их минимизации (в отношении услуг, клиентов, а также совершаемых клиентами операций);</w:t>
      </w:r>
    </w:p>
    <w:p>
      <w:pPr>
        <w:spacing w:after="0"/>
        <w:ind w:left="0"/>
        <w:jc w:val="both"/>
      </w:pPr>
      <w:r>
        <w:rPr>
          <w:rFonts w:ascii="Times New Roman"/>
          <w:b w:val="false"/>
          <w:i w:val="false"/>
          <w:color w:val="000000"/>
          <w:sz w:val="28"/>
        </w:rPr>
        <w:t xml:space="preserve">
      5) пороговая операция – операция с деньгами и (или) иным имуществом, подлежащая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ПОД/ФТ и равная либо превышающая установленную Законом о ПОД/ФТ пороговую сумму;</w:t>
      </w:r>
    </w:p>
    <w:p>
      <w:pPr>
        <w:spacing w:after="0"/>
        <w:ind w:left="0"/>
        <w:jc w:val="both"/>
      </w:pPr>
      <w:r>
        <w:rPr>
          <w:rFonts w:ascii="Times New Roman"/>
          <w:b w:val="false"/>
          <w:i w:val="false"/>
          <w:color w:val="000000"/>
          <w:sz w:val="28"/>
        </w:rPr>
        <w:t>
      6) деловые отношения – отношения по предоставлению организацией клиенту услуг (продуктов) на основании договора, заключенного в письменной форме, за исключением услуг по покупке, продаже или обмену клиентом наличной иностранной валюты через обменный пункт.</w:t>
      </w:r>
    </w:p>
    <w:bookmarkStart w:name="z11" w:id="9"/>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и финансированию терроризма (далее - ПОД/ФТ) осуществляется организацией в целях:</w:t>
      </w:r>
    </w:p>
    <w:bookmarkEnd w:id="9"/>
    <w:p>
      <w:pPr>
        <w:spacing w:after="0"/>
        <w:ind w:left="0"/>
        <w:jc w:val="both"/>
      </w:pPr>
      <w:r>
        <w:rPr>
          <w:rFonts w:ascii="Times New Roman"/>
          <w:b w:val="false"/>
          <w:i w:val="false"/>
          <w:color w:val="000000"/>
          <w:sz w:val="28"/>
        </w:rPr>
        <w:t xml:space="preserve">
      1) обеспечения выполнения организацией требований </w:t>
      </w:r>
      <w:r>
        <w:rPr>
          <w:rFonts w:ascii="Times New Roman"/>
          <w:b w:val="false"/>
          <w:i w:val="false"/>
          <w:color w:val="000000"/>
          <w:sz w:val="28"/>
        </w:rPr>
        <w:t>Закона</w:t>
      </w:r>
      <w:r>
        <w:rPr>
          <w:rFonts w:ascii="Times New Roman"/>
          <w:b w:val="false"/>
          <w:i w:val="false"/>
          <w:color w:val="000000"/>
          <w:sz w:val="28"/>
        </w:rPr>
        <w:t xml:space="preserve"> о ПОД/ФТ;</w:t>
      </w:r>
    </w:p>
    <w:p>
      <w:pPr>
        <w:spacing w:after="0"/>
        <w:ind w:left="0"/>
        <w:jc w:val="both"/>
      </w:pPr>
      <w:r>
        <w:rPr>
          <w:rFonts w:ascii="Times New Roman"/>
          <w:b w:val="false"/>
          <w:i w:val="false"/>
          <w:color w:val="000000"/>
          <w:sz w:val="28"/>
        </w:rPr>
        <w:t>
      2) поддержания эффективности системы внутреннего контроля организации на уровне, достаточном для управления рисками ОД/ФТ и сопряженными рисками (операционного, репутационного);</w:t>
      </w:r>
    </w:p>
    <w:p>
      <w:pPr>
        <w:spacing w:after="0"/>
        <w:ind w:left="0"/>
        <w:jc w:val="both"/>
      </w:pPr>
      <w:r>
        <w:rPr>
          <w:rFonts w:ascii="Times New Roman"/>
          <w:b w:val="false"/>
          <w:i w:val="false"/>
          <w:color w:val="000000"/>
          <w:sz w:val="28"/>
        </w:rPr>
        <w:t>
      3) исключения вовлечения организации, ее должностных лиц и работников в процессы ОД/ФТ.</w:t>
      </w:r>
    </w:p>
    <w:bookmarkStart w:name="z12" w:id="10"/>
    <w:p>
      <w:pPr>
        <w:spacing w:after="0"/>
        <w:ind w:left="0"/>
        <w:jc w:val="both"/>
      </w:pPr>
      <w:r>
        <w:rPr>
          <w:rFonts w:ascii="Times New Roman"/>
          <w:b w:val="false"/>
          <w:i w:val="false"/>
          <w:color w:val="000000"/>
          <w:sz w:val="28"/>
        </w:rPr>
        <w:t>
      4. В рамках организации внутреннего контроля в целях ПОД/ФТ в организации разрабатываются правила внутреннего контроля, включающие требования к проведению службой внутреннего аудита организации либо иным органом, уполномоченным на проведение внутреннего аудита, оценки эффективности внутреннего контроля в целях ПОД/ФТ.</w:t>
      </w:r>
    </w:p>
    <w:bookmarkEnd w:id="10"/>
    <w:p>
      <w:pPr>
        <w:spacing w:after="0"/>
        <w:ind w:left="0"/>
        <w:jc w:val="both"/>
      </w:pPr>
      <w:r>
        <w:rPr>
          <w:rFonts w:ascii="Times New Roman"/>
          <w:b w:val="false"/>
          <w:i w:val="false"/>
          <w:color w:val="000000"/>
          <w:sz w:val="28"/>
        </w:rPr>
        <w:t xml:space="preserve">
      Правила внутреннего контроля состоят из программ,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о ПОД/ФТ,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w:t>
      </w:r>
    </w:p>
    <w:bookmarkStart w:name="z13" w:id="11"/>
    <w:p>
      <w:pPr>
        <w:spacing w:after="0"/>
        <w:ind w:left="0"/>
        <w:jc w:val="left"/>
      </w:pPr>
      <w:r>
        <w:rPr>
          <w:rFonts w:ascii="Times New Roman"/>
          <w:b/>
          <w:i w:val="false"/>
          <w:color w:val="000000"/>
        </w:rPr>
        <w:t xml:space="preserve"> Глава 2. Организация внутренней системы ПОД/ФТ и программа организации внутреннего контроля в целях ПОД/ФТ</w:t>
      </w:r>
    </w:p>
    <w:bookmarkEnd w:id="11"/>
    <w:p>
      <w:pPr>
        <w:spacing w:after="0"/>
        <w:ind w:left="0"/>
        <w:jc w:val="both"/>
      </w:pPr>
      <w:r>
        <w:rPr>
          <w:rFonts w:ascii="Times New Roman"/>
          <w:b w:val="false"/>
          <w:i w:val="false"/>
          <w:color w:val="ff0000"/>
          <w:sz w:val="28"/>
        </w:rPr>
        <w:t xml:space="preserve">
      Сноска. Заголовок главы 2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14" w:id="12"/>
    <w:p>
      <w:pPr>
        <w:spacing w:after="0"/>
        <w:ind w:left="0"/>
        <w:jc w:val="both"/>
      </w:pPr>
      <w:r>
        <w:rPr>
          <w:rFonts w:ascii="Times New Roman"/>
          <w:b w:val="false"/>
          <w:i w:val="false"/>
          <w:color w:val="000000"/>
          <w:sz w:val="28"/>
        </w:rPr>
        <w:t>
      5. В порядке, установленном внутренними документами организации, в организации назначается должностное лицо, ответственное за осуществление мониторинга за соблюдением правил внутреннего контроля (далее - ответственный работник), а также определяются работники либо подразделение организации, в компетенцию которых входят вопросы ПОД/ФТ (далее – подразделение по ПОД/ФТ).</w:t>
      </w:r>
    </w:p>
    <w:bookmarkEnd w:id="12"/>
    <w:bookmarkStart w:name="z15" w:id="13"/>
    <w:p>
      <w:pPr>
        <w:spacing w:after="0"/>
        <w:ind w:left="0"/>
        <w:jc w:val="both"/>
      </w:pPr>
      <w:r>
        <w:rPr>
          <w:rFonts w:ascii="Times New Roman"/>
          <w:b w:val="false"/>
          <w:i w:val="false"/>
          <w:color w:val="000000"/>
          <w:sz w:val="28"/>
        </w:rPr>
        <w:t>
      6. Требованиями к ответственному работнику являются:</w:t>
      </w:r>
    </w:p>
    <w:bookmarkEnd w:id="13"/>
    <w:p>
      <w:pPr>
        <w:spacing w:after="0"/>
        <w:ind w:left="0"/>
        <w:jc w:val="both"/>
      </w:pPr>
      <w:r>
        <w:rPr>
          <w:rFonts w:ascii="Times New Roman"/>
          <w:b w:val="false"/>
          <w:i w:val="false"/>
          <w:color w:val="000000"/>
          <w:sz w:val="28"/>
        </w:rPr>
        <w:t>
      1) наличие высшего образования;</w:t>
      </w:r>
    </w:p>
    <w:p>
      <w:pPr>
        <w:spacing w:after="0"/>
        <w:ind w:left="0"/>
        <w:jc w:val="both"/>
      </w:pPr>
      <w:r>
        <w:rPr>
          <w:rFonts w:ascii="Times New Roman"/>
          <w:b w:val="false"/>
          <w:i w:val="false"/>
          <w:color w:val="000000"/>
          <w:sz w:val="28"/>
        </w:rPr>
        <w:t>
      2) наличие стажа работы в финансовых организациях не менее двух лет (за исключением опыта работы на должностях технического или вспомогательного персонала);</w:t>
      </w:r>
    </w:p>
    <w:p>
      <w:pPr>
        <w:spacing w:after="0"/>
        <w:ind w:left="0"/>
        <w:jc w:val="both"/>
      </w:pPr>
      <w:r>
        <w:rPr>
          <w:rFonts w:ascii="Times New Roman"/>
          <w:b w:val="false"/>
          <w:i w:val="false"/>
          <w:color w:val="000000"/>
          <w:sz w:val="28"/>
        </w:rPr>
        <w:t>
      3) отсутствие неснятой или непогашенной судимости.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Программа организации внутреннего контроля в целях ПОД/ФТ включает, но не ограничивается:</w:t>
      </w:r>
    </w:p>
    <w:bookmarkEnd w:id="14"/>
    <w:p>
      <w:pPr>
        <w:spacing w:after="0"/>
        <w:ind w:left="0"/>
        <w:jc w:val="both"/>
      </w:pPr>
      <w:r>
        <w:rPr>
          <w:rFonts w:ascii="Times New Roman"/>
          <w:b w:val="false"/>
          <w:i w:val="false"/>
          <w:color w:val="000000"/>
          <w:sz w:val="28"/>
        </w:rPr>
        <w:t>
      1) описание функций подразделения по ПОД/ФТ, в том числе, порядок взаимодействия с другими подразделениями и персоналом организации, филиалами при осуществлении внутреннего контроля в целях ПОД/ФТ, а также функций, полномочий ответственного работника, порядок взаимодействия ответственного работника с уполномоченными органами и должностными лицами организации;</w:t>
      </w:r>
    </w:p>
    <w:p>
      <w:pPr>
        <w:spacing w:after="0"/>
        <w:ind w:left="0"/>
        <w:jc w:val="both"/>
      </w:pPr>
      <w:r>
        <w:rPr>
          <w:rFonts w:ascii="Times New Roman"/>
          <w:b w:val="false"/>
          <w:i w:val="false"/>
          <w:color w:val="000000"/>
          <w:sz w:val="28"/>
        </w:rPr>
        <w:t xml:space="preserve">
      2) сведения об автоматизированных информационных системах и программном обеспечении, используемых для осуществления внутреннего контроля в целях ПОД/ФТ и передачи сообщений в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осуществляющий финансовый мониторинг и принимающий иные меры по ПОД/ФТ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ПОД/ФТ (далее – уполномоченный орган по финансовому мониторингу), в том числе сведения об их разработчиках;</w:t>
      </w:r>
    </w:p>
    <w:p>
      <w:pPr>
        <w:spacing w:after="0"/>
        <w:ind w:left="0"/>
        <w:jc w:val="both"/>
      </w:pPr>
      <w:r>
        <w:rPr>
          <w:rFonts w:ascii="Times New Roman"/>
          <w:b w:val="false"/>
          <w:i w:val="false"/>
          <w:color w:val="000000"/>
          <w:sz w:val="28"/>
        </w:rPr>
        <w:t>
      3) порядок фиксирования сведений, а также хранения документов и информации, полученных в ходе реализации внутреннего контроля в целях ПОД/ФТ;</w:t>
      </w:r>
    </w:p>
    <w:p>
      <w:pPr>
        <w:spacing w:after="0"/>
        <w:ind w:left="0"/>
        <w:jc w:val="both"/>
      </w:pPr>
      <w:r>
        <w:rPr>
          <w:rFonts w:ascii="Times New Roman"/>
          <w:b w:val="false"/>
          <w:i w:val="false"/>
          <w:color w:val="000000"/>
          <w:sz w:val="28"/>
        </w:rPr>
        <w:t xml:space="preserve">
      4) порядок информирования работниками организации, в том числе ответственным работником, уполномоченных органов и должностных лиц организации о ставших им известными фактах нарушения </w:t>
      </w:r>
      <w:r>
        <w:rPr>
          <w:rFonts w:ascii="Times New Roman"/>
          <w:b w:val="false"/>
          <w:i w:val="false"/>
          <w:color w:val="000000"/>
          <w:sz w:val="28"/>
        </w:rPr>
        <w:t>Закона</w:t>
      </w:r>
      <w:r>
        <w:rPr>
          <w:rFonts w:ascii="Times New Roman"/>
          <w:b w:val="false"/>
          <w:i w:val="false"/>
          <w:color w:val="000000"/>
          <w:sz w:val="28"/>
        </w:rPr>
        <w:t xml:space="preserve"> о ПОД/ФТ, а также правил внутреннего контроля, допущенных работниками организации;</w:t>
      </w:r>
    </w:p>
    <w:p>
      <w:pPr>
        <w:spacing w:after="0"/>
        <w:ind w:left="0"/>
        <w:jc w:val="both"/>
      </w:pPr>
      <w:r>
        <w:rPr>
          <w:rFonts w:ascii="Times New Roman"/>
          <w:b w:val="false"/>
          <w:i w:val="false"/>
          <w:color w:val="000000"/>
          <w:sz w:val="28"/>
        </w:rPr>
        <w:t>
      5) описание требований по ПОД/ФТ (при наличии), установленных юридическим лицом, которое имеет контроль над организацией;</w:t>
      </w:r>
    </w:p>
    <w:p>
      <w:pPr>
        <w:spacing w:after="0"/>
        <w:ind w:left="0"/>
        <w:jc w:val="both"/>
      </w:pPr>
      <w:r>
        <w:rPr>
          <w:rFonts w:ascii="Times New Roman"/>
          <w:b w:val="false"/>
          <w:i w:val="false"/>
          <w:color w:val="000000"/>
          <w:sz w:val="28"/>
        </w:rPr>
        <w:t>
      6) порядок подготовки и представления уполномоченным органам и должностным лицам организации управленческой отчетности по результатам оценки эффективности внутреннего контроля в целях ПОД/ФТ службой внутреннего аудита организации либо иным органом, уполномоченным на проведение внутреннего аудита.</w:t>
      </w:r>
    </w:p>
    <w:bookmarkStart w:name="z17" w:id="15"/>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15"/>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организации правил внутреннего контроля и (или) изменений (дополнений) к ним, а также мониторинга за их соблюдением в организации;</w:t>
      </w:r>
    </w:p>
    <w:p>
      <w:pPr>
        <w:spacing w:after="0"/>
        <w:ind w:left="0"/>
        <w:jc w:val="both"/>
      </w:pPr>
      <w:r>
        <w:rPr>
          <w:rFonts w:ascii="Times New Roman"/>
          <w:b w:val="false"/>
          <w:i w:val="false"/>
          <w:color w:val="000000"/>
          <w:sz w:val="28"/>
        </w:rPr>
        <w:t xml:space="preserve">
      2) организация представления и контроль за представлением сообщений в уполномоченный орган по финансовому мониторингу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ПОД/ФТ;</w:t>
      </w:r>
    </w:p>
    <w:p>
      <w:pPr>
        <w:spacing w:after="0"/>
        <w:ind w:left="0"/>
        <w:jc w:val="both"/>
      </w:pPr>
      <w:r>
        <w:rPr>
          <w:rFonts w:ascii="Times New Roman"/>
          <w:b w:val="false"/>
          <w:i w:val="false"/>
          <w:color w:val="000000"/>
          <w:sz w:val="28"/>
        </w:rPr>
        <w:t>
      3)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организации;</w:t>
      </w:r>
    </w:p>
    <w:p>
      <w:pPr>
        <w:spacing w:after="0"/>
        <w:ind w:left="0"/>
        <w:jc w:val="both"/>
      </w:pPr>
      <w:r>
        <w:rPr>
          <w:rFonts w:ascii="Times New Roman"/>
          <w:b w:val="false"/>
          <w:i w:val="false"/>
          <w:color w:val="000000"/>
          <w:sz w:val="28"/>
        </w:rPr>
        <w:t xml:space="preserve">
      4) принятие либо согласование с уполномоченным органом или должностным лицом организации решений об отказе от проведения операций клиентов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договорами с клиентами, и в порядке, предусмотренном внутренними документами организации;</w:t>
      </w:r>
    </w:p>
    <w:p>
      <w:pPr>
        <w:spacing w:after="0"/>
        <w:ind w:left="0"/>
        <w:jc w:val="both"/>
      </w:pPr>
      <w:r>
        <w:rPr>
          <w:rFonts w:ascii="Times New Roman"/>
          <w:b w:val="false"/>
          <w:i w:val="false"/>
          <w:color w:val="000000"/>
          <w:sz w:val="28"/>
        </w:rPr>
        <w:t xml:space="preserve">
      5) направление запросов исполнительному органу организации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внутренними документами организации;</w:t>
      </w:r>
    </w:p>
    <w:p>
      <w:pPr>
        <w:spacing w:after="0"/>
        <w:ind w:left="0"/>
        <w:jc w:val="both"/>
      </w:pPr>
      <w:r>
        <w:rPr>
          <w:rFonts w:ascii="Times New Roman"/>
          <w:b w:val="false"/>
          <w:i w:val="false"/>
          <w:color w:val="000000"/>
          <w:sz w:val="28"/>
        </w:rPr>
        <w:t>
      6) информирование уполномоченных органов и должностных лиц организации о выявленных нарушениях правил внутреннего контроля в порядке, предусмотренном внутренними документами организации;</w:t>
      </w:r>
    </w:p>
    <w:p>
      <w:pPr>
        <w:spacing w:after="0"/>
        <w:ind w:left="0"/>
        <w:jc w:val="both"/>
      </w:pPr>
      <w:r>
        <w:rPr>
          <w:rFonts w:ascii="Times New Roman"/>
          <w:b w:val="false"/>
          <w:i w:val="false"/>
          <w:color w:val="000000"/>
          <w:sz w:val="28"/>
        </w:rPr>
        <w:t>
      7)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 для формирования отчетов уполномоченным органам организации.</w:t>
      </w:r>
    </w:p>
    <w:bookmarkStart w:name="z18" w:id="16"/>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 наделяются следующими полномочиями, включая, но не ограничиваясь:</w:t>
      </w:r>
    </w:p>
    <w:bookmarkEnd w:id="16"/>
    <w:p>
      <w:pPr>
        <w:spacing w:after="0"/>
        <w:ind w:left="0"/>
        <w:jc w:val="both"/>
      </w:pPr>
      <w:r>
        <w:rPr>
          <w:rFonts w:ascii="Times New Roman"/>
          <w:b w:val="false"/>
          <w:i w:val="false"/>
          <w:color w:val="000000"/>
          <w:sz w:val="28"/>
        </w:rPr>
        <w:t>
      1) получение доступа ко всем помещениям организации,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организации;</w:t>
      </w:r>
    </w:p>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p>
      <w:pPr>
        <w:spacing w:after="0"/>
        <w:ind w:left="0"/>
        <w:jc w:val="both"/>
      </w:pPr>
      <w:r>
        <w:rPr>
          <w:rFonts w:ascii="Times New Roman"/>
          <w:b w:val="false"/>
          <w:i w:val="false"/>
          <w:color w:val="000000"/>
          <w:sz w:val="28"/>
        </w:rPr>
        <w:t>
      3) обеспечение сохранности получаемых от подразделений организации документов и файлов.</w:t>
      </w:r>
    </w:p>
    <w:bookmarkStart w:name="z19" w:id="17"/>
    <w:p>
      <w:pPr>
        <w:spacing w:after="0"/>
        <w:ind w:left="0"/>
        <w:jc w:val="both"/>
      </w:pPr>
      <w:r>
        <w:rPr>
          <w:rFonts w:ascii="Times New Roman"/>
          <w:b w:val="false"/>
          <w:i w:val="false"/>
          <w:color w:val="000000"/>
          <w:sz w:val="28"/>
        </w:rPr>
        <w:t xml:space="preserve">
      10. При наличии в филиалах организации работников, на которых полностью или частично возложены функции и полномочия,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координацию деятельности таких работников осуществляет ответственный работник.</w:t>
      </w:r>
    </w:p>
    <w:bookmarkEnd w:id="17"/>
    <w:bookmarkStart w:name="z20" w:id="18"/>
    <w:p>
      <w:pPr>
        <w:spacing w:after="0"/>
        <w:ind w:left="0"/>
        <w:jc w:val="both"/>
      </w:pPr>
      <w:r>
        <w:rPr>
          <w:rFonts w:ascii="Times New Roman"/>
          <w:b w:val="false"/>
          <w:i w:val="false"/>
          <w:color w:val="000000"/>
          <w:sz w:val="28"/>
        </w:rPr>
        <w:t xml:space="preserve">
      11. Функции ответственного работника, а также работников организации, на которых возложены функции, предусмотренные </w:t>
      </w:r>
      <w:r>
        <w:rPr>
          <w:rFonts w:ascii="Times New Roman"/>
          <w:b w:val="false"/>
          <w:i w:val="false"/>
          <w:color w:val="000000"/>
          <w:sz w:val="28"/>
        </w:rPr>
        <w:t>пунктом 8</w:t>
      </w:r>
      <w:r>
        <w:rPr>
          <w:rFonts w:ascii="Times New Roman"/>
          <w:b w:val="false"/>
          <w:i w:val="false"/>
          <w:color w:val="000000"/>
          <w:sz w:val="28"/>
        </w:rPr>
        <w:t xml:space="preserve"> Требований, не совмещаются с функциями службы внутреннего аудита либо иного органа, уполномоченного на проведение внутреннего аудита, а также функциями подразделений, осуществляющих операционную (текущую) деятельность организации.</w:t>
      </w:r>
    </w:p>
    <w:bookmarkEnd w:id="18"/>
    <w:bookmarkStart w:name="z21" w:id="19"/>
    <w:p>
      <w:pPr>
        <w:spacing w:after="0"/>
        <w:ind w:left="0"/>
        <w:jc w:val="left"/>
      </w:pPr>
      <w:r>
        <w:rPr>
          <w:rFonts w:ascii="Times New Roman"/>
          <w:b/>
          <w:i w:val="false"/>
          <w:color w:val="000000"/>
        </w:rPr>
        <w:t xml:space="preserve"> Глава 3. Программа управления рисками ОД/ФТ</w:t>
      </w:r>
    </w:p>
    <w:bookmarkEnd w:id="19"/>
    <w:p>
      <w:pPr>
        <w:spacing w:after="0"/>
        <w:ind w:left="0"/>
        <w:jc w:val="both"/>
      </w:pPr>
      <w:r>
        <w:rPr>
          <w:rFonts w:ascii="Times New Roman"/>
          <w:b w:val="false"/>
          <w:i w:val="false"/>
          <w:color w:val="ff0000"/>
          <w:sz w:val="28"/>
        </w:rPr>
        <w:t xml:space="preserve">
      Сноска. Заголовок главы 1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22" w:id="20"/>
    <w:p>
      <w:pPr>
        <w:spacing w:after="0"/>
        <w:ind w:left="0"/>
        <w:jc w:val="both"/>
      </w:pPr>
      <w:r>
        <w:rPr>
          <w:rFonts w:ascii="Times New Roman"/>
          <w:b w:val="false"/>
          <w:i w:val="false"/>
          <w:color w:val="000000"/>
          <w:sz w:val="28"/>
        </w:rPr>
        <w:t>
      12. В целях организации управления рисками ОД/ФТ организация разрабатывает программу управления рисками (оценки рисков) ОД/ФТ.</w:t>
      </w:r>
    </w:p>
    <w:bookmarkEnd w:id="20"/>
    <w:bookmarkStart w:name="z23" w:id="21"/>
    <w:p>
      <w:pPr>
        <w:spacing w:after="0"/>
        <w:ind w:left="0"/>
        <w:jc w:val="both"/>
      </w:pPr>
      <w:r>
        <w:rPr>
          <w:rFonts w:ascii="Times New Roman"/>
          <w:b w:val="false"/>
          <w:i w:val="false"/>
          <w:color w:val="000000"/>
          <w:sz w:val="28"/>
        </w:rPr>
        <w:t>
      13. Организация на ежегодной основе осуществляет оценку степени подверженности услуг (продуктов) организации рискам ОД/ФТ с учетом, как минимум, следующих специфических категорий рисков: риск по типу клиентов, страновой (географический) риск, риск услуги (продукта) и (или) способа ее (его) предоставления.</w:t>
      </w:r>
    </w:p>
    <w:bookmarkEnd w:id="21"/>
    <w:p>
      <w:pPr>
        <w:spacing w:after="0"/>
        <w:ind w:left="0"/>
        <w:jc w:val="both"/>
      </w:pPr>
      <w:r>
        <w:rPr>
          <w:rFonts w:ascii="Times New Roman"/>
          <w:b w:val="false"/>
          <w:i w:val="false"/>
          <w:color w:val="000000"/>
          <w:sz w:val="28"/>
        </w:rPr>
        <w:t>
      Оценка степени подверженности услуг (продуктов) организации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(продуктов), отказ от предоставления услуг (продуктов).</w:t>
      </w:r>
    </w:p>
    <w:bookmarkStart w:name="z24" w:id="22"/>
    <w:p>
      <w:pPr>
        <w:spacing w:after="0"/>
        <w:ind w:left="0"/>
        <w:jc w:val="both"/>
      </w:pPr>
      <w:r>
        <w:rPr>
          <w:rFonts w:ascii="Times New Roman"/>
          <w:b w:val="false"/>
          <w:i w:val="false"/>
          <w:color w:val="000000"/>
          <w:sz w:val="28"/>
        </w:rPr>
        <w:t>
      14. Типы клиентов, чей статус и (или) чья деятельность повышают риск ОД/ФТ, включают, но не ограничиваются:</w:t>
      </w:r>
    </w:p>
    <w:bookmarkEnd w:id="22"/>
    <w:p>
      <w:pPr>
        <w:spacing w:after="0"/>
        <w:ind w:left="0"/>
        <w:jc w:val="both"/>
      </w:pPr>
      <w:r>
        <w:rPr>
          <w:rFonts w:ascii="Times New Roman"/>
          <w:b w:val="false"/>
          <w:i w:val="false"/>
          <w:color w:val="000000"/>
          <w:sz w:val="28"/>
        </w:rPr>
        <w:t>
      1) иностранцы, включая иностранных публичных должностных лиц, их близких родственников и представителей;</w:t>
      </w:r>
    </w:p>
    <w:p>
      <w:pPr>
        <w:spacing w:after="0"/>
        <w:ind w:left="0"/>
        <w:jc w:val="both"/>
      </w:pPr>
      <w:r>
        <w:rPr>
          <w:rFonts w:ascii="Times New Roman"/>
          <w:b w:val="false"/>
          <w:i w:val="false"/>
          <w:color w:val="000000"/>
          <w:sz w:val="28"/>
        </w:rPr>
        <w:t xml:space="preserve">
      2) лица, расположенные (зарегистрированные) в иностранных государствах, указанных в </w:t>
      </w:r>
      <w:r>
        <w:rPr>
          <w:rFonts w:ascii="Times New Roman"/>
          <w:b w:val="false"/>
          <w:i w:val="false"/>
          <w:color w:val="000000"/>
          <w:sz w:val="28"/>
        </w:rPr>
        <w:t>пункте 15</w:t>
      </w:r>
      <w:r>
        <w:rPr>
          <w:rFonts w:ascii="Times New Roman"/>
          <w:b w:val="false"/>
          <w:i w:val="false"/>
          <w:color w:val="000000"/>
          <w:sz w:val="28"/>
        </w:rPr>
        <w:t xml:space="preserve"> Требований, а также расположенные в Республике Казахстан филиалы и представительства таких лиц.</w:t>
      </w:r>
    </w:p>
    <w:bookmarkStart w:name="z25" w:id="23"/>
    <w:p>
      <w:pPr>
        <w:spacing w:after="0"/>
        <w:ind w:left="0"/>
        <w:jc w:val="both"/>
      </w:pPr>
      <w:r>
        <w:rPr>
          <w:rFonts w:ascii="Times New Roman"/>
          <w:b w:val="false"/>
          <w:i w:val="false"/>
          <w:color w:val="000000"/>
          <w:sz w:val="28"/>
        </w:rPr>
        <w:t>
      15. Организация осуществляет оценку странового (географического) риска, связанного с предоставлением услуг (продуктов) клиентам из иностранных государств, указанных в настоящем пункте, и осуществлением операций с деньгами и (или) иным имуществом с участием таких иностранных государств.</w:t>
      </w:r>
    </w:p>
    <w:bookmarkEnd w:id="23"/>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p>
      <w:pPr>
        <w:spacing w:after="0"/>
        <w:ind w:left="0"/>
        <w:jc w:val="both"/>
      </w:pPr>
      <w:r>
        <w:rPr>
          <w:rFonts w:ascii="Times New Roman"/>
          <w:b w:val="false"/>
          <w:i w:val="false"/>
          <w:color w:val="000000"/>
          <w:sz w:val="28"/>
        </w:rPr>
        <w:t>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w:t>
      </w:r>
    </w:p>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ООН;</w:t>
      </w:r>
    </w:p>
    <w:p>
      <w:pPr>
        <w:spacing w:after="0"/>
        <w:ind w:left="0"/>
        <w:jc w:val="both"/>
      </w:pPr>
      <w:r>
        <w:rPr>
          <w:rFonts w:ascii="Times New Roman"/>
          <w:b w:val="false"/>
          <w:i w:val="false"/>
          <w:color w:val="000000"/>
          <w:sz w:val="28"/>
        </w:rPr>
        <w:t xml:space="preserve">
      3) иностранные государства (территории), включенные в </w:t>
      </w:r>
      <w:r>
        <w:rPr>
          <w:rFonts w:ascii="Times New Roman"/>
          <w:b w:val="false"/>
          <w:i w:val="false"/>
          <w:color w:val="000000"/>
          <w:sz w:val="28"/>
        </w:rPr>
        <w:t>перечень</w:t>
      </w:r>
      <w:r>
        <w:rPr>
          <w:rFonts w:ascii="Times New Roman"/>
          <w:b w:val="false"/>
          <w:i w:val="false"/>
          <w:color w:val="000000"/>
          <w:sz w:val="28"/>
        </w:rPr>
        <w:t xml:space="preserve">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утвержденный приказом исполняющего обязанности Министра финансов Республики Казахстан от 10 февраля 2010 года № 52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терроризма"(зарегистрированный в Реестре государственной регистрации нормативных правовых актов под № 6058);</w:t>
      </w:r>
    </w:p>
    <w:p>
      <w:pPr>
        <w:spacing w:after="0"/>
        <w:ind w:left="0"/>
        <w:jc w:val="both"/>
      </w:pPr>
      <w:r>
        <w:rPr>
          <w:rFonts w:ascii="Times New Roman"/>
          <w:b w:val="false"/>
          <w:i w:val="false"/>
          <w:color w:val="000000"/>
          <w:sz w:val="28"/>
        </w:rPr>
        <w:t>
      4) иностранные государства (территории), определенные организацией в качестве представляющих высокий риск ОД/ФТ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Услуги (продукты) организации, а также способы их предоставления, подверженные высокому риску ОД/ФТ, включают, но не ограничиваются:</w:t>
      </w:r>
    </w:p>
    <w:bookmarkEnd w:id="24"/>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персональных компьютеров, телефонов, электронных терминалов;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r>
        <w:rPr>
          <w:rFonts w:ascii="Times New Roman"/>
          <w:b w:val="false"/>
          <w:i w:val="false"/>
          <w:color w:val="ff0000"/>
          <w:sz w:val="28"/>
        </w:rPr>
        <w:t xml:space="preserve">      3)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операции по покупке, продаже, обмену наличной иностранной валюты через обменные пункты на сумму превышающую 2 000 000 тенге, либо сумму в иностранной валюте, превышающую эквивалент 2 000 000 тенге;</w:t>
      </w:r>
    </w:p>
    <w:p>
      <w:pPr>
        <w:spacing w:after="0"/>
        <w:ind w:left="0"/>
        <w:jc w:val="both"/>
      </w:pPr>
      <w:r>
        <w:rPr>
          <w:rFonts w:ascii="Times New Roman"/>
          <w:b w:val="false"/>
          <w:i w:val="false"/>
          <w:color w:val="000000"/>
          <w:sz w:val="28"/>
        </w:rPr>
        <w:t xml:space="preserve">
      5) услуги инкассации банкнот, монет и ценностей, предоставляемые юридическим лицам, не указанным в подпункте 2) </w:t>
      </w:r>
      <w:r>
        <w:rPr>
          <w:rFonts w:ascii="Times New Roman"/>
          <w:b w:val="false"/>
          <w:i w:val="false"/>
          <w:color w:val="000000"/>
          <w:sz w:val="28"/>
        </w:rPr>
        <w:t>пункта 22</w:t>
      </w:r>
      <w:r>
        <w:rPr>
          <w:rFonts w:ascii="Times New Roman"/>
          <w:b w:val="false"/>
          <w:i w:val="false"/>
          <w:color w:val="000000"/>
          <w:sz w:val="28"/>
        </w:rPr>
        <w:t xml:space="preserve">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17. При оценке степени подверженности услуг (продуктов) организации рискам ОД/ФТ в соответствии с категориями и факторами рисков, указанными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Требований, организацией учитываются дополнительные сведения, влияющие на итоговую степень риска, включая, но не ограничиваясь:</w:t>
      </w:r>
    </w:p>
    <w:bookmarkEnd w:id="25"/>
    <w:p>
      <w:pPr>
        <w:spacing w:after="0"/>
        <w:ind w:left="0"/>
        <w:jc w:val="both"/>
      </w:pPr>
      <w:r>
        <w:rPr>
          <w:rFonts w:ascii="Times New Roman"/>
          <w:b w:val="false"/>
          <w:i w:val="false"/>
          <w:color w:val="000000"/>
          <w:sz w:val="28"/>
        </w:rPr>
        <w:t>
      1) количество направленных организацией в уполномоченный орган по финансовому мониторингу сообщений о подозрительных операциях клиентов;</w:t>
      </w:r>
    </w:p>
    <w:p>
      <w:pPr>
        <w:spacing w:after="0"/>
        <w:ind w:left="0"/>
        <w:jc w:val="both"/>
      </w:pPr>
      <w:r>
        <w:rPr>
          <w:rFonts w:ascii="Times New Roman"/>
          <w:b w:val="false"/>
          <w:i w:val="false"/>
          <w:color w:val="000000"/>
          <w:sz w:val="28"/>
        </w:rPr>
        <w:t>
      2) количество направленных организацией в уполномоченный орган по финансовому мониторингу сообщений о пороговых операциях клиентов с наличными деньгами.</w:t>
      </w:r>
    </w:p>
    <w:bookmarkStart w:name="z28" w:id="26"/>
    <w:p>
      <w:pPr>
        <w:spacing w:after="0"/>
        <w:ind w:left="0"/>
        <w:jc w:val="both"/>
      </w:pPr>
      <w:r>
        <w:rPr>
          <w:rFonts w:ascii="Times New Roman"/>
          <w:b w:val="false"/>
          <w:i w:val="false"/>
          <w:color w:val="000000"/>
          <w:sz w:val="28"/>
        </w:rPr>
        <w:t xml:space="preserve">
      18. В рамках реализации программы управления рисками (оценки рисков) ОД/ФТ организацией принимаются меры по классификации клиентов с учетом категорий и факторов рисков, указанных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Требований, а также иных категорий и факторов рисков, устанавливаемых организацией.</w:t>
      </w:r>
    </w:p>
    <w:bookmarkEnd w:id="26"/>
    <w:p>
      <w:pPr>
        <w:spacing w:after="0"/>
        <w:ind w:left="0"/>
        <w:jc w:val="both"/>
      </w:pPr>
      <w:r>
        <w:rPr>
          <w:rFonts w:ascii="Times New Roman"/>
          <w:b w:val="false"/>
          <w:i w:val="false"/>
          <w:color w:val="000000"/>
          <w:sz w:val="28"/>
        </w:rPr>
        <w:t>
      Уровень риска клиента (группы клиентов) устанавливается организацией по результатам анализа сведений о клиенте (клиентах), полученных в рамках процедур по идентификации и мониторингу операций клиентов, и оценивается по шкале определения уровня риска, которая не может состоять менее чем из двух уровней.</w:t>
      </w:r>
    </w:p>
    <w:p>
      <w:pPr>
        <w:spacing w:after="0"/>
        <w:ind w:left="0"/>
        <w:jc w:val="both"/>
      </w:pPr>
      <w:r>
        <w:rPr>
          <w:rFonts w:ascii="Times New Roman"/>
          <w:b w:val="false"/>
          <w:i w:val="false"/>
          <w:color w:val="000000"/>
          <w:sz w:val="28"/>
        </w:rPr>
        <w:t>
      Пересмотр уровня риска клиента (группы клиентов) осуществляется организацией по мере обновления сведений о клиенте (группе клиентов).</w:t>
      </w:r>
    </w:p>
    <w:bookmarkStart w:name="z29" w:id="27"/>
    <w:p>
      <w:pPr>
        <w:spacing w:after="0"/>
        <w:ind w:left="0"/>
        <w:jc w:val="left"/>
      </w:pPr>
      <w:r>
        <w:rPr>
          <w:rFonts w:ascii="Times New Roman"/>
          <w:b/>
          <w:i w:val="false"/>
          <w:color w:val="000000"/>
        </w:rPr>
        <w:t xml:space="preserve"> Глава 4. Программа идентификации клиентов</w:t>
      </w:r>
    </w:p>
    <w:bookmarkEnd w:id="27"/>
    <w:p>
      <w:pPr>
        <w:spacing w:after="0"/>
        <w:ind w:left="0"/>
        <w:jc w:val="both"/>
      </w:pPr>
      <w:r>
        <w:rPr>
          <w:rFonts w:ascii="Times New Roman"/>
          <w:b w:val="false"/>
          <w:i w:val="false"/>
          <w:color w:val="ff0000"/>
          <w:sz w:val="28"/>
        </w:rPr>
        <w:t xml:space="preserve">
      Сноска. Заголовок главы 4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30" w:id="28"/>
    <w:p>
      <w:pPr>
        <w:spacing w:after="0"/>
        <w:ind w:left="0"/>
        <w:jc w:val="both"/>
      </w:pPr>
      <w:r>
        <w:rPr>
          <w:rFonts w:ascii="Times New Roman"/>
          <w:b w:val="false"/>
          <w:i w:val="false"/>
          <w:color w:val="000000"/>
          <w:sz w:val="28"/>
        </w:rPr>
        <w:t xml:space="preserve">
      19.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организация разрабатывает программу идентификации клиентов (их представителей) и бенефициарных собственников.</w:t>
      </w:r>
    </w:p>
    <w:bookmarkEnd w:id="28"/>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организацией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а также получению и фиксированию иных предусмотренных Требованиями сведений о клиенте (его представителе) и бенефициарном собственнике.</w:t>
      </w:r>
    </w:p>
    <w:p>
      <w:pPr>
        <w:spacing w:after="0"/>
        <w:ind w:left="0"/>
        <w:jc w:val="both"/>
      </w:pPr>
      <w:r>
        <w:rPr>
          <w:rFonts w:ascii="Times New Roman"/>
          <w:b w:val="false"/>
          <w:i w:val="false"/>
          <w:color w:val="000000"/>
          <w:sz w:val="28"/>
        </w:rPr>
        <w:t>
      В зависимости от уровня риска клиента степень проводимых организацией мероприятий выражается в стандартной, упрощенной либо углубленной идентификации клиента, бенефициарного собственника.</w:t>
      </w:r>
    </w:p>
    <w:bookmarkStart w:name="z31" w:id="29"/>
    <w:p>
      <w:pPr>
        <w:spacing w:after="0"/>
        <w:ind w:left="0"/>
        <w:jc w:val="both"/>
      </w:pPr>
      <w:r>
        <w:rPr>
          <w:rFonts w:ascii="Times New Roman"/>
          <w:b w:val="false"/>
          <w:i w:val="false"/>
          <w:color w:val="000000"/>
          <w:sz w:val="28"/>
        </w:rPr>
        <w:t xml:space="preserve">
      20. С учетом требований пункта 2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организация проводит идентификацию клиента (его представителя) и бенефициарного собственника, а также устанавливает предполагаемую цель деловых отношений или разовой операции (сделки) в случаях:</w:t>
      </w:r>
    </w:p>
    <w:bookmarkEnd w:id="29"/>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совершения клиентом разовой операции (сделки) на сумму, превышающую 500 000 тенге, либо сумму в иностранной валюте, превышающую эквивалент 500 000 тенге, в том числе, путем совершения за один календарный день нескольких операций (сделок) в виде покупки, продажи или обмена наличной иностранной валюты через обменный пункт;</w:t>
      </w:r>
    </w:p>
    <w:p>
      <w:pPr>
        <w:spacing w:after="0"/>
        <w:ind w:left="0"/>
        <w:jc w:val="both"/>
      </w:pPr>
      <w:r>
        <w:rPr>
          <w:rFonts w:ascii="Times New Roman"/>
          <w:b w:val="false"/>
          <w:i w:val="false"/>
          <w:color w:val="000000"/>
          <w:sz w:val="28"/>
        </w:rPr>
        <w:t>
      3) совершения клиентом пороговой операции (сделки);</w:t>
      </w:r>
    </w:p>
    <w:p>
      <w:pPr>
        <w:spacing w:after="0"/>
        <w:ind w:left="0"/>
        <w:jc w:val="both"/>
      </w:pPr>
      <w:r>
        <w:rPr>
          <w:rFonts w:ascii="Times New Roman"/>
          <w:b w:val="false"/>
          <w:i w:val="false"/>
          <w:color w:val="000000"/>
          <w:sz w:val="28"/>
        </w:rPr>
        <w:t>
      4) выявления подозрительной операции (сделки) клиента;</w:t>
      </w:r>
    </w:p>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физическом и юридическом лицах.</w:t>
      </w:r>
    </w:p>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3) и 4)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21. Сведения, полученные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Требований, вносятся (включаются) организацией в досье клиента, которое хранится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w:t>
      </w:r>
    </w:p>
    <w:bookmarkEnd w:id="30"/>
    <w:p>
      <w:pPr>
        <w:spacing w:after="0"/>
        <w:ind w:left="0"/>
        <w:jc w:val="both"/>
      </w:pPr>
      <w:r>
        <w:rPr>
          <w:rFonts w:ascii="Times New Roman"/>
          <w:b w:val="false"/>
          <w:i w:val="false"/>
          <w:color w:val="000000"/>
          <w:sz w:val="28"/>
        </w:rPr>
        <w:t>
      Организацией ведутся досье по физическим и юридическим лицам, а также по иным группам клиентов в соответствии с внутренними документами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Упрощенная идентификация проводится организацией:</w:t>
      </w:r>
    </w:p>
    <w:bookmarkEnd w:id="31"/>
    <w:p>
      <w:pPr>
        <w:spacing w:after="0"/>
        <w:ind w:left="0"/>
        <w:jc w:val="both"/>
      </w:pPr>
      <w:r>
        <w:rPr>
          <w:rFonts w:ascii="Times New Roman"/>
          <w:b w:val="false"/>
          <w:i w:val="false"/>
          <w:color w:val="000000"/>
          <w:sz w:val="28"/>
        </w:rPr>
        <w:t>
      1) при совершении клиентом-физическим лицом покупки, продажи или обмена наличной иностранной валюты через обменный пункт, если сумма такой операции превышает 500 000 тенге, либо сумму в иностранной валюте, эквивалентную 500 000 тенге;</w:t>
      </w:r>
    </w:p>
    <w:p>
      <w:pPr>
        <w:spacing w:after="0"/>
        <w:ind w:left="0"/>
        <w:jc w:val="both"/>
      </w:pPr>
      <w:r>
        <w:rPr>
          <w:rFonts w:ascii="Times New Roman"/>
          <w:b w:val="false"/>
          <w:i w:val="false"/>
          <w:color w:val="000000"/>
          <w:sz w:val="28"/>
        </w:rPr>
        <w:t>
      2) при установлении деловых отношений со следующими типами клиентов:</w:t>
      </w:r>
    </w:p>
    <w:p>
      <w:pPr>
        <w:spacing w:after="0"/>
        <w:ind w:left="0"/>
        <w:jc w:val="both"/>
      </w:pPr>
      <w:r>
        <w:rPr>
          <w:rFonts w:ascii="Times New Roman"/>
          <w:b w:val="false"/>
          <w:i w:val="false"/>
          <w:color w:val="000000"/>
          <w:sz w:val="28"/>
        </w:rPr>
        <w:t>
      государственными органами Республики Казахстан, включая Национальный Банк Республики Казахстан, а также юридическими лицами, контроль над которыми осуществляется государственными органами;</w:t>
      </w:r>
    </w:p>
    <w:p>
      <w:pPr>
        <w:spacing w:after="0"/>
        <w:ind w:left="0"/>
        <w:jc w:val="both"/>
      </w:pPr>
      <w:r>
        <w:rPr>
          <w:rFonts w:ascii="Times New Roman"/>
          <w:b w:val="false"/>
          <w:i w:val="false"/>
          <w:color w:val="000000"/>
          <w:sz w:val="28"/>
        </w:rPr>
        <w:t>
      юридическими лицами, созданными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p>
      <w:pPr>
        <w:spacing w:after="0"/>
        <w:ind w:left="0"/>
        <w:jc w:val="both"/>
      </w:pPr>
      <w:r>
        <w:rPr>
          <w:rFonts w:ascii="Times New Roman"/>
          <w:b w:val="false"/>
          <w:i w:val="false"/>
          <w:color w:val="000000"/>
          <w:sz w:val="28"/>
        </w:rPr>
        <w:t>
      организациями, акции которых включены в официальный список фондовой биржи Республики Казахстан и (или) фондовой биржи иностранного государства;</w:t>
      </w:r>
    </w:p>
    <w:p>
      <w:pPr>
        <w:spacing w:after="0"/>
        <w:ind w:left="0"/>
        <w:jc w:val="both"/>
      </w:pPr>
      <w:r>
        <w:rPr>
          <w:rFonts w:ascii="Times New Roman"/>
          <w:b w:val="false"/>
          <w:i w:val="false"/>
          <w:color w:val="000000"/>
          <w:sz w:val="28"/>
        </w:rPr>
        <w:t>
      международными организациями, расположенными на территории Республики Казахстан либо участником которых является Республика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23. Углубленная идентификация проводится организацией:</w:t>
      </w:r>
    </w:p>
    <w:bookmarkEnd w:id="32"/>
    <w:p>
      <w:pPr>
        <w:spacing w:after="0"/>
        <w:ind w:left="0"/>
        <w:jc w:val="both"/>
      </w:pPr>
      <w:r>
        <w:rPr>
          <w:rFonts w:ascii="Times New Roman"/>
          <w:b w:val="false"/>
          <w:i w:val="false"/>
          <w:color w:val="000000"/>
          <w:sz w:val="28"/>
        </w:rPr>
        <w:t>
      1) при присвоении клиенту высокого уровня риска;</w:t>
      </w:r>
    </w:p>
    <w:p>
      <w:pPr>
        <w:spacing w:after="0"/>
        <w:ind w:left="0"/>
        <w:jc w:val="both"/>
      </w:pPr>
      <w:r>
        <w:rPr>
          <w:rFonts w:ascii="Times New Roman"/>
          <w:b w:val="false"/>
          <w:i w:val="false"/>
          <w:color w:val="000000"/>
          <w:sz w:val="28"/>
        </w:rPr>
        <w:t>
      2) при выявлении в процессе мониторинга и изучения операций клиента подозрительной операции (сделки) либо попытки ее совершения, за исключением ситуаций, при которых углубленная идентификация приведет к его непреднамеренному информированию о направлении сообщения о такой операции в уполномоченный орган по финансовому мониторингу;</w:t>
      </w:r>
    </w:p>
    <w:p>
      <w:pPr>
        <w:spacing w:after="0"/>
        <w:ind w:left="0"/>
        <w:jc w:val="both"/>
      </w:pPr>
      <w:r>
        <w:rPr>
          <w:rFonts w:ascii="Times New Roman"/>
          <w:b w:val="false"/>
          <w:i w:val="false"/>
          <w:color w:val="000000"/>
          <w:sz w:val="28"/>
        </w:rPr>
        <w:t>
      3) при наличии сомнений в достоверности представленных клиентом сведений;</w:t>
      </w:r>
    </w:p>
    <w:p>
      <w:pPr>
        <w:spacing w:after="0"/>
        <w:ind w:left="0"/>
        <w:jc w:val="both"/>
      </w:pPr>
      <w:r>
        <w:rPr>
          <w:rFonts w:ascii="Times New Roman"/>
          <w:b w:val="false"/>
          <w:i w:val="false"/>
          <w:color w:val="000000"/>
          <w:sz w:val="28"/>
        </w:rPr>
        <w:t>
      4) в случаях, установленных внутренними документами организации, в том числе по решению ответственного работника.</w:t>
      </w:r>
    </w:p>
    <w:bookmarkStart w:name="z35" w:id="33"/>
    <w:p>
      <w:pPr>
        <w:spacing w:after="0"/>
        <w:ind w:left="0"/>
        <w:jc w:val="both"/>
      </w:pPr>
      <w:r>
        <w:rPr>
          <w:rFonts w:ascii="Times New Roman"/>
          <w:b w:val="false"/>
          <w:i w:val="false"/>
          <w:color w:val="000000"/>
          <w:sz w:val="28"/>
        </w:rPr>
        <w:t xml:space="preserve">
      24. В процессе идентификации клиента (выявления бенефициарного собственника) организацией проводится проверка на наличие такого клиента (бенефициарного собственника) в перечне лиц и организаций, связанных с финансированием терроризма и экстремизма, получаемом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w:t>
      </w:r>
    </w:p>
    <w:bookmarkEnd w:id="33"/>
    <w:p>
      <w:pPr>
        <w:spacing w:after="0"/>
        <w:ind w:left="0"/>
        <w:jc w:val="both"/>
      </w:pPr>
      <w:r>
        <w:rPr>
          <w:rFonts w:ascii="Times New Roman"/>
          <w:b w:val="false"/>
          <w:i w:val="false"/>
          <w:color w:val="000000"/>
          <w:sz w:val="28"/>
        </w:rPr>
        <w:t>
      В отношении иностранцев, иных лиц, в отношении которых у организации имеются сведения о наличии у них гражданства иностранного государства, а также лиц без гражданства организацией в процессе идентификации клиента (выявления бенефициарного собственника) проводится проверка на принадлежность такого клиента (бенефициарного собственника) к иностранному публичному должностному лицу.</w:t>
      </w:r>
    </w:p>
    <w:bookmarkStart w:name="z36" w:id="34"/>
    <w:p>
      <w:pPr>
        <w:spacing w:after="0"/>
        <w:ind w:left="0"/>
        <w:jc w:val="both"/>
      </w:pPr>
      <w:r>
        <w:rPr>
          <w:rFonts w:ascii="Times New Roman"/>
          <w:b w:val="false"/>
          <w:i w:val="false"/>
          <w:color w:val="000000"/>
          <w:sz w:val="28"/>
        </w:rPr>
        <w:t>
      25.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34"/>
    <w:bookmarkStart w:name="z37" w:id="35"/>
    <w:p>
      <w:pPr>
        <w:spacing w:after="0"/>
        <w:ind w:left="0"/>
        <w:jc w:val="both"/>
      </w:pPr>
      <w:r>
        <w:rPr>
          <w:rFonts w:ascii="Times New Roman"/>
          <w:b w:val="false"/>
          <w:i w:val="false"/>
          <w:color w:val="000000"/>
          <w:sz w:val="28"/>
        </w:rPr>
        <w:t>
      26. Программа идентификации клиента, его представителя и бенефициарного собственника включает, но не ограничивается:</w:t>
      </w:r>
    </w:p>
    <w:bookmarkEnd w:id="35"/>
    <w:p>
      <w:pPr>
        <w:spacing w:after="0"/>
        <w:ind w:left="0"/>
        <w:jc w:val="both"/>
      </w:pPr>
      <w:r>
        <w:rPr>
          <w:rFonts w:ascii="Times New Roman"/>
          <w:b w:val="false"/>
          <w:i w:val="false"/>
          <w:color w:val="000000"/>
          <w:sz w:val="28"/>
        </w:rPr>
        <w:t>
      1) порядок принятия клиентов на обслуживание, включая порядок и основания для отказа в установлении деловых отношений и (или) в проведении операции, а также прекращения деловых отношений;</w:t>
      </w:r>
    </w:p>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упрощенной и углубленной идентификации;</w:t>
      </w:r>
    </w:p>
    <w:p>
      <w:pPr>
        <w:spacing w:after="0"/>
        <w:ind w:left="0"/>
        <w:jc w:val="both"/>
      </w:pPr>
      <w:r>
        <w:rPr>
          <w:rFonts w:ascii="Times New Roman"/>
          <w:b w:val="false"/>
          <w:i w:val="false"/>
          <w:color w:val="000000"/>
          <w:sz w:val="28"/>
        </w:rPr>
        <w:t>
      3) описание мер, направленных на выявление среди физических лиц, находящихся на обслуживании или принимаемых на обслуживание, иностранных публичных должностных лиц;</w:t>
      </w:r>
    </w:p>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w:t>
      </w:r>
    </w:p>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в рамках выполнения требований по ПОД/ФТ, установленных юридическим лицом, которое имеет контроль над организацией (при наличии);</w:t>
      </w:r>
    </w:p>
    <w:p>
      <w:pPr>
        <w:spacing w:after="0"/>
        <w:ind w:left="0"/>
        <w:jc w:val="both"/>
      </w:pPr>
      <w:r>
        <w:rPr>
          <w:rFonts w:ascii="Times New Roman"/>
          <w:b w:val="false"/>
          <w:i w:val="false"/>
          <w:color w:val="000000"/>
          <w:sz w:val="28"/>
        </w:rPr>
        <w:t>
      7) описание дополнительных источников информации, в том числе предоставляемых государственными органами, в целях идентификации клиента (его представителя) и бенефициарного собственника;</w:t>
      </w:r>
    </w:p>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p>
      <w:pPr>
        <w:spacing w:after="0"/>
        <w:ind w:left="0"/>
        <w:jc w:val="both"/>
      </w:pPr>
      <w:r>
        <w:rPr>
          <w:rFonts w:ascii="Times New Roman"/>
          <w:b w:val="false"/>
          <w:i w:val="false"/>
          <w:color w:val="000000"/>
          <w:sz w:val="28"/>
        </w:rPr>
        <w:t>
      10) порядок обеспечения доступа работников организации к информации, полученной при проведении идентификации;</w:t>
      </w:r>
    </w:p>
    <w:p>
      <w:pPr>
        <w:spacing w:after="0"/>
        <w:ind w:left="0"/>
        <w:jc w:val="both"/>
      </w:pPr>
      <w:r>
        <w:rPr>
          <w:rFonts w:ascii="Times New Roman"/>
          <w:b w:val="false"/>
          <w:i w:val="false"/>
          <w:color w:val="000000"/>
          <w:sz w:val="28"/>
        </w:rPr>
        <w:t>
      11) порядок оценки уровня риска клиента, основания оценки такого риска.</w:t>
      </w:r>
    </w:p>
    <w:bookmarkStart w:name="z38" w:id="36"/>
    <w:p>
      <w:pPr>
        <w:spacing w:after="0"/>
        <w:ind w:left="0"/>
        <w:jc w:val="left"/>
      </w:pPr>
      <w:r>
        <w:rPr>
          <w:rFonts w:ascii="Times New Roman"/>
          <w:b/>
          <w:i w:val="false"/>
          <w:color w:val="000000"/>
        </w:rPr>
        <w:t xml:space="preserve"> Глава 5. Программа мониторинга и изучения операций клиентов</w:t>
      </w:r>
    </w:p>
    <w:bookmarkEnd w:id="36"/>
    <w:p>
      <w:pPr>
        <w:spacing w:after="0"/>
        <w:ind w:left="0"/>
        <w:jc w:val="both"/>
      </w:pPr>
      <w:r>
        <w:rPr>
          <w:rFonts w:ascii="Times New Roman"/>
          <w:b w:val="false"/>
          <w:i w:val="false"/>
          <w:color w:val="ff0000"/>
          <w:sz w:val="28"/>
        </w:rPr>
        <w:t xml:space="preserve">
      Сноска. Заголовок главы 1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39" w:id="37"/>
    <w:p>
      <w:pPr>
        <w:spacing w:after="0"/>
        <w:ind w:left="0"/>
        <w:jc w:val="both"/>
      </w:pPr>
      <w:r>
        <w:rPr>
          <w:rFonts w:ascii="Times New Roman"/>
          <w:b w:val="false"/>
          <w:i w:val="false"/>
          <w:color w:val="000000"/>
          <w:sz w:val="28"/>
        </w:rPr>
        <w:t xml:space="preserve">
      27.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организация разрабатывает программу мониторинга и изучения операций клиентов.</w:t>
      </w:r>
    </w:p>
    <w:bookmarkEnd w:id="37"/>
    <w:bookmarkStart w:name="z40" w:id="38"/>
    <w:p>
      <w:pPr>
        <w:spacing w:after="0"/>
        <w:ind w:left="0"/>
        <w:jc w:val="both"/>
      </w:pPr>
      <w:r>
        <w:rPr>
          <w:rFonts w:ascii="Times New Roman"/>
          <w:b w:val="false"/>
          <w:i w:val="false"/>
          <w:color w:val="000000"/>
          <w:sz w:val="28"/>
        </w:rPr>
        <w:t>
      28. В рамках программы мониторинга и изучения операций клиентов организацией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необычных и подозрительных операций.</w:t>
      </w:r>
    </w:p>
    <w:bookmarkEnd w:id="38"/>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ОД/ФТ, а также для пересмотра уровней рисков клиентов.</w:t>
      </w:r>
    </w:p>
    <w:p>
      <w:pPr>
        <w:spacing w:after="0"/>
        <w:ind w:left="0"/>
        <w:jc w:val="both"/>
      </w:pPr>
      <w:r>
        <w:rPr>
          <w:rFonts w:ascii="Times New Roman"/>
          <w:b w:val="false"/>
          <w:i w:val="false"/>
          <w:color w:val="000000"/>
          <w:sz w:val="28"/>
        </w:rPr>
        <w:t xml:space="preserve">
      Полученные в рамках реализации программы мониторинга и изучения операций клиента сведения вносятся в досье клиента, предусмотренное </w:t>
      </w:r>
      <w:r>
        <w:rPr>
          <w:rFonts w:ascii="Times New Roman"/>
          <w:b w:val="false"/>
          <w:i w:val="false"/>
          <w:color w:val="000000"/>
          <w:sz w:val="28"/>
        </w:rPr>
        <w:t>пунктом 21</w:t>
      </w:r>
      <w:r>
        <w:rPr>
          <w:rFonts w:ascii="Times New Roman"/>
          <w:b w:val="false"/>
          <w:i w:val="false"/>
          <w:color w:val="000000"/>
          <w:sz w:val="28"/>
        </w:rPr>
        <w:t xml:space="preserve"> Требований, и (или) хранятся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w:t>
      </w:r>
    </w:p>
    <w:bookmarkStart w:name="z41" w:id="39"/>
    <w:p>
      <w:pPr>
        <w:spacing w:after="0"/>
        <w:ind w:left="0"/>
        <w:jc w:val="both"/>
      </w:pPr>
      <w:r>
        <w:rPr>
          <w:rFonts w:ascii="Times New Roman"/>
          <w:b w:val="false"/>
          <w:i w:val="false"/>
          <w:color w:val="000000"/>
          <w:sz w:val="28"/>
        </w:rPr>
        <w:t>
      29.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организацией с учетом уровня риска клиента (группы клиентов) и (или) степени подверженности услуг организации, которыми пользуется клиент, рискам ОД/ФТ.</w:t>
      </w:r>
    </w:p>
    <w:bookmarkEnd w:id="39"/>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23</w:t>
      </w:r>
      <w:r>
        <w:rPr>
          <w:rFonts w:ascii="Times New Roman"/>
          <w:b w:val="false"/>
          <w:i w:val="false"/>
          <w:color w:val="000000"/>
          <w:sz w:val="28"/>
        </w:rPr>
        <w:t xml:space="preserve"> Требований, организацией проводится углубленная идентификация клиента.</w:t>
      </w:r>
    </w:p>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p>
      <w:pPr>
        <w:spacing w:after="0"/>
        <w:ind w:left="0"/>
        <w:jc w:val="both"/>
      </w:pPr>
      <w:r>
        <w:rPr>
          <w:rFonts w:ascii="Times New Roman"/>
          <w:b w:val="false"/>
          <w:i w:val="false"/>
          <w:color w:val="000000"/>
          <w:sz w:val="28"/>
        </w:rPr>
        <w:t>
      Проверка наличия клиента (бенефициарного собственника) в Перечне (включения в Перечень) не зависит от уровня риска клиента и осуществляется по мере внесения изменений в Перечень (обновления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30. Программа мониторинга и изучения операций клиентов включает, но не ограничивается:</w:t>
      </w:r>
    </w:p>
    <w:bookmarkEnd w:id="40"/>
    <w:p>
      <w:pPr>
        <w:spacing w:after="0"/>
        <w:ind w:left="0"/>
        <w:jc w:val="both"/>
      </w:pPr>
      <w:r>
        <w:rPr>
          <w:rFonts w:ascii="Times New Roman"/>
          <w:b w:val="false"/>
          <w:i w:val="false"/>
          <w:color w:val="000000"/>
          <w:sz w:val="28"/>
        </w:rPr>
        <w:t>
      1) перечень признаков необычных и подозрительных операций, составляемый на основе признаков, утвержденных Правительством Республики Казахстан, а также разработанных организацией самостоятельно;</w:t>
      </w:r>
    </w:p>
    <w:p>
      <w:pPr>
        <w:spacing w:after="0"/>
        <w:ind w:left="0"/>
        <w:jc w:val="both"/>
      </w:pPr>
      <w:r>
        <w:rPr>
          <w:rFonts w:ascii="Times New Roman"/>
          <w:b w:val="false"/>
          <w:i w:val="false"/>
          <w:color w:val="000000"/>
          <w:sz w:val="28"/>
        </w:rPr>
        <w:t>
      2) распределение обязанностей между подразделениями (работниками) организации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p>
      <w:pPr>
        <w:spacing w:after="0"/>
        <w:ind w:left="0"/>
        <w:jc w:val="both"/>
      </w:pPr>
      <w:r>
        <w:rPr>
          <w:rFonts w:ascii="Times New Roman"/>
          <w:b w:val="false"/>
          <w:i w:val="false"/>
          <w:color w:val="000000"/>
          <w:sz w:val="28"/>
        </w:rPr>
        <w:t>
      3) распределение обязанностей между подразделениями (работниками) организации по выявлению и передаче между подразделениями (работниками) сведений о пороговых, необычных и подозрительных операциях;</w:t>
      </w:r>
    </w:p>
    <w:p>
      <w:pPr>
        <w:spacing w:after="0"/>
        <w:ind w:left="0"/>
        <w:jc w:val="both"/>
      </w:pPr>
      <w:r>
        <w:rPr>
          <w:rFonts w:ascii="Times New Roman"/>
          <w:b w:val="false"/>
          <w:i w:val="false"/>
          <w:color w:val="000000"/>
          <w:sz w:val="28"/>
        </w:rPr>
        <w:t>
      4) описание механизма взаимодействия подразделений при выявлении пороговых, необычных и подозрительных операций;</w:t>
      </w:r>
    </w:p>
    <w:p>
      <w:pPr>
        <w:spacing w:after="0"/>
        <w:ind w:left="0"/>
        <w:jc w:val="both"/>
      </w:pPr>
      <w:r>
        <w:rPr>
          <w:rFonts w:ascii="Times New Roman"/>
          <w:b w:val="false"/>
          <w:i w:val="false"/>
          <w:color w:val="000000"/>
          <w:sz w:val="28"/>
        </w:rPr>
        <w:t>
      5) порядок, основания и срок принятия ответственным работником решения о квалификации операции клиента;</w:t>
      </w:r>
    </w:p>
    <w:p>
      <w:pPr>
        <w:spacing w:after="0"/>
        <w:ind w:left="0"/>
        <w:jc w:val="both"/>
      </w:pPr>
      <w:r>
        <w:rPr>
          <w:rFonts w:ascii="Times New Roman"/>
          <w:b w:val="false"/>
          <w:i w:val="false"/>
          <w:color w:val="000000"/>
          <w:sz w:val="28"/>
        </w:rPr>
        <w:t>
      6) порядок взаимодействия подразделений (работников) по принятию решения об отказе в проведении операции клиента (за исключением отказа в связи с нахождением клиента, бенефициарного собственника в Перечне), а также о прекращении деловых отношений с клиентом;</w:t>
      </w:r>
    </w:p>
    <w:p>
      <w:pPr>
        <w:spacing w:after="0"/>
        <w:ind w:left="0"/>
        <w:jc w:val="both"/>
      </w:pPr>
      <w:r>
        <w:rPr>
          <w:rFonts w:ascii="Times New Roman"/>
          <w:b w:val="false"/>
          <w:i w:val="false"/>
          <w:color w:val="000000"/>
          <w:sz w:val="28"/>
        </w:rPr>
        <w:t>
      7) порядок взаимодействия подразделений (работников) по выявлению клиентов и бенефициарных собственников, находящихся в Перечне, а также по отказу в проведении операций, обслуживании таких клиентов либо прекращению деловых отношений с ними;</w:t>
      </w:r>
    </w:p>
    <w:p>
      <w:pPr>
        <w:spacing w:after="0"/>
        <w:ind w:left="0"/>
        <w:jc w:val="both"/>
      </w:pPr>
      <w:r>
        <w:rPr>
          <w:rFonts w:ascii="Times New Roman"/>
          <w:b w:val="false"/>
          <w:i w:val="false"/>
          <w:color w:val="000000"/>
          <w:sz w:val="28"/>
        </w:rPr>
        <w:t>
      8)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сумму операции, валюту операции);</w:t>
      </w:r>
    </w:p>
    <w:p>
      <w:pPr>
        <w:spacing w:after="0"/>
        <w:ind w:left="0"/>
        <w:jc w:val="both"/>
      </w:pPr>
      <w:r>
        <w:rPr>
          <w:rFonts w:ascii="Times New Roman"/>
          <w:b w:val="false"/>
          <w:i w:val="false"/>
          <w:color w:val="000000"/>
          <w:sz w:val="28"/>
        </w:rPr>
        <w:t>
      9) порядок представления в уполномоченный орган по финансовому мониторингу сообщений о пороговых и подозрительных операциях;</w:t>
      </w:r>
    </w:p>
    <w:p>
      <w:pPr>
        <w:spacing w:after="0"/>
        <w:ind w:left="0"/>
        <w:jc w:val="both"/>
      </w:pPr>
      <w:r>
        <w:rPr>
          <w:rFonts w:ascii="Times New Roman"/>
          <w:b w:val="false"/>
          <w:i w:val="false"/>
          <w:color w:val="000000"/>
          <w:sz w:val="28"/>
        </w:rPr>
        <w:t>
      10) порядок информирования (при необходимости) уполномоченных органов и должностных лиц организации о выявлении пороговой и подозрительной операции;</w:t>
      </w:r>
    </w:p>
    <w:p>
      <w:pPr>
        <w:spacing w:after="0"/>
        <w:ind w:left="0"/>
        <w:jc w:val="both"/>
      </w:pPr>
      <w:r>
        <w:rPr>
          <w:rFonts w:ascii="Times New Roman"/>
          <w:b w:val="false"/>
          <w:i w:val="false"/>
          <w:color w:val="000000"/>
          <w:sz w:val="28"/>
        </w:rPr>
        <w:t>
      11) порядок принятия и описание мер, принимаемых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Start w:name="z43" w:id="41"/>
    <w:p>
      <w:pPr>
        <w:spacing w:after="0"/>
        <w:ind w:left="0"/>
        <w:jc w:val="both"/>
      </w:pPr>
      <w:r>
        <w:rPr>
          <w:rFonts w:ascii="Times New Roman"/>
          <w:b w:val="false"/>
          <w:i w:val="false"/>
          <w:color w:val="000000"/>
          <w:sz w:val="28"/>
        </w:rPr>
        <w:t>
      31.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работник организации, выявивший указанную операцию, направляет сообщение о такой операции ответственному работнику (в подразделение по ПОД/ФТ) в порядке, в форме и в сроки, установленные внутренними документами организации.</w:t>
      </w:r>
    </w:p>
    <w:bookmarkEnd w:id="41"/>
    <w:p>
      <w:pPr>
        <w:spacing w:after="0"/>
        <w:ind w:left="0"/>
        <w:jc w:val="both"/>
      </w:pPr>
      <w:r>
        <w:rPr>
          <w:rFonts w:ascii="Times New Roman"/>
          <w:b w:val="false"/>
          <w:i w:val="false"/>
          <w:color w:val="000000"/>
          <w:sz w:val="28"/>
        </w:rPr>
        <w:t>
      В одном сообщении допускается информация о нескольких операциях.</w:t>
      </w:r>
    </w:p>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организацией не менее пяти лет со дня прекращения деловых отношений с клиентом либо совершения разовой операции (сделки).</w:t>
      </w:r>
    </w:p>
    <w:bookmarkStart w:name="z44" w:id="42"/>
    <w:p>
      <w:pPr>
        <w:spacing w:after="0"/>
        <w:ind w:left="0"/>
        <w:jc w:val="left"/>
      </w:pPr>
      <w:r>
        <w:rPr>
          <w:rFonts w:ascii="Times New Roman"/>
          <w:b/>
          <w:i w:val="false"/>
          <w:color w:val="000000"/>
        </w:rPr>
        <w:t xml:space="preserve"> Глава 6. Программа подготовки и обучения работников организации по вопросам ПОД/ФТ</w:t>
      </w:r>
    </w:p>
    <w:bookmarkEnd w:id="42"/>
    <w:p>
      <w:pPr>
        <w:spacing w:after="0"/>
        <w:ind w:left="0"/>
        <w:jc w:val="both"/>
      </w:pPr>
      <w:r>
        <w:rPr>
          <w:rFonts w:ascii="Times New Roman"/>
          <w:b w:val="false"/>
          <w:i w:val="false"/>
          <w:color w:val="ff0000"/>
          <w:sz w:val="28"/>
        </w:rPr>
        <w:t xml:space="preserve">
      Сноска. Заголовок главы 6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Первого заместителя Премьер-Министра РК – Министра финансов РК от 26.12.2019 № 1423 и постановлением Правления Национального Банка РК от 31.12.2019 № 271 (вводятся в действие с 01.01.2020).</w:t>
      </w:r>
    </w:p>
    <w:bookmarkStart w:name="z45" w:id="43"/>
    <w:p>
      <w:pPr>
        <w:spacing w:after="0"/>
        <w:ind w:left="0"/>
        <w:jc w:val="both"/>
      </w:pPr>
      <w:r>
        <w:rPr>
          <w:rFonts w:ascii="Times New Roman"/>
          <w:b w:val="false"/>
          <w:i w:val="false"/>
          <w:color w:val="000000"/>
          <w:sz w:val="28"/>
        </w:rPr>
        <w:t>
      32. Целью Программы подготовки и обучения работников по вопросам ПОД/ФТ (далее - Программа обучения) является получение работниками организации знаний и формирование навыков, необходимых для исполнения ими требований законодательства РК, а также правил внутреннего контроля и иных внутренних документов в сфере ПОД/ФТ.</w:t>
      </w:r>
    </w:p>
    <w:bookmarkEnd w:id="43"/>
    <w:bookmarkStart w:name="z46" w:id="44"/>
    <w:p>
      <w:pPr>
        <w:spacing w:after="0"/>
        <w:ind w:left="0"/>
        <w:jc w:val="both"/>
      </w:pPr>
      <w:r>
        <w:rPr>
          <w:rFonts w:ascii="Times New Roman"/>
          <w:b w:val="false"/>
          <w:i w:val="false"/>
          <w:color w:val="000000"/>
          <w:sz w:val="28"/>
        </w:rPr>
        <w:t>
      33. В Программу обучения организации включаются:</w:t>
      </w:r>
    </w:p>
    <w:bookmarkEnd w:id="44"/>
    <w:p>
      <w:pPr>
        <w:spacing w:after="0"/>
        <w:ind w:left="0"/>
        <w:jc w:val="both"/>
      </w:pPr>
      <w:r>
        <w:rPr>
          <w:rFonts w:ascii="Times New Roman"/>
          <w:b w:val="false"/>
          <w:i w:val="false"/>
          <w:color w:val="000000"/>
          <w:sz w:val="28"/>
        </w:rPr>
        <w:t>
      1) порядок обучения работников, включающий в себя тематику обучения, методы, сроки проведения и подразделение, ответственное за проведение обучения;</w:t>
      </w:r>
    </w:p>
    <w:p>
      <w:pPr>
        <w:spacing w:after="0"/>
        <w:ind w:left="0"/>
        <w:jc w:val="both"/>
      </w:pPr>
      <w:r>
        <w:rPr>
          <w:rFonts w:ascii="Times New Roman"/>
          <w:b w:val="false"/>
          <w:i w:val="false"/>
          <w:color w:val="000000"/>
          <w:sz w:val="28"/>
        </w:rPr>
        <w:t>
      2) перечень подразделений организации, работники которых должны проходить обучение;</w:t>
      </w:r>
    </w:p>
    <w:p>
      <w:pPr>
        <w:spacing w:after="0"/>
        <w:ind w:left="0"/>
        <w:jc w:val="both"/>
      </w:pPr>
      <w:r>
        <w:rPr>
          <w:rFonts w:ascii="Times New Roman"/>
          <w:b w:val="false"/>
          <w:i w:val="false"/>
          <w:color w:val="000000"/>
          <w:sz w:val="28"/>
        </w:rPr>
        <w:t>
      3) порядок и формы хранения результатов обучения;</w:t>
      </w:r>
    </w:p>
    <w:p>
      <w:pPr>
        <w:spacing w:after="0"/>
        <w:ind w:left="0"/>
        <w:jc w:val="both"/>
      </w:pPr>
      <w:r>
        <w:rPr>
          <w:rFonts w:ascii="Times New Roman"/>
          <w:b w:val="false"/>
          <w:i w:val="false"/>
          <w:color w:val="000000"/>
          <w:sz w:val="28"/>
        </w:rPr>
        <w:t>
      4) порядок и формы проверки знаний работников по вопросам ПОД/ФТ.</w:t>
      </w:r>
    </w:p>
    <w:bookmarkStart w:name="z47" w:id="45"/>
    <w:p>
      <w:pPr>
        <w:spacing w:after="0"/>
        <w:ind w:left="0"/>
        <w:jc w:val="both"/>
      </w:pPr>
      <w:r>
        <w:rPr>
          <w:rFonts w:ascii="Times New Roman"/>
          <w:b w:val="false"/>
          <w:i w:val="false"/>
          <w:color w:val="000000"/>
          <w:sz w:val="28"/>
        </w:rPr>
        <w:t xml:space="preserve">
      34. Формы и периодичность проведения обучения устанавливаются организацией с учетом </w:t>
      </w:r>
      <w:r>
        <w:rPr>
          <w:rFonts w:ascii="Times New Roman"/>
          <w:b w:val="false"/>
          <w:i w:val="false"/>
          <w:color w:val="000000"/>
          <w:sz w:val="28"/>
        </w:rPr>
        <w:t>требований</w:t>
      </w:r>
      <w:r>
        <w:rPr>
          <w:rFonts w:ascii="Times New Roman"/>
          <w:b w:val="false"/>
          <w:i w:val="false"/>
          <w:color w:val="000000"/>
          <w:sz w:val="28"/>
        </w:rPr>
        <w:t>, утвержденных уполномоченным органом по финансовому мониторингу.</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Правилам внутреннего</w:t>
            </w:r>
            <w:r>
              <w:br/>
            </w:r>
            <w:r>
              <w:rPr>
                <w:rFonts w:ascii="Times New Roman"/>
                <w:b w:val="false"/>
                <w:i w:val="false"/>
                <w:color w:val="000000"/>
                <w:sz w:val="20"/>
              </w:rPr>
              <w:t>контроля в целях противодействия</w:t>
            </w:r>
            <w:r>
              <w:br/>
            </w:r>
            <w:r>
              <w:rPr>
                <w:rFonts w:ascii="Times New Roman"/>
                <w:b w:val="false"/>
                <w:i w:val="false"/>
                <w:color w:val="000000"/>
                <w:sz w:val="20"/>
              </w:rPr>
              <w:t>легализации (отмыванию) доходов,</w:t>
            </w:r>
            <w:r>
              <w:br/>
            </w:r>
            <w:r>
              <w:rPr>
                <w:rFonts w:ascii="Times New Roman"/>
                <w:b w:val="false"/>
                <w:i w:val="false"/>
                <w:color w:val="000000"/>
                <w:sz w:val="20"/>
              </w:rPr>
              <w:t>полученных преступным путем, и</w:t>
            </w:r>
            <w:r>
              <w:br/>
            </w:r>
            <w:r>
              <w:rPr>
                <w:rFonts w:ascii="Times New Roman"/>
                <w:b w:val="false"/>
                <w:i w:val="false"/>
                <w:color w:val="000000"/>
                <w:sz w:val="20"/>
              </w:rPr>
              <w:t>финансированию терроризма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отдельные виды банковских операций,</w:t>
            </w:r>
            <w:r>
              <w:br/>
            </w:r>
            <w:r>
              <w:rPr>
                <w:rFonts w:ascii="Times New Roman"/>
                <w:b w:val="false"/>
                <w:i w:val="false"/>
                <w:color w:val="000000"/>
                <w:sz w:val="20"/>
              </w:rPr>
              <w:t>за исключением оператора</w:t>
            </w:r>
            <w:r>
              <w:br/>
            </w:r>
            <w:r>
              <w:rPr>
                <w:rFonts w:ascii="Times New Roman"/>
                <w:b w:val="false"/>
                <w:i w:val="false"/>
                <w:color w:val="000000"/>
                <w:sz w:val="20"/>
              </w:rPr>
              <w:t>межбанковской системы переводов</w:t>
            </w:r>
            <w:r>
              <w:br/>
            </w:r>
            <w:r>
              <w:rPr>
                <w:rFonts w:ascii="Times New Roman"/>
                <w:b w:val="false"/>
                <w:i w:val="false"/>
                <w:color w:val="000000"/>
                <w:sz w:val="20"/>
              </w:rPr>
              <w:t>денег, и микрофинансовых организаций</w:t>
            </w:r>
          </w:p>
        </w:tc>
      </w:tr>
    </w:tbl>
    <w:bookmarkStart w:name="z49" w:id="46"/>
    <w:p>
      <w:pPr>
        <w:spacing w:after="0"/>
        <w:ind w:left="0"/>
        <w:jc w:val="left"/>
      </w:pPr>
      <w:r>
        <w:rPr>
          <w:rFonts w:ascii="Times New Roman"/>
          <w:b/>
          <w:i w:val="false"/>
          <w:color w:val="000000"/>
        </w:rPr>
        <w:t xml:space="preserve">  Требования к содержанию досье клиента - физического лица</w:t>
      </w:r>
    </w:p>
    <w:bookmarkEnd w:id="46"/>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Упрощенная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физическом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о физическом лице-индивидуальном предпринимателе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предпринимательской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Дополнительные сведения о физическом лице-иностранце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лица к иностранным публичным должностным лицам или связанным с ними лицам (членам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физического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Сведения о </w:t>
            </w:r>
            <w:r>
              <w:rPr>
                <w:rFonts w:ascii="Times New Roman"/>
                <w:b/>
                <w:i w:val="false"/>
                <w:color w:val="000000"/>
                <w:sz w:val="20"/>
              </w:rPr>
              <w:t>бенефициарном</w:t>
            </w:r>
            <w:r>
              <w:rPr>
                <w:rFonts w:ascii="Times New Roman"/>
                <w:b/>
                <w:i w:val="false"/>
                <w:color w:val="000000"/>
                <w:sz w:val="20"/>
              </w:rPr>
              <w:t xml:space="preserve"> собственнике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Сведения об источниках финансирования совершаемых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других банках/финансовых организациях (при наличии) (наименование банка/финансовой организации, в которой имеется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Результаты мониторинга операций и служебная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физическим лицом в организации (заключенные договоры)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 о клиенте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Пояснения к Требованиям к содержанию досье клиента:</w:t>
      </w:r>
    </w:p>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p>
      <w:pPr>
        <w:spacing w:after="0"/>
        <w:ind w:left="0"/>
        <w:jc w:val="both"/>
      </w:pPr>
      <w:r>
        <w:rPr>
          <w:rFonts w:ascii="Times New Roman"/>
          <w:b w:val="false"/>
          <w:i w:val="false"/>
          <w:color w:val="000000"/>
          <w:sz w:val="28"/>
        </w:rPr>
        <w:t>
      1.1. для граждан Республики Казахстан:</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p>
      <w:pPr>
        <w:spacing w:after="0"/>
        <w:ind w:left="0"/>
        <w:jc w:val="both"/>
      </w:pPr>
      <w:r>
        <w:rPr>
          <w:rFonts w:ascii="Times New Roman"/>
          <w:b w:val="false"/>
          <w:i w:val="false"/>
          <w:color w:val="000000"/>
          <w:sz w:val="28"/>
        </w:rPr>
        <w:t>
      1.2. для иностранных граждан:</w:t>
      </w:r>
    </w:p>
    <w:p>
      <w:pPr>
        <w:spacing w:after="0"/>
        <w:ind w:left="0"/>
        <w:jc w:val="both"/>
      </w:pPr>
      <w:r>
        <w:rPr>
          <w:rFonts w:ascii="Times New Roman"/>
          <w:b w:val="false"/>
          <w:i w:val="false"/>
          <w:color w:val="000000"/>
          <w:sz w:val="28"/>
        </w:rPr>
        <w:t>
      1) заграничный паспорт (паспорт гражданина иностранного государства);</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p>
      <w:pPr>
        <w:spacing w:after="0"/>
        <w:ind w:left="0"/>
        <w:jc w:val="both"/>
      </w:pPr>
      <w:r>
        <w:rPr>
          <w:rFonts w:ascii="Times New Roman"/>
          <w:b w:val="false"/>
          <w:i w:val="false"/>
          <w:color w:val="000000"/>
          <w:sz w:val="28"/>
        </w:rPr>
        <w:t>
      удостоверение лица без гражданства.</w:t>
      </w:r>
    </w:p>
    <w:p>
      <w:pPr>
        <w:spacing w:after="0"/>
        <w:ind w:left="0"/>
        <w:jc w:val="both"/>
      </w:pPr>
      <w:r>
        <w:rPr>
          <w:rFonts w:ascii="Times New Roman"/>
          <w:b w:val="false"/>
          <w:i w:val="false"/>
          <w:color w:val="000000"/>
          <w:sz w:val="28"/>
        </w:rPr>
        <w:t>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необходимых для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p>
      <w:pPr>
        <w:spacing w:after="0"/>
        <w:ind w:left="0"/>
        <w:jc w:val="both"/>
      </w:pPr>
      <w:r>
        <w:rPr>
          <w:rFonts w:ascii="Times New Roman"/>
          <w:b w:val="false"/>
          <w:i w:val="false"/>
          <w:color w:val="000000"/>
          <w:sz w:val="28"/>
        </w:rPr>
        <w:t>
      3. Сведения о миграционных карточках не требуется получать в отношении граждан государств, входящих в Евразийский экономический союз.</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w:t>
      </w:r>
      <w:r>
        <w:br/>
      </w: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190500"/>
                    </a:xfrm>
                    <a:prstGeom prst="rect">
                      <a:avLst/>
                    </a:prstGeom>
                  </pic:spPr>
                </pic:pic>
              </a:graphicData>
            </a:graphic>
          </wp:inline>
        </w:drawing>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 и проверки их достоверности.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Правилам внутреннего</w:t>
            </w:r>
            <w:r>
              <w:br/>
            </w:r>
            <w:r>
              <w:rPr>
                <w:rFonts w:ascii="Times New Roman"/>
                <w:b w:val="false"/>
                <w:i w:val="false"/>
                <w:color w:val="000000"/>
                <w:sz w:val="20"/>
              </w:rPr>
              <w:t>контроля в целях противодействия</w:t>
            </w:r>
            <w:r>
              <w:br/>
            </w:r>
            <w:r>
              <w:rPr>
                <w:rFonts w:ascii="Times New Roman"/>
                <w:b w:val="false"/>
                <w:i w:val="false"/>
                <w:color w:val="000000"/>
                <w:sz w:val="20"/>
              </w:rPr>
              <w:t>легализации (отмыванию) доходов,</w:t>
            </w:r>
            <w:r>
              <w:br/>
            </w:r>
            <w:r>
              <w:rPr>
                <w:rFonts w:ascii="Times New Roman"/>
                <w:b w:val="false"/>
                <w:i w:val="false"/>
                <w:color w:val="000000"/>
                <w:sz w:val="20"/>
              </w:rPr>
              <w:t>полученных преступным путем, и</w:t>
            </w:r>
            <w:r>
              <w:br/>
            </w:r>
            <w:r>
              <w:rPr>
                <w:rFonts w:ascii="Times New Roman"/>
                <w:b w:val="false"/>
                <w:i w:val="false"/>
                <w:color w:val="000000"/>
                <w:sz w:val="20"/>
              </w:rPr>
              <w:t>финансированию терроризма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отдельные виды банковских операций,</w:t>
            </w:r>
            <w:r>
              <w:br/>
            </w:r>
            <w:r>
              <w:rPr>
                <w:rFonts w:ascii="Times New Roman"/>
                <w:b w:val="false"/>
                <w:i w:val="false"/>
                <w:color w:val="000000"/>
                <w:sz w:val="20"/>
              </w:rPr>
              <w:t>за исключением оператора</w:t>
            </w:r>
            <w:r>
              <w:br/>
            </w:r>
            <w:r>
              <w:rPr>
                <w:rFonts w:ascii="Times New Roman"/>
                <w:b w:val="false"/>
                <w:i w:val="false"/>
                <w:color w:val="000000"/>
                <w:sz w:val="20"/>
              </w:rPr>
              <w:t>межбанковской системы переводов</w:t>
            </w:r>
            <w:r>
              <w:br/>
            </w:r>
            <w:r>
              <w:rPr>
                <w:rFonts w:ascii="Times New Roman"/>
                <w:b w:val="false"/>
                <w:i w:val="false"/>
                <w:color w:val="000000"/>
                <w:sz w:val="20"/>
              </w:rPr>
              <w:t>денег, и микрофинансовых организаций</w:t>
            </w:r>
          </w:p>
        </w:tc>
      </w:tr>
    </w:tbl>
    <w:bookmarkStart w:name="z51" w:id="47"/>
    <w:p>
      <w:pPr>
        <w:spacing w:after="0"/>
        <w:ind w:left="0"/>
        <w:jc w:val="left"/>
      </w:pPr>
      <w:r>
        <w:rPr>
          <w:rFonts w:ascii="Times New Roman"/>
          <w:b/>
          <w:i w:val="false"/>
          <w:color w:val="000000"/>
        </w:rPr>
        <w:t xml:space="preserve">  Требования к содержанию досье клиента - юридического лица</w:t>
      </w:r>
    </w:p>
    <w:bookmarkEnd w:id="47"/>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Упрощенная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юридическом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при наличии сокращенное наименование, включая организационно-правовую форму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дата и место регистрации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общего классификатора видов экономической деятельности (ОКЭД)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нахождения исполнительного органа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 об иностранном юридическом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(код), присвоенный уполномоченным органом в государстве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Сведения о структуре собственности и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наименование органов (высший орган, исполнительный орган, иные органы) в соответствии с учредительными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на основании которых установлена структура органов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Сведения о персональном составе высшего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физических лиц и (или) полные наименования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физических лиц и (или) государство регистрации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Сведения о персональном составе исполнительного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Сведения о персональном составе иных органов управления (при их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руководителя и членов органа управления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юридического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Сведения о </w:t>
            </w:r>
            <w:r>
              <w:rPr>
                <w:rFonts w:ascii="Times New Roman"/>
                <w:b/>
                <w:i w:val="false"/>
                <w:color w:val="000000"/>
                <w:sz w:val="20"/>
              </w:rPr>
              <w:t>бенефициарном</w:t>
            </w:r>
            <w:r>
              <w:rPr>
                <w:rFonts w:ascii="Times New Roman"/>
                <w:b/>
                <w:i w:val="false"/>
                <w:color w:val="000000"/>
                <w:sz w:val="20"/>
              </w:rPr>
              <w:t xml:space="preserve"> собственнике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осуществляющего контроль над юридическим лицом по иным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при наличии отчество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Дополнительные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о филиале (представительстве) юридического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(представительства)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и дата регистрации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ОКЭД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Сведения об источниках финансирования совершаемых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других банках/финансовых организациях (при наличии) (наименование банка/финансовой организации, в которой имеется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другого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бенефициарного собственника (недвижимое имущество, ценности, доля в капитале/процент акций другого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Результаты мониторинга операций и служебная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юридическим лицом в организации (заключенные договоры)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Пояснения к Требованиям к содержанию досье клиента:</w:t>
      </w:r>
    </w:p>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p>
      <w:pPr>
        <w:spacing w:after="0"/>
        <w:ind w:left="0"/>
        <w:jc w:val="both"/>
      </w:pPr>
      <w:r>
        <w:rPr>
          <w:rFonts w:ascii="Times New Roman"/>
          <w:b w:val="false"/>
          <w:i w:val="false"/>
          <w:color w:val="000000"/>
          <w:sz w:val="28"/>
        </w:rPr>
        <w:t>
      1.1. Для граждан Республики Казахстан:</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p>
      <w:pPr>
        <w:spacing w:after="0"/>
        <w:ind w:left="0"/>
        <w:jc w:val="both"/>
      </w:pPr>
      <w:r>
        <w:rPr>
          <w:rFonts w:ascii="Times New Roman"/>
          <w:b w:val="false"/>
          <w:i w:val="false"/>
          <w:color w:val="000000"/>
          <w:sz w:val="28"/>
        </w:rPr>
        <w:t>
      1.2. Для иностранных граждан:</w:t>
      </w:r>
    </w:p>
    <w:p>
      <w:pPr>
        <w:spacing w:after="0"/>
        <w:ind w:left="0"/>
        <w:jc w:val="both"/>
      </w:pPr>
      <w:r>
        <w:rPr>
          <w:rFonts w:ascii="Times New Roman"/>
          <w:b w:val="false"/>
          <w:i w:val="false"/>
          <w:color w:val="000000"/>
          <w:sz w:val="28"/>
        </w:rPr>
        <w:t>
      1) заграничный паспорт (паспорт гражданина иностранного государства);</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p>
      <w:pPr>
        <w:spacing w:after="0"/>
        <w:ind w:left="0"/>
        <w:jc w:val="both"/>
      </w:pPr>
      <w:r>
        <w:rPr>
          <w:rFonts w:ascii="Times New Roman"/>
          <w:b w:val="false"/>
          <w:i w:val="false"/>
          <w:color w:val="000000"/>
          <w:sz w:val="28"/>
        </w:rPr>
        <w:t>
      удостоверение лица без гражданства.</w:t>
      </w:r>
    </w:p>
    <w:p>
      <w:pPr>
        <w:spacing w:after="0"/>
        <w:ind w:left="0"/>
        <w:jc w:val="both"/>
      </w:pPr>
      <w:r>
        <w:rPr>
          <w:rFonts w:ascii="Times New Roman"/>
          <w:b w:val="false"/>
          <w:i w:val="false"/>
          <w:color w:val="000000"/>
          <w:sz w:val="28"/>
        </w:rPr>
        <w:t>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по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p>
      <w:pPr>
        <w:spacing w:after="0"/>
        <w:ind w:left="0"/>
        <w:jc w:val="both"/>
      </w:pPr>
      <w:r>
        <w:rPr>
          <w:rFonts w:ascii="Times New Roman"/>
          <w:b w:val="false"/>
          <w:i w:val="false"/>
          <w:color w:val="000000"/>
          <w:sz w:val="28"/>
        </w:rPr>
        <w:t>
      3. Сведения, относящиеся к регистрации и наличию лицензии, устанавливаются также отношении международной организации, если договорами об учреждении такой международной организации и (или) об условиях ее пребывания на территории государства (государств) не предусмотрено осуществление их деятельности соответственно без регистрации и (или) лицензии.</w:t>
      </w:r>
    </w:p>
    <w:p>
      <w:pPr>
        <w:spacing w:after="0"/>
        <w:ind w:left="0"/>
        <w:jc w:val="both"/>
      </w:pPr>
      <w:r>
        <w:rPr>
          <w:rFonts w:ascii="Times New Roman"/>
          <w:b w:val="false"/>
          <w:i w:val="false"/>
          <w:color w:val="000000"/>
          <w:sz w:val="28"/>
        </w:rPr>
        <w:t>
      4. Сведения о миграционных карточках не требуется получать в отношении граждан государств, входящих в Евразийский экономический союз.</w:t>
      </w:r>
    </w:p>
    <w:p>
      <w:pPr>
        <w:spacing w:after="0"/>
        <w:ind w:left="0"/>
        <w:jc w:val="both"/>
      </w:pPr>
      <w:r>
        <w:rPr>
          <w:rFonts w:ascii="Times New Roman"/>
          <w:b w:val="false"/>
          <w:i w:val="false"/>
          <w:color w:val="000000"/>
          <w:sz w:val="28"/>
        </w:rPr>
        <w:t>
      5. Сведения о персональном составе высшего органа коммерческой организации получаются в отношении физических и (или) юридических лиц, входящих в состав высшего органа и владеющих более двадцатью пятью процентами долей участия в уставном капитале либо размещенных акций коммерческой организации. Допускается получение сведений о персональном составе высшего органа коммерческой организации в отношении физических и (или) юридических лиц, входящих в состав высшего органа и владеющих двадцатью пятью и менее процентами долей участия в уставном капитале либо размещенных акций коммерческой организации.</w:t>
      </w:r>
    </w:p>
    <w:p>
      <w:pPr>
        <w:spacing w:after="0"/>
        <w:ind w:left="0"/>
        <w:jc w:val="both"/>
      </w:pPr>
      <w:r>
        <w:rPr>
          <w:rFonts w:ascii="Times New Roman"/>
          <w:b w:val="false"/>
          <w:i w:val="false"/>
          <w:color w:val="000000"/>
          <w:sz w:val="28"/>
        </w:rPr>
        <w:t>
      Сведения о персональном составе высшего органа некоммерческой организации получаются в отношении физических и (или) юридических лиц, входящих в состав высшего органа либо являющихся учредителями некоммерческой организации, за исключением случаев, когда количество членов высшего органа либо количество учредителей некоммерческой организации превышает пять физических и (или) юридических лиц.</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w:t>
      </w:r>
      <w:r>
        <w:br/>
      </w: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90500" cy="190500"/>
                    </a:xfrm>
                    <a:prstGeom prst="rect">
                      <a:avLst/>
                    </a:prstGeom>
                  </pic:spPr>
                </pic:pic>
              </a:graphicData>
            </a:graphic>
          </wp:inline>
        </w:drawing>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 и проверки их достоверности.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header.xml" Type="http://schemas.openxmlformats.org/officeDocument/2006/relationships/header" Id="rId4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