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bd95" w14:textId="daab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 регистрация пестицидов (ядохимикатов)"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мая 2014 года № 4-4/246. Зарегистрирован в Министерстве юстиции Республики Казахстан 11 июля 2014 года № 9575. Утратил силу приказом Министра сельского хозяйства Республики Казахстан от 9 сентября 2015 года № 15-02/811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09.09.2015 </w:t>
      </w:r>
      <w:r>
        <w:rPr>
          <w:rFonts w:ascii="Times New Roman"/>
          <w:b w:val="false"/>
          <w:i w:val="false"/>
          <w:color w:val="ff0000"/>
          <w:sz w:val="28"/>
        </w:rPr>
        <w:t>№ 15-02/811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регистрации пестицидов (ядохимикатов)».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утратившем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августа 2011 года № 06-3/488 «Об утверждении регламента государственной услуги «Государственная регистрация пестицидов (ядохимикатов)» (зарегистрированный в Реестре государственной регистрации нормативных правовых актов Республики Казахстан за № 7249, опубликованный в газете «Казахстанская правда» от 10 апреля 2012 года № 95-96 (26914-26915)).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пo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84"/>
        <w:gridCol w:w="6616"/>
      </w:tblGrid>
      <w:tr>
        <w:trPr>
          <w:trHeight w:val="30" w:hRule="atLeast"/>
        </w:trPr>
        <w:tc>
          <w:tcPr>
            <w:tcW w:w="5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Куандыков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2014 года</w:t>
            </w:r>
          </w:p>
        </w:tc>
        <w:tc>
          <w:tcPr>
            <w:tcW w:w="6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Н. 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июня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2014 года № 4-4/246</w:t>
            </w:r>
          </w:p>
          <w:bookmarkEnd w:id="2"/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пестицидов (ядохимикатов)»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- услугодатель), в том числе через веб-портал «электронного правительства»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 обращении к услугодателю - решение о государственной регистрации пестицида (ядохимиката), выдача регистрационного удостоверения на бумажном носителе или направление письма о невозможности проведения государственной регистрации пестицида (ядохимиката) из-за несоответствия представленных услугополучателем документов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«Государственная регистрация пестицидов (ядохимикатов)», утвержденного постановлением Правительства Республики Казахстан от 12 февраля 2014 года № 78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 портале уведомление о государственной регистрации пестицида (ядохимиката) и готовности регистрационного удостоверения на пестицид (ядохимикат) на бумажном носителе или информация о невозможности проведения государственной регистрации пестицида (ядохимиката) из-за несоответствия представленных услугополучателем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(работников) услугодателя в процессе 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но оказании: государственной услуги является предоставление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Процедуры (действия) входящие в состав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экспертом канцелярии услугодателя осуществляется прием документов от физических и юридических лиц (далее - услугополучатель), регистрирует в журнале входящей корреспонденции, выдает услугополучателю расписку о приеме соответствующих документов с указанием номера и даты приема документов. Зарегистрированные документы передаются председателю услугодателя время для передачи принятого пакета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услугодателя, ознакомившись с представленными документами, направляет их руководителю Управления по вопросам государственной регистрации пестицидов (далее - Управление) на рассмотрение - время для передачи принятого пакета документов - не более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Управления, ознакомившись с представленными документами, направляет их ответственному главному эксперту или эксперту услугодателя на рассмотрение - время для передачи принятого пакета документов не более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главный эксперт или эксперт услугодателя с момента получения документов от услугополучателя рассматривает их содержание, полноту представления, правильность заполнения - не более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Главный эксперт или эксперт услугодателя с момента получения документов услугополучателя направляет на согласование в уполномоченные государственные органы в области охраны окружающей среды и по защите прав потребителей письма с информацией о пестициде (ядохимикате), заявленном на государственную регистрацию, с указанием его торгового названия, действующего вещества и регламентов применения - время для направления писем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 процессе оказания государственной услуги уполномоченные государственные органы в области охраны окружающей среды и по защите прав потребителей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регистрационных, производственных испытаний и государственной регистрации пестицидов (ядохимикатов)», утвержденных постановлением Правительства Республики Казахстан от 30 ноября 2011 года № 1396 согласовывают государственную регистрацию пестицида (ядохимиката) или направляют мотивированный отказ в согласовании государственной регистрации пестицида (ядохимиката) - время рассмотрения представленных материалов - не более 6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в области охраны окружающей среды и по защите прав потребителей ответа в установленные сроки государственная регистрация пестицида (ядохимиката) считается согласованной.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после проверки регистрационных материалов и получения данного согласования главным экспертом или экспертом готовится заключение о проведении или невозможности проведения государственной регистрации пестицида (ядохимиката), которое подписывается главным экспертом или экспертом и руководителем Управления. При этом оформляется удостоверение на пестицид (ядохимикат) на специально изготовленном бланке с присвоением государственного регистрационного номера, указанием даты государственной регистрации пестицида (ядохимиката) или письмо о невозможности проведения государственной регистрации пестицида (ядохимиката) из-за несоответствия представленных услугополучателем документов, которые представляются председателю услугодателя для подписи - время для оформления и подписания удостоверения не более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после подписания председателем услугодателя регистрационного удостоверения на пестицид (ядохимикат), данное удостоверение заверяется печатью услугодателя и выдается услугополучателю (либо его представителю по доверенности) - время для выдачи удостоверения - не более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услугополучателем документов услугодатель направляет услугополучателю подписанное председателем услугодателя письмо о невозможности проведения государственной регистрации пестицида (ядохимиката) время для передачи письма - не более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дата и государственный регистрационный номер регистрации пестицида (ядохимиката) фиксируются в специальном журнале пестицидов (ядохимикатов), который ведется услугодателем. Копия регистрационного удостоверения на пестицид (ядохимикат) хранится 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зарегистрированные пестициды (ядохимикаты) вносятся в «Список пестицидов (ядохимикатов), разрешенных к применению на территории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Результаты процедур (действий)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 и регистрация документов, представленных услугополучателем, направление данных документов председателю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наложение резолюции на исполнение и направление документов руководителю Управления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наложение резолюции на исполнение и направление документов главному эксперту или эксперту Управления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главным экспертом или экспертом документов, представленных услугополучателем, направление писем на согласование государственной регистрации пестицида (ядохимиката) в уполномоченные государственные органы в области охраны окружающей среды и по защите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получение от уполномоченных государственных органов согласования или мотивированного отказа в согласовании государственной регистрации пестицида (ядохимиката);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подготовка заключения о проведения государственной регистрации пестицида (ядохимиката), оформление, подписание и выдача регистрационного удостоверения на пестицид (ядохимикат) или направление услугополучателю письма о невозможности проведения государственной регистрации пестицида (ядохимиката) из-за несоответствия представленных услугополучателем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(работников) услугодателя в процессе оказания государственной услуги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эксперт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главный эксперт или эксперт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уполномоченные государственные органы в области охраны окружающей среды и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Эксперт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сверяет аутентичность сведений из оригиналов документов со сведениями, полученными из государственных информационных систем (для услугополучателей - резидентов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(для услугополучателей - резидентов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 наличии документов, представленных услугополучателем, и аутентичности сведений из оригиналов документов со сведениями, полученными из государственных информационных систем, регистрирует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оформленные надлежащим образом документы передаются председателю услугодателя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знакомится с корреспонденцией;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Управление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накладывает резолюцию (не более 2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знакомится с корреспонденцией;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ответственного главного эксперта или эксперта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накладывает резолюцию (не более 2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главный эксперт или эксперт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принимает и рассматривает содержание, полноту представления, правильность заполнения документов, представленных услугополучателем (не более 10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направляет в уполномоченные государственные органы в области охраны окружающей среды и по защите прав потребителей письмо на согласование государственной регистрации пестицида (ядохимиката) (не более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Уполномоченные государственные органы в области охраны окружающей среды и по защите прав потребителей согласовывают государственную регистрацию пестицида (ядохимиката) или направляют мотивированный отказ в согласовании государственной регистрации пестицида (ядохимиката) (не более 6 рабочих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Ответственные главный эксперт или эксперт услугодателя готовят заключение о проведении или невозможности проведения государственной регистрации пестицида (ядохимиката). При этом оформляют удостоверение на пестицид (ядохимикат) на специально изготовленном бланке с присвоением государственного регистрационного номера, указанием даты государственной регистрации пестицида (ядохимиката) или письмо о невозможности проведения государственной регистрации пестицида (ядохимиката) из-за несоответствия представленных услугополучателем документов, которые затем представляют на подписание и согласование руководителю Управления - (не более 3 рабочих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Управления направляет подписанное заключение о проведении или невозможности проведения государственной регистрации пестицида (ядохимиката), согласованное регистрационное удостоверение на пестицид (ядохимикат) или письмо о невозможности проведения государственной регистрации пестицида (ядохимиката) из-за несоответствия представленных услугополучателем документов, на подпись председателю услугодателя (не более 2 часов).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услугодателя подписывает регистрационное удостоверение на пестицид (ядохимикат) или письмо о невозможности проведения государственной регистрации пестицида (ядохимиката) из-за несоответствия представленных услугополучателем документов и направляет их ответственному главному эксперту или эксперту (не более 2 часов).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главный эксперт или эксперт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заверяет регистрационное удостоверение на пестицид (ядохимикат) печатью услугодателя, регистрирует его в Журнале выдачи регистрационных удостоверений и выдает регистрационное удостоверение на пестицид (ядохимикат) услугополучателю (либо его представителю по доверенности) (не более 2 часов);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направляет услугополучателю письмо о невозможности проведения государственной регистрации пестицида (ядохимиката) из-за несоответствия представленных услугополучателем документов (не более 1 рабочего дня).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Механизм, отражающие взаимосвязь между логической последовательностью административных действий СФЕ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
При оказании государственной услуги не предусмотрена возможность обращения услугополучателя в центр обслуживания населения и (или) к иным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Услугополучатель имеет возможность подачи заявления через портал при условии наличия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либо его представитель при обращении на портал представляет заявление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(ядохимикатов)»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07500" cy="999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7500" cy="999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