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2de" w14:textId="cab3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дополнений в приказ и.о. Министра сельского хозяйства Республики Казахстан от 28 марта 2014 года № 4-1/165 "Об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октября 2014 года № 4-1/546. Зарегистрирован в Министерстве юстиции Республики Казахстан 26 ноября 2014 года № 9906. Утратил силу приказом Министра сельского хозяйства Республики Казахстан от 25 сентября 2015 года № 15-05/858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15-05/858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28 марта 2014 года № 4-1/165 «Об утверждении Регламента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 (зарегистрированный в Реестре государственной регистрации нормативных правовых актов под № 9376, опубликованный в информационно-правовой системе «Әділет» 3 октября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2-1 к настоящему Регламенту. Справочник бизнес-процессов оказания государственной услуги размещен на интернет-ресурсе услугодателя www.minagri.gov.kz.»;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Омаров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4-1/546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экспортеру зерна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обязательств по поставке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 в государственные ресурсы зерна»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«Выдача экспортеру зерна подтверждения о 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экспортером зерна обязательств по поставке зерна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государственные ресурсы зерна»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