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5546" w14:textId="7385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марта 2014 года № 55. Зарегистрировано Департаментом юстиции Жамбылской области 3 апреля 2014 года № 2142. Утратило силу постановлением акимата Жамбылской области от 29 января 2015 года №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29.01.2015 года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направлениям субсидирования развития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направлениям субсидирования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учереждению "Управление сельского хозяйства акимата Жамбылской области" в установленном законодательством порядке обеспечить;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марта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 от 19 марта 2014 года 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постановления акимата Жамбылской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64"/>
        <w:gridCol w:w="424"/>
        <w:gridCol w:w="2382"/>
        <w:gridCol w:w="2383"/>
        <w:gridCol w:w="2874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Соединенные Штаты Америки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 (включая племенной из России, Беларуси и Украины)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Белоруси и Украины)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суточных цыплят яичного направления, а так же племенного яйца у отечественных племенных птицефабрик, содержащих прародительские, родительские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 (финалы)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от 19 марта 2014 года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Обьемы субсидий по направлениям субсидирования повышения</w:t>
      </w:r>
    </w:p>
    <w:bookmarkEnd w:id="1"/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продуктивности и качества продукции животноводства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2 - в редакции постановления акимата Жамбылской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460"/>
        <w:gridCol w:w="558"/>
        <w:gridCol w:w="3133"/>
        <w:gridCol w:w="3130"/>
        <w:gridCol w:w="3134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