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6d38" w14:textId="38a6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физической культуры и спорта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февраля 2014 года № 45. Зарегистрировано Департаментом юстиции Жамбылской области 8 апреля 2014 года № 2145. Утратило силу постановлением акимата Жамбылской области от 30 декабря 2016 года № 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30.12.2016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физической культуры и спорта акимата Жамбылской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Г. Искалиева.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 2014 года № 45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"Управление физической культуры и спорта акимата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"Управление физической культуры и спорта акимата Жамбылской области" является государственным органом Республики Казахстан, осуществляющим руководство в сфере (сферах) проведения единой государственной политики по развитию массовой физической культуры и спорта, а также достижения в этой области высших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"Управление физической культуры и спорта акимата Жамбылской области"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"Управление физической культуры и спорта акимата Жамбылской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"Управление физической культуры и спорта акимата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"Управление физической культуры и спорта акимата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"Управление физической культуры и спорта акимата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"Управление физической культуры и спорта акимата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физической культуры и спорта акимата Жамбылской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"Управление физической культуры и спорта акимата Жамбылской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почтовый индекс 080000, Республика Казахстан, Жамбылская область, город Тараз, улица Желтоксан, 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коммунальное государственное учреждение "Управление физической культуры и спорта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"Управление физической культуры и спорта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"Управление физической культуры и спорта акимата Жамбылской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"Управление физической культуры и спорта акимата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физической культуры и спорта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"Управление физической культуры и спорта акимата Жамбылской области"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"Управление физической культуры и спорта акимата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единой государственной политики по развитию массовой физической культуры и спорта, а также достижению в этой области высших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 постановлением акимата Жамбылской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 областные спортивные соревнования по видам спорта, в том числе национальным, техническим и прикладным видам,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подготовку областных сборных команд по видам спорта и их выступления на республиканских и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обеспечивает развитие массового спорта и национальных видов спорта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координирует деятельность физкультурно-спортивных организаций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присваивает спортсменам спортивные разряды: кандидат в мастера спорта Республики Казахстан, спортсмен 1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присваивает квалификационные категории: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координирует организацию и проведение спортивных мероприятий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аккредитацию местных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реализует типовые образовательные учебные программы по видам спорта для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согласовывает типовые учебные планы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формирует и утверждает областные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вносит предложение по обеспечению жилищем чемпионов и призеров Олимпийских, Паралимпийских и Сурдлимпийских игр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принимает меры по обеспечению общественного порядка и общественной безопасности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координирует использование физкультурно-оздоровительных и спортивных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присваивает статусы "специализированная" спортивным школам, "специализированное" отделениям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разрабатывает стратегические документы по развитию физической культуры и спорта по Жамбылской области на основе стратегических и программных документов Республики Казахстан, разделов программы развития территории, а также обеспечивает их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выплачивает ежемесячное денежное содержание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организует работу службы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осуществляет в интересах местного государственного управления иные полномочия, возлагаемые на коммунальное государственное учреждение "Управление физической культуры и спорта акимата Жамбылской области" законодательством Республики Казахстан и акиматом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 постановлением акимата Жамбылской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предприятий, организаций и иных учреждений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по созданию, реорганизации и ликвидации подведомственных коммунальному государственному учреждению "Управление физической культуры и спорта акимата Жамбылской области"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издавать в пределах своей компетенции приказы и иные акты обязательные для исполнения всеми руководителями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в акимат (акиму) Жамбылской области предложения по основным направлениям развития физической культуры и спорта в Жамбылской области и ее совершенствования;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участвует в подготовке предложений по совершенствованию законодательства республики по вопросам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выступать органом государственного управления коммунальных государственных учреждений (предприятиями) и некоммерческих организаций, находящимся в ведении коммунального государственного учреждения "Управление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пределах своей компетенции, в случае определения единым организатором конкурсов, запрашивать от учреждений, финансируемых из местных бюджетов информацию и материалы (заявка, план закупок и др.) для проведения открытых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"Управление физической культуры и спорта акимата Жамбылской области" обязан проводить единую государственную политику в сфере развития физической культуры и спорта, а также исполнять поручения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коммунальному государственному учреждению "Управление физической культуры и спорта акимата Жамбылской области" могут быть возложены иные обязанности в соответствии действующему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"Управление физической культуры и спорта акимата Жамбылской области"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"Управление физической культуры и спорта акимата Жамбылской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"Управление физической культуры и спорта акимата Жамбылской области" назначается на должность и освобождается от должности акимом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"Управление физической культуры и спорта акимата Жамбылской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"Управление физической культуры и спорта акимата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коммунального государственного учреждения "Управление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коммунального государственного учреждения "Управление физической культуры и спорта акимата Жамбылской области"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компетенцию работников руководящих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на работу и увольняет с работы работников коммунального государственного учреждения "Управление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 поощрения и налагает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утверждает положения о структурных подразделениях коммунального государственного учреждения "Управление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 установленном законодательством порядке утверждает структуру и предельную штатную численность подведомственных учреждений (предприятий);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производит конкурсный отбор, назначение и аттестацию руководителя подведомственных предприятий, а также согласовывает его кандидатуры в соответствии с Постановлением Правительства Республики Казахстан от 18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1353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аттестации руководителя государственного предприятия, а также согласования его кандидатуры";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 установленном законодательством порядке назначает на должность и освобождает от должности руководителей подведомственных государственных учреждений, заместителей руководителя государственных предприятий по представлению руководителя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определяет старших тренеров по видам спорта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участвует на съездах (конференциях, собраниях) областных федераций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"Управление физической культуры и спорта акимата Жамбылской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"Управление физической культуры и спорта акимата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"Управление физической культуры и спорта акимата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"Управление физической культуры и спорта акимата Жамбылской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"Управление физической культуры и спорта акимата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"Управление физической культуры и спорта акимата Жамбылской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государственных учреждений (предприятий, товариществ), находящихся в ведении коммунального государственного учреждения "Управление физической культуры и спорта акимата Жамбылской области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Глава 6 – в редакции постановления акимата Жамбылской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Товарищество с ограниченной ответственностью "Футбольный клуб "Тараз";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Коммунальное государственное предприятие на праве хозяйственного ведения "Тараз-Арена" управления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казенное предприятие "Спортивный клуб для людей с ограниченными физическими возможностями" управления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казенное предприятие "Клуб бокса "Жамбыл" управления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Коммунальное государственное казенное предприятие "Клуб қазақ күресі" управления физической культуры и спорта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Коммунальное государственное казенное предприятие "Волейбольный клуб "Тараз" управления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казенное предприятие "Клуб по водному поло "Айша бибі" управления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казенное предприятие "Школа высшего спортивного мастерства" управления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казенное предприятие "Конно-спортивный клуб "Әулие-Ата" управления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"Центр проведения спортивно-массовых мероприятий управления физической культуры и спорта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Коммунальное государственное учреждение "Областная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специализированная школа-интернат для одаренных в спорте детей </w:t>
      </w:r>
      <w:r>
        <w:rPr>
          <w:rFonts w:ascii="Times New Roman"/>
          <w:b w:val="false"/>
          <w:i w:val="false"/>
          <w:color w:val="000000"/>
          <w:sz w:val="28"/>
        </w:rPr>
        <w:t>управления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Коммунальное государственное учреждение "Центр подготовки олимпийского резерва управления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Коммунальное государственное учреждение "Областная специализированная спортивная школа олимпийского резерва № 1 управления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Коммунальное государственное учреждение "Областная специализированная детско-юношеская спортивная школа № 2 управления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Коммунальное государственное учреждение "Областная специализированная детско-юношеская спортивная школа олимпийского резерва № 3 управления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Коммунальное государственное учреждение "Областная специализированная детско-юношеская спортивная школа олимпийского резерва № 4 по велосипедному и водным видам спорта управления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Коммунальное государственное учреждение "Областная специализированная детско-юношеская спортивная школа олимпийского резерва № 5 по футболу управления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Коммунальное государственное учреждение "Областная специализированная детско-юношеская спортивная школа олимпийского резерва № 6 по боксу управления физической культуры и спорта акимата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Коммунальное государственное учреждение "Областная специализированная детско-юношеская спортивная школа олимпийского резерва № 7 по видам борьбы управления физической культуры и спорта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