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b497" w14:textId="644b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"Управление образования акимата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февраля 2014 года № 23. Зарегистрировано Департаментом юстиции Жамбылской области 8 апреля 2014 года № 2146. Утратило силу решением акима Жамбылской области от 28 июля 2016 года № 234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Жамбылской области от 28.07.2016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прилагаемое Положение коммунального государственного учреждения "Управление образования акимата Жамбылской области" (далее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Управлению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Е.Н. Манжуова.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от 27 февраля 2014</w:t>
            </w:r>
          </w:p>
        </w:tc>
      </w:tr>
    </w:tbl>
    <w:bookmarkStart w:name="z17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коммунальном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образования акимата Жамбылской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"Управление образования акимата Жамбылской области" является государственным органом Республики Казахстан, осуществляющим руководство в сфере дошкольного, общего, среднего, начального профессионального, среднего профессионального и дополнительного образования на территории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"Управление образования акимата Жамбылской области"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Коммунальное государственное учреждение "Управление образования акимата Жамбылской области" осуществляет свою деятельность в соответствии с Конституцией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"Управление образования акимата Жамбылской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"Управление образования акимата Жамбылской области" вступает в гражданско-правовыеотношения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"Управление образования акимата Жамбылской области" имеет право выступать сторонойгражданско-правовых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"Управление образования акимата Жамбылской области" по вопросам своей компетенциив установленном законодательством порядке принимает решения, оформляемые приказами руководителя коммунального государственного учреждения "Управление образования акимата Жамбылской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"Управление образования акимата Жамбылской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почтовый индекс 080012, Республика Казахстан, Жамбылская область, город Тараз, проспект Толе би, №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–коммунальное государственное учреждение "Управление образования акимата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коммунального государственного учреждения "Управление образования акимата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коммунального государственного учреждения "Управление образования акимата Жамбылской области" осуществляется из республиканского и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Коммунальному государственному учреждению "Управление образования акимата Жамбылской области"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государственногоучреждения "Управление образования акимата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"Управление образования акимата Жамбылской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коммунального государственного учреждения "Управление образования акимата Жамбылской области": осуществление государственной политики в сфере образования области, достичь качественного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Формирование нравственных приоритетов и духовных ориентиров в обществе,создание эффективной системы межведомственной координации по вопросам защиты прав детей на основе соблюдения всех законных прав, предусмотренных действующим законодательством Республики Казахстан и Конвенцией о правах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единой государственной политики в области среднего, средне-профессионального, начального, дошкольного, дополнительного образования с учетом региональных, демографических и других особенностей; реализации концепций, программ, направленных на защиту прав и законных интересов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Государственное обеспечение функционирования системы образования в области и ее социальная защита в соответствии с потребностями общества и социально-экономическими условиями его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Создание необходимых условий для получения образования, направленных на формирование, развитие и профессиональное становление личности на основе национальных и общечеловеческих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Расширение инновационных процессов в образовании, в том числе в управлении образовательными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Развитие материально-технической базы, улучшение финансового обеспечения учреждений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опеки и попечительства несовершеннолетних,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Профилактика и предупреждение насилия и жестокого обращения в отношении детей, наихудших форм детского труда, оказание помощи детям, находящимся в трудной жизненной ситуации, оказание содействия в создании условий для улучшения качества жизни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Мониторинг реализации положений Конвенции о правах ребенка, программ нравственно-духовного воспитания, анализ и прогноз социального благополучия и духовного роста детей, выработка рекомендаций по улучшению качества жизни детей в регионе. Повышение уровня информированности населения о правах ребенка и путях их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Координация на местном уровне межведомственного сотрудничества и контроль по осуществлению комплекса мер, связанных с реализацией прав всех категорий детского населения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Совместно с местными исполнительными органами при непосредственном участии районных и городского отделов образования обеспечение возможности получения всеми детьми школьного возраста обязательного среднего образования, организация учета детей для получения ими среднего образования, организация бесплатного подвоза детей в сельской местности, содействие в организации горячего питания учащимся;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Разрабатывает региональные программы и планы развития образованияи региональные программные документы, направленные на защиту прав и законных интересов детей, поддержки семьи и детства;проводит мониторинг реализации законодательства Республики Казахстан и международных договоров в области защиты прав детей, обеспечения социальных и правовых гарантий, соблюдения государственных минимальных социальных стандартов, направленных на улучшение жизни детей с учетом региональных особенностей; осуществляет подготовку ежегодных региональных отчетов о положении детей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внедрения общеобразовательных стандартов в области среднего, средне- специального, начального и дошкольного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контроль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образования, бюджетной и финансовой дисциплины в подведомственных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в установленном законодательством порядке аттестации педагогических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Создание условий для развития различных типов учебно-воспитательных учреждений в соответствии с национально-региональными особенностями;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Разрабатывает программы стратегии развития среднего, средне-профессионального, начального и дошкольного образования, воспитательной работы в области, анализирует перспективы и тенденции их развития. В установленном порядке вносит предложения по привлечению и использованию иностранных грантов, кредитов и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Анализирует, обобщает и вносит предложения по совершенствованию образовательного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взаимодействие с Қазахской академией образования имени И.Алтынсарина и Таразсским государственным педагогическим институтом по вопросам содержания среднего, средне-профессионального, начального образования, дошкольного воспитания;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Развивает и совершенствует систему государственного управления образования, осуществляет разработку и внедрение эффективных форм управления системой среднего образования, организует работу по развитию культуры управленческого труда, повышению квалификации руководящих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меры по социальной защите педагогических работников, повышению их социального статуса в обществе. Обеспечивает социальную защиту детей и учащейся молодежи, организует совместно с районными и городским отделами образования опеку и попечительство над несовершеннолетними, оставшимися без попечения родителей.Ведет региональный учет несовершеннолетних, находящихся в трудной жизненной ситуации, и неблагополучных семей, обратившихся в Управление, организация профилактической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Внедрение новых информационных технологий в учебный процесс;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контроль и руководство работой специальных учреждений образования (спецшколы, школы-интернаты, детские дома), регламентирует вопросы зачисления и отчисления детей-сирот и детей, оставшихся без попечения родителей, координирует вопросы усыновления (удочерения) детей-сирот через опекунские советы;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Определяет комплекс мер по развитию в области общеобразовательных учреждений новых типов, готовит в акимат и Министерство предложения по поддержанию и развитию общеобразовательной сети в регионе, созданию новых общеобразовательных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научно-методическое и психолого-медико-педагогическое обеспечение проводимых в области экспериментов, касающихся обучения, воспитания, охраны жизни и здоровья учащихся. Организует в области экспериментальные площадки на базе школ для внедрения образовательных новаций, новых технологий обучения и воспитания. Проводит комплексную экспертизу нововведений, экспериментальную апробацию новых учебников, новых учебных планов и образовательных программ, педагогических и управленческих новаций, рекомендует их к внедрению;осуществляет организационно-методическую помощь некоммерческим и иным организациям, деятельность которых связана с осуществлением мер по профилактике правонарушений, безнадзорности и беспризорности среди несовершеннолетних, пропаганде здорового образа жизни, повышению правовой грамотности подростков;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Анализирует деятельность районных и Таразского городского отделов образования, учреждений образования, прогнозирует перспективы их развития, осуществляет контроль за исполнением Законов Республики Казахстан, соблюдением госстандартов образования подведомственных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Поддерживает творческие поиски, новации руководителей подведомственных организаций и работников райгоротделов образования, изучает и распространяет их опыт. Разрабатывает и осуществляет на основе изучения передового опыта учреждений образования мероприятия, направленные на повышение уровня педагогического процесса; проводит информационно-разъяснительную и просветительскую деятельность в целях защиты детей от отрицательного воздействия социальной среды, информации, пропаганды и агитации, причиняющих вред их здоровью, нравственному и духовному развитию.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Анализирует обеспеченность учреждений образования области учебниками и учебно-методической литературой. Готовит план-заказ в Министерство образования на их издание и переиздание. Организует контроль за выполнением плана поставок в область учебников и программно-методических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Разрабатывает и представляет в аппарат акима области предложения по укреплению материально-технической базы, строительству и проектированию новых объектов системы образования, планирует и размещает заказы по капитальному ремонту учреждений и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Разрабатывает и представляет в аппарат акима области проекты планов финансирования и расходов на образование по бюджету области; осуществляет финансирование областных подведомственных учреждений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Осуществляет в установленном порядке предоставление к государственным наградам и званиям работников, внесших значительный вклад в развитие образования и воспитания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В установленном порядке решает вопросы награждения дипломами, призами, ценными подарками победителей и призеров областных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Рассматривает письма, жалобы и заявления граждан по личным вопросам и принимает соответствующие меры. Принимает граждан по личным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Обеспечивает материально-техническую базу районных методических кабинетов.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реализации основных задач и осуществления функций коммунального государственного учреждения "Управление образования акиматаЖамбылской области" в установленном законодательством Республики Казахстан порядке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Назначать на должность и освобождать от должностей руководителей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от государственных органов, иных организаций, а также должностных лиц, граждан документы и сведения, необходимые для выполнения возложенных на него задач и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принимать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предложения по созданию, реорганизации и ликвидации организаций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Заниматься издательской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Издавать приказы, инструкции, правила на основе и во исполнение актов акимата и акима области, приказов и других нормативных документов Министерства образования и науки Республики Казахстан и анализировать их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Вносить предложения акиму области об отмене или приостановлении действия на территории области нормативных правовых документов местных представительных и исполнительных органов, входящих в противоречие существующим законодательством в Республики Казахстан в сфере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Проводить по вопросам входящим в компетенцию Управления, проверки учреждений и организаций образования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 установленном порядке выступает учредителем, открывает при Управлении образовательные, научно-методические и производственные объединения, хозрасчетные центры и иные организации и предприятия сервисного назначения, способствующие социальному развитию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Проводить конференции, семинары, выставки, совещания по вопросам, входящим в компетенцию Управления, участвовать в разработке образовательных программ, в том числе международных; устанавливать прямые связи и заключать договора о сотрудничестве с органами и учреждениями образования стран ближнего и дальнего зарубежья;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Содействовать развитию социального партнерства уполномоченных органов и образовательных учреждений по вопросам защиты прав и законных интересов детей, их нравственно-духовного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Содействовать развитию в регионе традиций меценатства и благотворительности в поддержке творческих инициатив по реализации государственной политики в области защиты прав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Беспрепятственного доступа во все организации, занимающиеся вопросами воспитания детей, вне зависимости от ведомственной принадлежности и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Требовать и получать от органов и учреждений образования статистическую и текущую отчетность по вопросам работы общеобразовательных, интернатных, дошкольных и внешкольных учреждений, колледжей;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Привлекать ведущих ученых вузов, учителей- новаторов к разработке учебно- программной документации, методических рекомендаций, создавать временные творческие коллективы по проблемам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В установленном порядке вносить в Министерство, акимат области предложения по созданию, реорганизации и ликвидации образовательных учреждений, по реформированию системы руководства органами и учреждениями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Утверждать решения о присвоении высшей категории педагогическим кадрам учреждений образования всех форм собственности. Проводить аттестацию директоров учебных заведений и руководителей органов образования, работников аппарата областного департамента, заключать контракт (договор) с руководителями подведомственных учреждений образования и вновь принимаемых работников аппарата областного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единой государственной политики в области среднего, средне-профессионального, начального, дошкольного, дополнительного образования с учетом региональных, демографических и других особенностей; реализации концепций, программ, направленных на защиту прав и законных интересов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Государственное обеспечение функционирования системы образования в области и ее социальная защита в соответствии с потребностями общества и социально-экономическими условиями его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Создание необходимых условий для получения образования, направленных на формирование, развитие и профессиональное становление личности на основе национальных и общечеловеческих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Развитие материально-технической базы, улучшение финансового обеспечения учреждений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опеки и попечительства несовершеннолетних,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коммунального государственногоучреждения "Управление образования акиматаЖамбылской области" осуществляетсяпервым руководителем, который несет персональную ответственность за выполнение возложенных на коммунальное государственное учреждение "Управление образования акиматаЖамбылской области" задач иосуществление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коммунального государственногоучреждения "Управление образования акиматаЖамбылской области" назначается на должность и освобождается от должности акимом Жамбылской области по согласованию с Министерством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коммунального государственногоучреждения "Управление образования акиматаЖамбылской области" имеетзаместителей,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21.Полномочия первого руководителя коммунального государственного учреждения "Управление образования акиматаЖамбылской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руководство учреждением, его структурно-функциональными подразделениями и подчиненными ему организациями, учреждениями 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обязанности и полномочия своих заместителей и структурных подразделений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соответствии с законодательством назначает на должности и освобождает от должностей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и вносит изменения в структуру и штатное расписание Управления, устанавливает работникам Управления должностные оклады и надбавки к ним, осуществляет их премирование в порядке, предусмотренном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Утверждает Положения о структурных подразделениях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установленном законодательном порядке налагает дисциплинарные взыскания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Созывает в установленном порядке коллегии и совещания, заседания, проводит другие мероприятия по обсуждению вопросов состояния и развития образования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 пределах своей компетенции представляет Управление в государственных органах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коммунального государственного учреждения "Управление образования акиматаЖамбылской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Коммунальное государственное учреждение "Управление образования акиматаЖамбылской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государственногоучреждения "Управление образования акиматаЖамбылской области" формируется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коммунальнымгосударственным учреждением "Управление образования акиматаЖамбылской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Коммунальное государственное учреждение "Управление образования акиматаЖамбылской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коммунального государственногоучреждения "Управление образования акиматаЖамбылской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коммунального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образования акимата Жамбылской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Коммунальное государственное учреждение "Детский дом №1 имени К. Сарымолдаева"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Коммунальное государственное учреждение "Областной дом юношества"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Коммунальное государственное учреждение "Областной центр проведение школьных олимпиад и внешкольных мероприятий"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Коммунальное государственное учреждение "Школа-интернат для детей из многодетных и малоимущих семей имени Нургисы Тлендиева"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Коммунальное государственное учреждение "Гранитогорская санаторная школа-интернат"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Коммунальное государственное учреждение "Школа-интернат имени В.Саввы для детей сирот и детей, оставшихся без попечения родителей"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Коммунальное государственное учреждение "Специализированная школа для одаренных детей с обучением на трех языках"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Коммунальное государственное учреждение "Специализированная школа-интернат "Дарын" для особо одаренных детей"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Коммунальное государственное учреждение "Казахско-турецкая специализированная школа-интернат для одаренных девочек имени Айша биби"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Коммунальное государственное учреждение "Казахско-турецкая специализированная школа-интернат для одаренных мальчиков"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Коммунальное государственное учреждение "Специальная школа-интернат для умственно отсталых детей"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Коммунальное государственное учреждение "Специальная школа-интернат "Үміт" для детей с нарушением опорно-двигательного аппарата"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Коммунальное государственное учреждение "Областная специальная коррекционная школа-интернат "Мейірім" для глухих и слабослышащих детей"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Коммунальное государственное учреждение "Областная специальная коррекционная школа-интернат "Болашак"" для слепых и слабовидящих детей"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Коммунальное государственное учреждение "Специальная школа для детей и подростков"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Коммунальное государственное учреждение "Центр адаптации несовершеннолетних"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Коммунальное государственное казенное предприятие "Жамбылский политехнический колледж"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Коммунальное государственное казенное предприятие "Жамбылский гуманитарный колледж имени Абая"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Коммунальное государственное казенное предприятие "Жамбылский казахско-турецкий учетно-зкономический колледж"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Коммунальное государственное казенное предприятие "Каратауский гуманитарно-технический колледж"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Коммунальное государственное казенное предприятие "Куланский сельскохозяйственный колледж"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Коммунальное государственное казенное предприятие "Кордайский сельскохозяйственный колледж"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Коммунальное государственное казенное предприятие "Жанатасский многоотреслевой колледж"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Коммунальное государственное учреждение "Научно-практический центр физической культуры"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Государственное коммунальное казенное предприятие "Центр единой информационной системы образования"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Государственное коммунальное казенное предприятие "Центр технического и профессионального обучения"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Коммунальное государственное казенное предприятие "Колледж № 1"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Коммунальное государственное казенное предприятие "Каратауский колледж № 2"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Коммунальное государственное казенное предприятие "Байзакский колледж № 3"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Коммунальное государственное казенное предприятие "Куланский колледж № 4"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Коммунальное государственное казенное предприятие "Жанатасский колледж № 5"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Коммунальное государственное казенное предприятие "Аулиеатинский колледж № 6"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Коммунальное государственное казенное предприятие "Беткайнарский колледж № 7"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Коммунальное государственное казенное предприятие "Мойынкумский колледж № 8"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Коммунальное государственное казенное предприятие "Меркенский колледж № 9"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Коммунальное государственное казенное предприятие "Шуский колледж № 10"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Коммунальное государственное казенное предприятие "Сарысуский № 11"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Коммунальное государственное казенное предприятие "Колледж № 12 "Тараз"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Коммунальное государственное казенное предприятие "Таразский железнодорожный колледж № 13" департамента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Коммунальное государственное казенное предприятие "Таласский колледж № 14"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Коммунальное государственное казенное предприятие "Колледж № 15 при исправительном учреждении"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42) Коммунальное государственное казенное предприятие "Жуалынский колледж № 16"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43) Коммунальное государственное казенное предприятие "Жамбылский колледж № 17"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44) Коммунальное государственное казенное предприятие "Акыртобинский колледж № 18"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45) Коммунальное государственное казенное предприятие "Кордайский колледж № 19"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46) Коммунальное государственное учреждение "Жамбылская областная межведомственная психолого-медико-педагогическая консультация"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47) Коммунальное государственное учреждение "Межведомственная психолого-медико-педагогическая консультация Т. Рыскуловкого района"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48) Коммунальное государственное учреждение "Межведомственная психолого-медико-педагогическая консультация Талаского района"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49) Коммунальное государственное учреждение "Межведомственная психолого-медико-педагогическая консультация Шусского района"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50) Коммунальное государственное учреждение "Кабинет психолого-педагогической коррекции города Тараз"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51) Коммунальное государственное учреждение "Кабинет психолого-педагогической коррекции Байзакского района"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52) Коммунальное государственное учреждение "Кабинет психолого-педагогической коррекции Жамбылского района"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53) Коммунальное государственное учреждение "Кабинет психолого-педагогической коррекции Жуалынского района"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54) Коммунальное государственное учреждение "Кабинет психолого-педагогической коррекции Кордайского района"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55) Коммунальное государственное учреждение "Кабинет психолого-педагогической коррекции Меркенского района"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56) Коммунальное государственное учреждение "Кабинет психолого-педагогической коррекции Мойынкумского района"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57) Коммунальное государственное учреждение "Кабинет психолого-педагогической коррекции Сарысуского района"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58) Коммунальное государственное учреждение "Реабилитационный центр"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59) Коммунальное государственное учреждение "Учебно-методический кабинет"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