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8683" w14:textId="f328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"Управление внутренней политики акимата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марта 2014 года № 84. Зарегистрировано Департаментом юстиции Жамбылской области 24 апреля 2014 года № 2189. Утратило силу постановлением акимата Жамбылской области 28 июля 2016 года № 222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28.07.2016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"Управление внутренней политики акимата Жамбылской области"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Б.Орынбекова.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 № 84</w:t>
            </w:r>
          </w:p>
        </w:tc>
      </w:tr>
    </w:tbl>
    <w:bookmarkStart w:name="z4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 "Управление внутренней политики акимата Жамбылской области"</w:t>
      </w:r>
      <w:r>
        <w:br/>
      </w:r>
      <w:r>
        <w:rPr>
          <w:rFonts w:ascii="Times New Roman"/>
          <w:b/>
          <w:i w:val="false"/>
          <w:color w:val="000000"/>
        </w:rPr>
        <w:t xml:space="preserve">1. Общие положения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"Управление внутренней политики акимата Жамбылской области (далее - Управление) является государственным органом Республики Казахстан, осуществляющим руководство в сфере реализации государственной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не имеет ведомства.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почтовый индекс 080008, Республика Казахстан, Жамбылская область, город Тараз, проспект Абая, 125.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Коммунальное государственное учреждение "Управление внутренней политики акимата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Управления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Управление: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по обеспечению внутриполитической стабильности, единства народа и консолидации общества в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координация деятельности местных исполнительных органов региона по реализации государственной политики по обеспечению внутриполитической стабильности, единства народа и консолидации общества в регионе, ключевых приоритетов государственной политики в социально-экономической, культурной и общественно-политической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выполнения актов и поручений Президента и Правительства Республики Казахстан, акима области по вопросам, относящимся к компетенции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разъяснения и пропаганды в регионе основных приоритетов ежегодных Посланий Президента народу Казахстана, государственных и отраслевых программ и других стратегических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координация разработок и реализации программных документов регионального значения в сфере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выработка практических рекомендаций по организации в регионе работы в сфере внутренней политики, предложений по эффективной реализации долгосрочных приоритетов развития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 изучения и анализа внутриполитических процессов в регионе и тенденций их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взаимодействие с институтами гражданского общества, представителями общественности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информационно-идеологическое сопровождение деятельности местных исполнительных органов региона по ключевым направлениям внутренней политики, в том числе по вопросам реализации государственной политики в области образования, здравоохранения, социального обеспечения и защиты населения, занятости, межэтнического и межконфессионального согласия, патриотического воспитания, пропаганды государственных символов, в языковой, информационной, культурной, гендерной и семейно-демографической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реализация комплекса практических и иных мер, направленных на обеспечение внутриполитической стабильности, единства народа и консолидации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организация информационно-разъяснительной работы о деятельности местных исполнительных органов в социально-экономической, общественно-политической и других сферах, выработка предложений по совершенствованию работы в данном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осуществление взаимодействия с политическими партиями, неправительственными организациями, этнокультурными объединениями, правозащитными и другими общественными организациями, профессиональными союзами, средствами массовых информаций, научными и творческими сообществами, лидерами общественного мнения;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анализ и прогнозирование общественно-политической ситуации в регионе, в том числе организация мониторинга деятельности политических партий, иных общественных объединений и организаций, проведение социологических и политологических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обеспечение эффективной реализации государственного социального заказа на выполнение социально значимых проектов, в том числе проведение конкурсных процедур и мониторинг хода реализации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участие в разработке концептуальных документов, подготовке и экспертизе проектов актов акима области по вопросам, входящим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взаимодействие с вышестоящими государственными органами, Парламентом, маслихатами, аппаратом акима области, секретариатом Ассамблеи народа Казахстана области по вопросам, входящим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формирование, накопление, обобщение и классификация информационной базы данных по вопросам, относящимся к компетенции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проработке вопросов, относящихся к компетенции Управления, создавать временные рабочие группы для выработки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акиму области предложения по совершенствованию деятельности местных исполнительных органов в сфере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издавать поручения по вопросам, относящимся к сфере деятельности Управления, контролировать их исполнение, а также участвовать в мероприятиях, проводимых центральными и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информационно-аналитическое и организационно-техническое сопровождение крупных общественно-значимых мероприятий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в регионе деятельности информационно-пропагандистских групп республиканского и регионального значения по разъяснению и пропаганде ежегодных Посланий Президента народу Казахстана и других стратегических документов, информационно-методическое обеспечение информационно-пропагандистских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деятельности консультативно-совещательных органов и рабочих групп, действующих при акимате области по вопросам, входящим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реализация государственной информационной политикой через региональные средства массовой информации; формирование, размещение и контроль за осуществлением государственного заказа по проведению государственной информационной политики на региональном уровне в порядке, установленном 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– в редакции решения акимата Жамбылской области от 24.02.2016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Управления назначается на должность и освобождается от должности акимом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руководителей структурных подразделений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назначает и освобождает от должностей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осуществляет поощрение сотрудников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налагает дисциплинарные взыскания на сотрудников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представляет Управление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контролирует ход разработки нормативных правовых актов, проектов программ и других документов по вопросам, входящим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контролирует работу по подготовке отчетных материалов по вопросам, входящим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координирует ход реализации Стратегического плана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обеспечивает соблюдение законности, договорной и финансовой дисциплины в деятельности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иные полномочия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Управлением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Управления осуществляются в соответствии с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26 – в редакции решения акимата Жамбылской области от 24.02.2016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коммунального государственного учреждения "Управление внутренней политики акимата Жамбылской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"Коммунальное государственное учреждение "Региональная служба коммуникаций" управления внутренней политики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