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f60e" w14:textId="148f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85. Зарегистрировано Департаментом юстиции Жамбылской области 4 мая 2014 года № 2206. Утратило силу постановлением акимата Жамбылской области от 28 августа 2014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постановлением акимата Жамбылской области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 регламент государственной услуги «Учет иностранных периодических печатных изданий, распространяемых на территории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Коммунальному государственному учреждению «Управление внутренней политики акимата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марта 2014 года № 85 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«Учет иностранных периодических печатных изданий, распространяемых на территории Жамбылской области»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Государственной услуги «Учет иностранных периодических печатных изданий, распространяемых на территории Жамбылской области» (далее – государственная услуга) оказывается государственным учреждением «Управление внутренней политики акимата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филиалом Республиканское государственное предприятие «Центр обслуживания населения по Жамбылской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веб-портал «электронного правительства»: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- справка об учете иностранных периодических печатных изданий, распространяемых на территории области либо мотивированный ответ об отказе в оказании государственной услуги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«О средствах массовой информации».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Основанием для начала процедуры (действия) по оказанию государственной услуги является заявление по форме согласно приложению 1 Стандарта государственной услуги «Учет иностранных периодических печатных изданий, распространяемых на территории области, города республиканского значения, столицы», утвержденного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информации» (далее - Стандарт) и соответствующих документов, указанных в пункте 9 Стандарта (далее – пакет документов) либо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пакета документов, представленных услугополучателем либо Центр обслуживания населения их регистрацию и осуществляет выдачу копии заявления с отметкой о регистрации у услугодателя с указанием даты и времени приема пакета документов (при обращении к услугодателю) либо отмечает в реестре передаваемых документов получение документов (при обращении к услугодателю через Центр обслуживания населения),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пакет документов руководителю услугодателя для наложения визы (15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копия заявления услугополучателя с отметкой о регистрации, с указанием даты и времени приема пакета документов либо отметка о получении документов в реестре передаваемых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на соответствие предъявляемым требованиям и подготавливает проект результата оказания государственной услуги (8 рабочих дней-при оказании государственной услуги услугодателем или через портал, 7 рабочих дней-при оказании государственной услуги через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принимает решение и подписывает проект результата оказания госдарственной услуги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подписанный результат оказания госдарственной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(15 минут) или передает его в Центр обслуживания населения либо направляет в «личный кабинет» услугополучателя в форме электронного документа подписанного электронной цифровой подписью уполномоченного лица услугодателя (4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выданный результат оказания государственной услуги услугополучателю или передача его в Центр обслуживания населения либо направление в «личный кабинет»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подразделении (работников) услугодателя в процессе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документов, их регистрации и выдачи услугополучателю копии заявления о регистрации пакета документов (15 минут) передает пакет документов руководителю услугодателя для наложения визы,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передает с соответствующей визой ответственному исполнителю услугодателя (2 (два)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отвественный исполнитель услугодателя изучает пакет документов передает проект результата оказания государственной услуги руководителю услугодателя для принятия решения, (7 рабочих дней-при оказании государственной услуги через Центр обслуживания населения) либо (8 рабочих дней-при оказании государственной услуги услугодателем или через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соответствующее решение, передает результат оказания государственной услуги сотруднику услугодателя,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результат оказания государственной услуги услугополучателю (15 минут) или передает его в Центр обслуживания населения, либо направляет в «личный кабинет» услугополучателя, (4 (четыре)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Описание порядка обращения в Центр обслуживания населения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Центр обслуживания населениа проверяет правильность заполнения заявлений, полноту пакета документов,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Центр обслуживания населениа отказывает в приеме заявления и выдает расписку об отказе в приеме документов по форме, согласно приложению 3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правильности заполнения заявлений и предоставления полного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Центр обслуживания населениа регистрирует заявление в информационной системе «Интегрированная информационная система для Центров обслуживания населения» и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должностного лица услугодателя либо работника Центр обслуживания населения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Центр обслуживания населениа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Центр обслуживания населениа подготавливает пакет документов и направляет его услугодателю через курьерскую или иную уполномоченную на это связь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 Центр обслуживания населениа в срок, указанный в расписке о приеме соответствующих документов, выдает результат оказания государственной услуги услугополучателю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осуществляется в порядке «электронной» очереди, без ускоренного обслуживания, возможно бронирование электронной очередипосредством веб-портала «злектронного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Центр обслуживания населения посредством «безбарьерного обслуживания»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«личный кабинет» услугополучателя результата оказания государственной услуги в форме электронного документа, подписанного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Диаграммы функционального взаимодействия информационных систем, задействованных в оказании государственной услуги через Центр обслуживания населения и Портал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области»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действий при взаимодействии структурных подразделений (работников) услугодателей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8"/>
        <w:gridCol w:w="2309"/>
        <w:gridCol w:w="2312"/>
        <w:gridCol w:w="2313"/>
        <w:gridCol w:w="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осуществления приема пакета документов, их регистрации и выдачи услугополучателю копии заявления о регистрации пакета документов (15 минут) передает пакет документов руководителю услугодателя для наложения визы,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минут)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 выдает результат оказания государственной услуги услугополучателю (15 минут) или передает его в Центр обслуживания населениа, либо направляет в «личный кабинет» услугополучателя, (4 (четыре) часа)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ознакамливается с пакетом документов и передает с соответствующей визой ответственному исполнителю услугодателя (2 (два) часа)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соответствующее решение, передает результат оказания государственной услуги сотруднику 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(один) рабочий день)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пакет документов передает проект результата оказания государственной услуги руководителю для принятия решения, (7 рабочих дней-при оказании государственной услуги через Центр обслуживания населениа) либо (8 рабочих дней-при оказании государственной услуги услугодателем или через портал)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«Учет иностранных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изданий, распространяемых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 и сокращения: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200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 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