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3c77" w14:textId="5743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апреля 2014 года № 114. Зарегистрировано Департаментом юстиции Жамбылской области 23 мая 2014 года № 2229. Утратило силу постановлением акимата Жамбылской области от 25 июня 2015 года № 138</w:t>
      </w:r>
    </w:p>
    <w:p>
      <w:pPr>
        <w:spacing w:after="0"/>
        <w:ind w:left="0"/>
        <w:jc w:val="both"/>
      </w:pPr>
      <w:bookmarkStart w:name="z14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некоторых постановлений акимата Жамбылской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6"/>
        <w:gridCol w:w="4264"/>
      </w:tblGrid>
      <w:tr>
        <w:trPr>
          <w:trHeight w:val="30" w:hRule="atLeast"/>
        </w:trPr>
        <w:tc>
          <w:tcPr>
            <w:tcW w:w="7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  <w:bookmarkEnd w:id="1"/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№ 114</w:t>
            </w:r>
          </w:p>
          <w:bookmarkEnd w:id="2"/>
        </w:tc>
      </w:tr>
    </w:tbl>
    <w:bookmarkStart w:name="z1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постановлений акимата Жамбылской области признанных утратившими силу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Постановление акимата Жамбылской области от 27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№ 1894, опубликовано 12 марта 2013 года в газетах "Ақжол" № 27 (17744) и "Знамя труда" № 28 (17744).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Жамбылской области от 27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№ 1887, опубликовано 21 февраля 2013 года в газетах "Ақжол" № 20 (17708) и "Знамя труда" № 20 (17736)).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Жамбылской области от 27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Жамбылской области от 27 декабря 2012 года за № 432 "Об утверждении регламента государственной услуги" (зарегистрировано в Реестре государственной регистрации нормативных правовых актов за № 1988, опубликовано 20 августа 2013 года в газетах "Ақжол" № 105 (17193) и "Знамя труда" № 99 (17815).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апреля 2014 года № 114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отделами архитектуры и градостроительства города Тараз и районов (далее – услугодатель). Государственная услуга осуществляется на основании стандарта государственной услуги утвержденным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 приложению 1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заявление услугополучателя, и отписывает их заместителю руководителя или руководителю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или руководитель сектора рассматривает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оформляет архитектурно-планировочное задание либо готовит мотивированный отказ - 8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резолюция заместителя руководителя или руководителя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оформление справка с архитектурно-планировочным заданием и технических условий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передача справка с архитектурно-планировочным заданием и технических условий в канцелярию услугополучателя, в информационную систему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или руководитель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 или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заявление по форме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копия утвержденного заказчиком задания на проектирование (в том числе нагрузки по техническим условиям), подписанное и заверенное печатью проектировщика (оригинал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проекта, которые вносят изменения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Центр обслуживания населения,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работником Центр обслуживания населения,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настоящим регламентом государственной услуги, работник Центр обслуживания населения отказывает в приеме заявления и выдает расписку по форме согласно приложению 3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Услугополучателям, у которых по состоянию здоровья отсутствует возможность личной явки в Центр обслуживания населения, прием документов, необходимых для оказания государственной услуги, производится работником Центра обслуживания населения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государственной услуги подает необходимые документы и заявление оператору Центра обслуживание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оператора Центра обслуживание населения в Автоматизированное рабочее место Интегрированной информационной системы Центр обслуживание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Центра обслуживание населения, вывод на экран формы запроса для оказания услуги и ввод оператором Центра обслуживание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шлюз электронного правительства в государственную база данных физических лиц/ государственную базу данных юридических лиц о данных услугополучателя, а также в Единую нотариальную информационную систему–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государственную базу данных физических лиц/ 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государственную базу данных физических лиц/ 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обслуживание населения через шлюз электронного правительства в автоматизированном рабочем месте регионального шлюза электронного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6 - получение услугополучателем результата оказания государственной услуги (выдача архитектурно-планировочного задания или мотивированный отказ), сформированный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постановление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задания"</w:t>
            </w:r>
          </w:p>
          <w:bookmarkEnd w:id="16"/>
        </w:tc>
      </w:tr>
    </w:tbl>
    <w:bookmarkStart w:name="z1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каждой процедуры процесса оказания государственной услуги</w:t>
      </w:r>
    </w:p>
    <w:bookmarkEnd w:id="17"/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466"/>
        <w:gridCol w:w="1175"/>
        <w:gridCol w:w="1277"/>
        <w:gridCol w:w="3499"/>
        <w:gridCol w:w="2324"/>
        <w:gridCol w:w="1615"/>
        <w:gridCol w:w="5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услугодателя или руководитель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Жамбылского областного акимата от 31.07.2014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справка с архитектурно-планировочным заданием и технических условий на подключение к источникам инженерного и коммунального обеспечения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 подписывает проекты архитектурно-планировочным заданием и технических условий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центр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задания"</w:t>
            </w:r>
          </w:p>
          <w:bookmarkEnd w:id="26"/>
        </w:tc>
      </w:tr>
    </w:tbl>
    <w:bookmarkStart w:name="z2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bookmarkEnd w:id="27"/>
    <w:bookmarkStart w:name="z2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194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регламентов государственных услуг"</w:t>
            </w:r>
          </w:p>
          <w:bookmarkEnd w:id="2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архитектурно-планировочного задания"</w:t>
            </w:r>
          </w:p>
        </w:tc>
      </w:tr>
    </w:tbl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"Выдача архитектурно-планировочного задания"</w:t>
      </w:r>
    </w:p>
    <w:bookmarkEnd w:id="30"/>
    <w:bookmarkStart w:name="z2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3 приложением в соответствии с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1"/>
    <w:bookmarkStart w:name="z2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20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При оказании государственной услуги через интегрированную информационную систему "Центр обслуживания населения"</w:t>
      </w:r>
    </w:p>
    <w:bookmarkEnd w:id="33"/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2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35"/>
    <w:bookmarkStart w:name="z2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переход к следующей процедуре (действию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апреля 2014 года № 114</w:t>
            </w:r>
          </w:p>
          <w:bookmarkEnd w:id="4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Start w:name="z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отделами архитектуры и градостроительства города Тараз и районов (далее – услугодатель). Государственная услуга осуществляется на основании стандарта утвержденным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реконструкцию (перепланировка, переоборудование) помещений (отдельных частей) существующих зданий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заявление услугополучателя, и отписывает их заместителю руководителя или руководителю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или руководитель сектора рассматривает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оформляет решение либо готовит мотивированный отказ-30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резолюция заместителя руководителя или руководителя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решения в канцелярию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1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или руководитель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эксплуатации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заявление по форме согласно приложению 1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копии документов, удостоверяющих право собственности заявителя на изменяемый объект (подлинник представляется для сверки) и при необходимости нотариально засвидетельствованное 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реконструкция (перепланировка,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копия раздела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эскизы (схема) с планом предполагаемых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постановление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(перепланировку, 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(отдельных частей) 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изменением несущих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 и оборудования"</w:t>
            </w:r>
          </w:p>
          <w:bookmarkEnd w:id="49"/>
        </w:tc>
      </w:tr>
    </w:tbl>
    <w:bookmarkStart w:name="z1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каждой процедуры процесса оказания государственной услуги</w:t>
      </w:r>
    </w:p>
    <w:bookmarkEnd w:id="50"/>
    <w:bookmarkStart w:name="z2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603"/>
        <w:gridCol w:w="1522"/>
        <w:gridCol w:w="1654"/>
        <w:gridCol w:w="4402"/>
        <w:gridCol w:w="997"/>
        <w:gridCol w:w="998"/>
        <w:gridCol w:w="4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услугодателя или руководитель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Жамбылского областного акимата от 31.07.2014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решение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от 31"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изменении и 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 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на 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переоборудование) 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зданий, 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несущих и 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 и оборудования"</w:t>
            </w:r>
          </w:p>
          <w:bookmarkEnd w:id="59"/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60"/>
    <w:bookmarkStart w:name="z2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2 приложением в соответствии с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1"/>
    <w:bookmarkStart w:name="z2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56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2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63"/>
    <w:bookmarkStart w:name="z2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апреля 2014 года № 114</w:t>
            </w:r>
          </w:p>
          <w:bookmarkEnd w:id="68"/>
        </w:tc>
      </w:tr>
    </w:tbl>
    <w:bookmarkStart w:name="z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по определению адреса объектов недвижимости на территории Республики Казахстан" 1. Общие положения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отделами архитектуры и градостроительства города Тараз и районов. Государственная услуга осуществляется на основании стандарта "Выдача справки по определению адреса объектов недвижимости на территории Республики Казахстан" утвержденного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заявление услугополучателя, и отписывает их заместителю руководителя или руководителю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или руководитель сектора рассматривает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оформляет справку либо готовит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резолюция заместителя руководителя или руководителя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справки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справки в информационную систему Центра обслуживания населения,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или руководитель сектора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структурных подразделений (сотрудников) услугодателя и использования информационных систем в процессе оказания государственной услуги</w:t>
      </w:r>
    </w:p>
    <w:bookmarkEnd w:id="75"/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уточнению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физического лица (оригинал предоставляется для идентификации личности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присвоению адреса объектам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физического лица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на объект недвижимости (оригинал предоставляется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упразднению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физического лица (оригинал предоставляется для идентификации личности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или паспорта гражданина Республики Казахстан, о зарегистрированных правах на недвижимое имущество, о государственной регистрации (перерегистрации) юридического лица, об акте сноса объекта недвижимости, работник Центра обслуживания населения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Центр обслуживания населения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Центр обслуживания населения,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работником Центра обслуживания населения,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 обращении через портал для уточнения адреса объекта недвижимости: заявление в форме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настоящим регламентом государственной услуги, работник Центра обслуживания населения отказывает в приеме заявления и выдает расписку по форме согласно приложению 3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у которых по состоянию здоровья отсутствует возможность личной явки в Центр обслуживания населения, прием документов, необходимых для оказания государственной услуги, производится работником Центра обслуживания населения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государственной услуги подает необходимые документы и заявление оператору Центра обслуживание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оператора Центра обслуживание населения в Автоматизированное рабочее место Интегрированной информационной системы Центр обслуживание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шлюз электронного правительства в государственную базу данных физических лиц/ государственную базу данных юридических лиц о данных услугополучателя, а также в Единую нотариальную информационную систему–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государственную базу данных физических лиц/ 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 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обслуживание населения через шлюз электронного правительства в автоматизированном рабочем месте регионального шлюза электронного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6 - получение услугополучателем результата оказания государственной услуги (выдача справки или мотивированный отказ), сформированный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2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постановление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объектов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Казахстан"</w:t>
            </w:r>
          </w:p>
          <w:bookmarkEnd w:id="79"/>
        </w:tc>
      </w:tr>
    </w:tbl>
    <w:bookmarkStart w:name="z2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каждой процедуры процесса оказания государственной услуги</w:t>
      </w:r>
    </w:p>
    <w:bookmarkEnd w:id="80"/>
    <w:bookmarkStart w:name="z2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578"/>
        <w:gridCol w:w="1460"/>
        <w:gridCol w:w="1586"/>
        <w:gridCol w:w="4221"/>
        <w:gridCol w:w="957"/>
        <w:gridCol w:w="1208"/>
        <w:gridCol w:w="7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услугодателя или руководитель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Жамбылского областного акимата от 31.07.2014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справку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 подписывает справку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центр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объектов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Казахстан"</w:t>
            </w:r>
          </w:p>
          <w:bookmarkEnd w:id="89"/>
        </w:tc>
      </w:tr>
    </w:tbl>
    <w:bookmarkStart w:name="z2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графическом форме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0292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Диаграмма функционального взаимодействия при оказании электронной государственной услуги через веб–портал электронного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3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588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2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Диаграмма № 2 функционального взаимодействия при оказании электронной государственной услуги через услугодателя</w:t>
      </w:r>
    </w:p>
    <w:bookmarkEnd w:id="93"/>
    <w:bookmarkStart w:name="z2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46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2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Условные обозначения</w:t>
      </w:r>
    </w:p>
    <w:bookmarkEnd w:id="95"/>
    <w:bookmarkStart w:name="z2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8387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апреля 2014 года № 114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на территории Республики Казахстан"</w:t>
            </w:r>
          </w:p>
          <w:bookmarkEnd w:id="97"/>
        </w:tc>
      </w:tr>
    </w:tbl>
    <w:bookmarkStart w:name="z7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98"/>
    <w:bookmarkStart w:name="z2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3 приложением в соответствии с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99"/>
    <w:bookmarkStart w:name="z2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58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30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При оказании государственной услуги через интегрированную информационную систему "Центр обслуживания населения"</w:t>
      </w:r>
    </w:p>
    <w:bookmarkEnd w:id="101"/>
    <w:bookmarkStart w:name="z3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bookmarkStart w:name="z30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При оказании государственной услуги через портал электронного правительства</w:t>
      </w:r>
    </w:p>
    <w:bookmarkEnd w:id="103"/>
    <w:bookmarkStart w:name="z3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4"/>
    <w:bookmarkStart w:name="z3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05"/>
    <w:bookmarkStart w:name="z3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5753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апреля 2014 года № 114</w:t>
            </w:r>
          </w:p>
          <w:bookmarkEnd w:id="1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bookmarkStart w:name="z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3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Управлением архитектуры и градостроительства акимата Жамбылской области по согласованию с Управлением по делам религий акимата Жамбылской области (далее - услугодатель) на основании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утвержденного постановлением Правительства Республики Казахстан от "24"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решение местного исполнительного органа области, города республиканского значения и столицы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2"/>
    <w:bookmarkStart w:name="z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сотрудник документационного обеспечения управления услугодателя с момента поступления документов регистрирует его в журнале регистрации входящей корреспонденции, и передает его на рассмотрение руководителю услугодателя; Подтверждением принятия пакета документов,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заявление услугополучателя, и отписывает их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рассматривает заявление на соответствие предъявленным требованиям и отписывает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сотрудник управления рассматривает полученные документы, направляет на согласование в Управление по делам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Управление по делам религии рассматривает в соответствии с Законом, согласует либо отказывает в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работник отдела рассматривает заявление услугополучателя в течении 30 календарных дней, подготавливает результат рассмотрения (решения, либо письменный мотивированный ответ об отказе в выдаче решения);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принимает решение о выдаче решения либо об отказе в выдаче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"/>
    <w:bookmarkStart w:name="z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использования информационных систем и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5"/>
    <w:bookmarkStart w:name="z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Управление по делам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Схемы последовательности и взаимодействие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культовых зданий (сооружений) и определении их месторасположения: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заявление по форме согласно приложению 1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удостоверяющего личность – для физических лиц или копию свидетельства*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справка - обоснование о строительстве культового здания (сооружения)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копия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вблизи жилых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перепрофилирования (изменении функционального назначения) зданий (сооружений) в культовые здания (сооружения):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заявление по форме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удостоверяющего личность – для физических лиц или копию свидетельства*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справка - обоснование о перепрофилировании здания (сооружения) в культовое здание (сооружение)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копия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Основание для отказа в предоставлении государственной услуги является расположение здания (сооружения) на территории и в зданиях государственных органов, организаций, Вооруженных Сил, других войск и воинских формирований, судебных и правоохранительных органов, других служб, связанных с обеспечением общественной безопасности, защитой жизни и здоровья физических лиц, организаций образования, за исключением духовных (религиозных)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"/>
    <w:bookmarkStart w:name="z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иными услугодателями</w:t>
      </w:r>
    </w:p>
    <w:bookmarkEnd w:id="117"/>
    <w:bookmarkStart w:name="z3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Ответственный сотрудник управления рассматривает полученные документы, направляет на согласование в Управление по делам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по делам религии рассматривает в соответствии с Законом, согласует либо отказывает в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8"/>
    <w:bookmarkStart w:name="z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19"/>
    <w:bookmarkStart w:name="z3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постановление Жамбылского областного акимата от 31.07.2014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их 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 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(сооружения)"риложение 1</w:t>
            </w:r>
          </w:p>
          <w:bookmarkEnd w:id="121"/>
        </w:tc>
      </w:tr>
    </w:tbl>
    <w:bookmarkStart w:name="z3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каждой процедуры процесса оказания государственной услуги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766"/>
        <w:gridCol w:w="2100"/>
        <w:gridCol w:w="1934"/>
        <w:gridCol w:w="1434"/>
        <w:gridCol w:w="933"/>
        <w:gridCol w:w="1768"/>
        <w:gridCol w:w="11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накладывает резолюцию и направляет на исполнение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согласование в Управление по делам религии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либо дает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решение либо мотивированный отказ, дает на подпись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решение либо дает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через 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(сооружений), 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перепрофилировании 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зданий (сооружений)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здания (сооружения)"</w:t>
            </w:r>
          </w:p>
          <w:bookmarkEnd w:id="130"/>
        </w:tc>
      </w:tr>
    </w:tbl>
    <w:bookmarkStart w:name="z7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bookmarkEnd w:id="131"/>
    <w:bookmarkStart w:name="z3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2 приложением в соответствии с постановлением Жамбылского областного акимата от 31.07.2014 </w:t>
      </w:r>
      <w:r>
        <w:rPr>
          <w:rFonts w:ascii="Times New Roman"/>
          <w:b w:val="false"/>
          <w:i w:val="false"/>
          <w:color w:val="ff0000"/>
          <w:sz w:val="28"/>
        </w:rPr>
        <w:t>№ 217.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32"/>
    <w:bookmarkStart w:name="z3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3"/>
    <w:bookmarkStart w:name="z3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34"/>
    <w:bookmarkStart w:name="z3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