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12621" w14:textId="19126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субсидирования растениеводства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24 апреля 2014 года № 147. Зарегистрировано Департаментом юстиции Жамбылской области 16 июня 2014 года № 2241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«О государственном регулировании развития агропромышленного комплекса и сельских территорий», Правилами субсидирования из местных бюджетов на повышение урожайности и качества продукции растениеводства, утвержденными постановлением Правительства Республики Казахстан от 4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субсидирования из местных бюджетов на повышение урожайности и качества продукции растениеводства»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приоритетных культур и нормы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нормы субсидий на частичное возмещение стоимости затрат на закладку и выращивание многолетних насаждений плодово-ягодных культур и винограда;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виды субсидируемых удобрений и гербицидов и нормы субсидий на 1 тонну (литр, килограмм) удобрений, реализованных отечественными производителями, на 1 тонну (литр, килограмм) удобрений, приобретенных у поставщика удобрений и (или) иностранных производителей удобрений, на 1 килограмм (литр) гербицидов, приобретенных у поставщиков гербицидов.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«Управление сельского хозяйства акимата Жамбылской области»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Жолдасбаева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К. Кокрекбаев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мая 2014 год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«24» апреля 2014 года № 147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приоритетных культур и нормы субсидий на удешевление</w:t>
      </w:r>
      <w:r>
        <w:br/>
      </w:r>
      <w:r>
        <w:rPr>
          <w:rFonts w:ascii="Times New Roman"/>
          <w:b/>
          <w:i w:val="false"/>
          <w:color w:val="000000"/>
        </w:rPr>
        <w:t>
стоимости горюче-смазочных материалов и других</w:t>
      </w:r>
      <w:r>
        <w:br/>
      </w:r>
      <w:r>
        <w:rPr>
          <w:rFonts w:ascii="Times New Roman"/>
          <w:b/>
          <w:i w:val="false"/>
          <w:color w:val="000000"/>
        </w:rPr>
        <w:t>
товарно-материальных ценностей, необходимых для проведения</w:t>
      </w:r>
      <w:r>
        <w:br/>
      </w:r>
      <w:r>
        <w:rPr>
          <w:rFonts w:ascii="Times New Roman"/>
          <w:b/>
          <w:i w:val="false"/>
          <w:color w:val="000000"/>
        </w:rPr>
        <w:t>
весенне-полевых и уборочных работ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"/>
        <w:gridCol w:w="11177"/>
        <w:gridCol w:w="2207"/>
      </w:tblGrid>
      <w:tr>
        <w:trPr>
          <w:trHeight w:val="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сельскохозяйственных культур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бюджетных субсидий на 1 гектар и на 1 тонну, тенге</w:t>
            </w:r>
          </w:p>
        </w:tc>
      </w:tr>
      <w:tr>
        <w:trPr>
          <w:trHeight w:val="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колосовые культуры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 с применением систем капельного орошения промышленного образца и систем спринклерного орошения промышленного образца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 и подсолнечник на силос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и многолетние травы чистый посев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возделывании на поливе многолетних трав, в том числе многолетних бобовых трав первого, второго и третьего годов жизни и многолетних трав, посеяных для залужения и (или) коренного улучшения сенокосных и (или) пастбищних угодий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2,3 годов жизни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 на 1 гектар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 за 1 тонну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Овоще-бахчевые культуры на открытом грунте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Овоще-бахчевые, с применением систем капельного орошения промышленного образца, систем спринклерного орошения промышленного образца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2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 (в теплицах фермерского образца)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3 700 000</w:t>
            </w:r>
          </w:p>
        </w:tc>
      </w:tr>
      <w:tr>
        <w:trPr>
          <w:trHeight w:val="2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 (в теплицах промышленного образца)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4 000 000</w:t>
            </w:r>
          </w:p>
        </w:tc>
      </w:tr>
      <w:tr>
        <w:trPr>
          <w:trHeight w:val="2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Плодово-ягодные и виноградники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 с применением систем капельного орошения промышленного образца, систем спринклерного орошения промышленного образца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за исключением сои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свекла, с применением систем капельного орошения промышленного образца, систем спринклерного орошения промышленного образца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 за 1 тонну, с применением систем капельного орошения промышленного образца, систем спринклерного орошения промышленного образца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Нормы на 1 культурооборот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"24" апреля 2014 года № 147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 субсидий на частичное возмещение стоимости затрат</w:t>
      </w:r>
      <w:r>
        <w:br/>
      </w:r>
      <w:r>
        <w:rPr>
          <w:rFonts w:ascii="Times New Roman"/>
          <w:b/>
          <w:i w:val="false"/>
          <w:color w:val="000000"/>
        </w:rPr>
        <w:t>
на закладку и выращивание многолетних насаждений</w:t>
      </w:r>
      <w:r>
        <w:br/>
      </w:r>
      <w:r>
        <w:rPr>
          <w:rFonts w:ascii="Times New Roman"/>
          <w:b/>
          <w:i w:val="false"/>
          <w:color w:val="000000"/>
        </w:rPr>
        <w:t>
плодово-ягодных культур и винограда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9"/>
        <w:gridCol w:w="1073"/>
        <w:gridCol w:w="1163"/>
        <w:gridCol w:w="803"/>
        <w:gridCol w:w="825"/>
        <w:gridCol w:w="1479"/>
        <w:gridCol w:w="1411"/>
        <w:gridCol w:w="1366"/>
        <w:gridCol w:w="1209"/>
        <w:gridCol w:w="1164"/>
        <w:gridCol w:w="1278"/>
      </w:tblGrid>
      <w:tr>
        <w:trPr>
          <w:trHeight w:val="75" w:hRule="atLeast"/>
        </w:trPr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Плодово-ягодные культуры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плодовых культур</w:t>
            </w:r>
          </w:p>
        </w:tc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посадки, метр</w:t>
            </w:r>
          </w:p>
        </w:tc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 саженцев</w:t>
            </w:r>
          </w:p>
        </w:tc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саженца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закладку и выращивание плодовых культур (1 вегетация)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1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приобретение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саженцы на 1 гектар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Шпалеры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</w:p>
        </w:tc>
      </w:tr>
      <w:tr>
        <w:trPr>
          <w:trHeight w:val="60" w:hRule="atLeast"/>
        </w:trPr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Плодово-ягодные культуры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Груша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1355731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4х1,5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2464820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583450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233380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606800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Слива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1361171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1421374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233450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Персик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1361171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1312413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233450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Вишня и черешня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1421374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1421374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233450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1326769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Абрикос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1596583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233450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5х2,5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1643133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1289295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145950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1614342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233450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1683043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300150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</w:t>
            </w:r>
          </w:p>
        </w:tc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1734388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1837388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5х2,5</w:t>
            </w:r>
          </w:p>
        </w:tc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1662288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1744688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4х2,5</w:t>
            </w:r>
          </w:p>
        </w:tc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1782798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2358362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458800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4х2</w:t>
            </w:r>
          </w:p>
        </w:tc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2377985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458800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2506735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458800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2862992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606800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242720</w:t>
            </w:r>
          </w:p>
        </w:tc>
      </w:tr>
      <w:tr>
        <w:trPr>
          <w:trHeight w:val="300" w:hRule="atLeast"/>
        </w:trPr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Плодово-ягодные культуры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4х1,25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3068992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984877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606800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242720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</w:t>
            </w:r>
          </w:p>
        </w:tc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3118452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3375952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3,5х0,8</w:t>
            </w:r>
          </w:p>
        </w:tc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3786657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1214282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500080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750952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300381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4154575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1607400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642960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750952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300381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3,5х1</w:t>
            </w:r>
          </w:p>
        </w:tc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3328520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999950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399980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3622791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1285650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514260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3,5х1,25</w:t>
            </w:r>
          </w:p>
        </w:tc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3122675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994510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320040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3358133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1088693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1028700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411480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Яблоня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3,3х1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книп-баум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4103518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1386847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545400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Айва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1761726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145950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458800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183520</w:t>
            </w:r>
          </w:p>
        </w:tc>
      </w:tr>
      <w:tr>
        <w:trPr>
          <w:trHeight w:val="36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Традиционные сады, заложенные по иным схемам посадок в 2010-2012 годах за счет средств республиканского/местного бюджетов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939"/>
        <w:gridCol w:w="1000"/>
        <w:gridCol w:w="939"/>
        <w:gridCol w:w="917"/>
        <w:gridCol w:w="1468"/>
        <w:gridCol w:w="1402"/>
        <w:gridCol w:w="1204"/>
        <w:gridCol w:w="1138"/>
        <w:gridCol w:w="1336"/>
        <w:gridCol w:w="1536"/>
      </w:tblGrid>
      <w:tr>
        <w:trPr>
          <w:trHeight w:val="75" w:hRule="atLeast"/>
        </w:trPr>
        <w:tc>
          <w:tcPr>
            <w:tcW w:w="1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Плодово-ягодные культуры</w:t>
            </w:r>
          </w:p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плодовых культур</w:t>
            </w:r>
          </w:p>
        </w:tc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посадки, метр</w:t>
            </w:r>
          </w:p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 саженцев</w:t>
            </w:r>
          </w:p>
        </w:tc>
        <w:tc>
          <w:tcPr>
            <w:tcW w:w="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саженца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закладку и выращивание плодовых культур (1 вегетация)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приобретение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капельного орошения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расходы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</w:p>
        </w:tc>
      </w:tr>
      <w:tr>
        <w:trPr>
          <w:trHeight w:val="30" w:hRule="atLeast"/>
        </w:trPr>
        <w:tc>
          <w:tcPr>
            <w:tcW w:w="1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Плодово-ягодные культуры</w:t>
            </w:r>
          </w:p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Груша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1355731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547731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4х1,5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2464820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985928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864570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Слива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1361171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553171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221268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1421374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568550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554924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221970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Персик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1361171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553171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221268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1312413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568550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554924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221970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Вишня и черешня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1421374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553171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221268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1421374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568550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554924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221970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1326769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551908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552169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220868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Абрикос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1596583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638633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730133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292053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5х2,5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1643133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730133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292053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1289295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536918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563345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1614342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645737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747892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1683043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735918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749893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</w:t>
            </w:r>
          </w:p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1734388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751388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299755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1837388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754388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301755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5х2,5</w:t>
            </w:r>
          </w:p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1662288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664915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749288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299715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1744688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697875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751688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300675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4х2,5</w:t>
            </w:r>
          </w:p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1782798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713119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752798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301119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2358362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769562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4х2</w:t>
            </w:r>
          </w:p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2377985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767674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801685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320674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2506735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819174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805435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322174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2862992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902477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876192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350477</w:t>
            </w:r>
          </w:p>
        </w:tc>
      </w:tr>
      <w:tr>
        <w:trPr>
          <w:trHeight w:val="75" w:hRule="atLeast"/>
        </w:trPr>
        <w:tc>
          <w:tcPr>
            <w:tcW w:w="1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Плодово-ягодные культуры</w:t>
            </w:r>
          </w:p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4х1,25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3068992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984877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882192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352877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</w:t>
            </w:r>
          </w:p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3118452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927052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307801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3375952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1095821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934552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373821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3,5х0,8</w:t>
            </w:r>
          </w:p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3786657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1214282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1025505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410202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4154575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1361449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1036223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414489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3,5х1</w:t>
            </w:r>
          </w:p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3328520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1076848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932170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372868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3622791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940741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376296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3,5х1,25</w:t>
            </w:r>
          </w:p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3122675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994510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926175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370470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3358133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1088693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933033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373213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3,3х1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книп-баум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4103518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1386847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1718818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Айва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1761726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521170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576976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230790</w:t>
            </w:r>
          </w:p>
        </w:tc>
      </w:tr>
      <w:tr>
        <w:trPr>
          <w:trHeight w:val="411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Традиционные сады, заложенные по иным схемам посадок в 2010-2012 годах за счет средств республиканского/местного бюджетов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0"/>
        <w:gridCol w:w="719"/>
        <w:gridCol w:w="999"/>
        <w:gridCol w:w="785"/>
        <w:gridCol w:w="697"/>
        <w:gridCol w:w="1291"/>
        <w:gridCol w:w="1269"/>
        <w:gridCol w:w="1115"/>
        <w:gridCol w:w="945"/>
        <w:gridCol w:w="1094"/>
        <w:gridCol w:w="925"/>
        <w:gridCol w:w="1094"/>
        <w:gridCol w:w="947"/>
      </w:tblGrid>
      <w:tr>
        <w:trPr>
          <w:trHeight w:val="75" w:hRule="atLeast"/>
        </w:trPr>
        <w:tc>
          <w:tcPr>
            <w:tcW w:w="1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Плодово-ягодные культуры</w:t>
            </w:r>
          </w:p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плодовых культур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посадки, метр</w:t>
            </w:r>
          </w:p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 саженцев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саженца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2 вегетацию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3 вегетацию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4 вегетацию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</w:p>
        </w:tc>
      </w:tr>
      <w:tr>
        <w:trPr>
          <w:trHeight w:val="45" w:hRule="atLeast"/>
        </w:trPr>
        <w:tc>
          <w:tcPr>
            <w:tcW w:w="1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Плодово-ягодные культуры</w:t>
            </w:r>
          </w:p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Груша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1355731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542292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4х1,5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2464820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985928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95383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1361171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544468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1421374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568550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Персик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1361171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544468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1312413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568550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Вишня и черешня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1421374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544468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1421374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568550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1326769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551908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Абрикос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1596583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638633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83677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5х2,5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1643133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657253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83677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1289295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536918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однолетний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1614342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645737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85969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двухлетний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1683043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735918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85969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</w:t>
            </w:r>
          </w:p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однолетний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1734388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692955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85969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двухлетний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1837388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734955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85969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5х2,5</w:t>
            </w:r>
          </w:p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однолетний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1662288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664915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85969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двухлетний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1744688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697875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85969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4х2,5</w:t>
            </w:r>
          </w:p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однолетний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1782798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713119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85969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двухлетний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2358362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759824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85969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4х2</w:t>
            </w:r>
          </w:p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однолетний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2377985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767674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двухлетний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2506735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819174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однолетний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2862992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902477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95383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Плодово-ягодные культуры</w:t>
            </w:r>
          </w:p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4х1,25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двухлетний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3068992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984877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95383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</w:t>
            </w:r>
          </w:p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однолетний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929801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двухлетний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3375952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1095821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3,5х0,8</w:t>
            </w:r>
          </w:p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однолетний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3786657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1214282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111697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двухлетний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4154575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1361449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111697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3,5х1</w:t>
            </w:r>
          </w:p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однолетний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3328520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1076848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двухлетний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3622791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1194556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3,5х1,25</w:t>
            </w:r>
          </w:p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однолетний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3122675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994510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двухлетний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3358133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1088693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3,3х1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книп-баум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4103518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1386847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Айва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1761726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521170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3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Традиционные сады, заложенные по иным схемам посадок в 2010-2012 годах за счет средств республиканского/местного бюджетов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214743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6"/>
        <w:gridCol w:w="1487"/>
        <w:gridCol w:w="1665"/>
        <w:gridCol w:w="1621"/>
        <w:gridCol w:w="617"/>
        <w:gridCol w:w="1443"/>
        <w:gridCol w:w="1175"/>
        <w:gridCol w:w="1398"/>
        <w:gridCol w:w="1130"/>
        <w:gridCol w:w="1288"/>
      </w:tblGrid>
      <w:tr>
        <w:trPr>
          <w:trHeight w:val="75" w:hRule="atLeast"/>
        </w:trPr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посадки Апорта, 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Закладка и выращивание Апорта 1 вегетация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вегетация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вегетация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вегетация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-30%</w:t>
            </w:r>
          </w:p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-20%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субсидий, -20%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субсидий, -20%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8x6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549600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358200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383000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4"/>
        <w:gridCol w:w="1298"/>
        <w:gridCol w:w="1342"/>
        <w:gridCol w:w="1187"/>
        <w:gridCol w:w="1967"/>
        <w:gridCol w:w="1682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вегетация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вегетация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вегетация</w:t>
            </w:r>
          </w:p>
        </w:tc>
      </w:tr>
      <w:tr>
        <w:trPr>
          <w:trHeight w:val="48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субсидий, -20%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субсидий, -20%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субсидий, -20%</w:t>
            </w:r>
          </w:p>
        </w:tc>
      </w:tr>
      <w:tr>
        <w:trPr>
          <w:trHeight w:val="75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2"/>
        <w:gridCol w:w="1687"/>
        <w:gridCol w:w="906"/>
        <w:gridCol w:w="1419"/>
        <w:gridCol w:w="1286"/>
        <w:gridCol w:w="1286"/>
        <w:gridCol w:w="1353"/>
        <w:gridCol w:w="1130"/>
        <w:gridCol w:w="1576"/>
        <w:gridCol w:w="1175"/>
      </w:tblGrid>
      <w:tr>
        <w:trPr>
          <w:trHeight w:val="330" w:hRule="atLeast"/>
        </w:trPr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Виноградники</w:t>
            </w:r>
          </w:p>
        </w:tc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посадки виноградников, метр</w:t>
            </w:r>
          </w:p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 саженцев</w:t>
            </w:r>
          </w:p>
        </w:tc>
        <w:tc>
          <w:tcPr>
            <w:tcW w:w="1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закладку и выращивание виноградников (1 вегетация)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приобретение: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саженцы на 1 гектар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капельного орошения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расходы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</w:p>
        </w:tc>
      </w:tr>
      <w:tr>
        <w:trPr>
          <w:trHeight w:val="75" w:hRule="atLeast"/>
        </w:trPr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Виноградники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2125092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150960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760000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987692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350077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3х1,75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2246632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198160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760000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991232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396493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2,25х1,75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2348190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760000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994190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397676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2,5х1,5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2450572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277360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760000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997172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398869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2331504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760000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993704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397482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2,75х1,5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2291746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215680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760000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992546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397018</w:t>
            </w:r>
          </w:p>
        </w:tc>
      </w:tr>
      <w:tr>
        <w:trPr>
          <w:trHeight w:val="75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Традиционные виноградники, заложенные по иным схемам посадок в 2010-2012 годах за счет средств республиканского/местного бюджетов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9"/>
        <w:gridCol w:w="1545"/>
        <w:gridCol w:w="1079"/>
        <w:gridCol w:w="1367"/>
        <w:gridCol w:w="1434"/>
        <w:gridCol w:w="1279"/>
        <w:gridCol w:w="1368"/>
        <w:gridCol w:w="1657"/>
        <w:gridCol w:w="1302"/>
      </w:tblGrid>
      <w:tr>
        <w:trPr>
          <w:trHeight w:val="75" w:hRule="atLeast"/>
        </w:trPr>
        <w:tc>
          <w:tcPr>
            <w:tcW w:w="2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Виноградники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посадки виноградников, метр</w:t>
            </w:r>
          </w:p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 саженцев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2 вегетацию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приобретение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Шпалеры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расходы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</w:p>
        </w:tc>
      </w:tr>
      <w:tr>
        <w:trPr>
          <w:trHeight w:val="30" w:hRule="atLeast"/>
        </w:trPr>
        <w:tc>
          <w:tcPr>
            <w:tcW w:w="2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Виноградники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2125092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743764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396797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3х1,75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2246632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743764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400443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160177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2,25х1,75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2348190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743764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403490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2,5х1,5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2450572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743764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406561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162624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2331504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743764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402989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161196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2,75х1,5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2291746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743764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401796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160718</w:t>
            </w:r>
          </w:p>
        </w:tc>
      </w:tr>
      <w:tr>
        <w:trPr>
          <w:trHeight w:val="2325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Традиционные виноградники, заложенные по иным схемам посадок в 2010-2012 годах за счет средств республиканского/местного бюджетов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813627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5"/>
        <w:gridCol w:w="1691"/>
        <w:gridCol w:w="830"/>
        <w:gridCol w:w="1581"/>
        <w:gridCol w:w="1259"/>
        <w:gridCol w:w="1282"/>
        <w:gridCol w:w="1344"/>
        <w:gridCol w:w="1278"/>
      </w:tblGrid>
      <w:tr>
        <w:trPr>
          <w:trHeight w:val="465" w:hRule="atLeast"/>
        </w:trPr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Виноградники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посадки виноградников, метр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 саженцев</w:t>
            </w:r>
          </w:p>
        </w:tc>
        <w:tc>
          <w:tcPr>
            <w:tcW w:w="1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3 вегетацию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4 вегетацию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</w:p>
        </w:tc>
      </w:tr>
      <w:tr>
        <w:trPr>
          <w:trHeight w:val="165" w:hRule="atLeast"/>
        </w:trPr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Виноградники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2125092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421993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421993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3х1,75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2246632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421993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421993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2,25х1,75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2348190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421993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421993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2,5х1,5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2450572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421993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421993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2331504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421993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421993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2,75х1,5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2291746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421993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421993</w:t>
            </w:r>
          </w:p>
        </w:tc>
      </w:tr>
      <w:tr>
        <w:trPr>
          <w:trHeight w:val="1305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Традиционные виноградники, заложенные по иным схемам посадок в 2010-2012 годах за счет средств республиканского/местного бюджетов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202968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81187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407301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162920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«24» апреля 2014 года № 147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 субсидируемых удобрений и нормы субсидий на 1 тонну</w:t>
      </w:r>
      <w:r>
        <w:br/>
      </w:r>
      <w:r>
        <w:rPr>
          <w:rFonts w:ascii="Times New Roman"/>
          <w:b/>
          <w:i w:val="false"/>
          <w:color w:val="000000"/>
        </w:rPr>
        <w:t>
(литр, килограмм) удобрений, реализованных отечественными</w:t>
      </w:r>
      <w:r>
        <w:br/>
      </w:r>
      <w:r>
        <w:rPr>
          <w:rFonts w:ascii="Times New Roman"/>
          <w:b/>
          <w:i w:val="false"/>
          <w:color w:val="000000"/>
        </w:rPr>
        <w:t>
производителями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"/>
        <w:gridCol w:w="7111"/>
        <w:gridCol w:w="1729"/>
        <w:gridCol w:w="1857"/>
        <w:gridCol w:w="2112"/>
      </w:tblGrid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Субсидируемыевиды удобрений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одну единицу, тенге</w:t>
            </w:r>
          </w:p>
        </w:tc>
      </w:tr>
      <w:tr>
        <w:trPr>
          <w:trHeight w:val="15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(N-34,4 %)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28 900</w:t>
            </w:r>
          </w:p>
        </w:tc>
      </w:tr>
      <w:tr>
        <w:trPr>
          <w:trHeight w:val="18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простой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-19%)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</w:p>
        </w:tc>
      </w:tr>
      <w:tr>
        <w:trPr>
          <w:trHeight w:val="42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(N-18%: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-18%: S-17%)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34 250</w:t>
            </w:r>
          </w:p>
        </w:tc>
      </w:tr>
      <w:tr>
        <w:trPr>
          <w:trHeight w:val="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Фосфоритная мука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-17%)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8 210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О-42%; KCL-65%)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3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(Сульфат калия)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О-53%)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</w:t>
            </w:r>
          </w:p>
        </w:tc>
      </w:tr>
      <w:tr>
        <w:trPr>
          <w:trHeight w:val="39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Комплексное азотно-фосфорно-калийное минеральное удобрение (тукосмеси NPK) (N-16:P-16:К-16)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</w:p>
        </w:tc>
      </w:tr>
      <w:tr>
        <w:trPr>
          <w:trHeight w:val="39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Супрефос азот-серосодержащий «Супрефос-NS» (N-12%: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-24%) (Са:Мg:SО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 субсидируемых удобрений и нормы субсидий на 1 тонну</w:t>
      </w:r>
      <w:r>
        <w:br/>
      </w:r>
      <w:r>
        <w:rPr>
          <w:rFonts w:ascii="Times New Roman"/>
          <w:b/>
          <w:i w:val="false"/>
          <w:color w:val="000000"/>
        </w:rPr>
        <w:t>
(литр, килограмм) удобрений, приобретенных у поставщика</w:t>
      </w:r>
      <w:r>
        <w:br/>
      </w:r>
      <w:r>
        <w:rPr>
          <w:rFonts w:ascii="Times New Roman"/>
          <w:b/>
          <w:i w:val="false"/>
          <w:color w:val="000000"/>
        </w:rPr>
        <w:t>
удобрений и (или) иностранных производителей удобрений</w:t>
      </w:r>
      <w:r>
        <w:br/>
      </w:r>
      <w:r>
        <w:rPr>
          <w:rFonts w:ascii="Times New Roman"/>
          <w:b/>
          <w:i w:val="false"/>
          <w:color w:val="000000"/>
        </w:rPr>
        <w:t>
на 2014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6465"/>
        <w:gridCol w:w="1959"/>
        <w:gridCol w:w="1875"/>
        <w:gridCol w:w="2384"/>
      </w:tblGrid>
      <w:tr>
        <w:trPr>
          <w:trHeight w:val="4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одну единицу, тенге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(N-46,3%)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31 800</w:t>
            </w:r>
          </w:p>
        </w:tc>
      </w:tr>
      <w:tr>
        <w:trPr>
          <w:trHeight w:val="1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 (жидкое удобрение N-27-33%)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Капролактамовый (N-21%)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16 200</w:t>
            </w:r>
          </w:p>
        </w:tc>
      </w:tr>
      <w:tr>
        <w:trPr>
          <w:trHeight w:val="2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Нитроаммофоска (N-15:P-15:К-15)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(N-34,4%)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17 850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(N-10%:P-205-46%)%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30 900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 субсидий на 1 литр (килограмм) гербицидов,приобретенных</w:t>
      </w:r>
      <w:r>
        <w:br/>
      </w:r>
      <w:r>
        <w:rPr>
          <w:rFonts w:ascii="Times New Roman"/>
          <w:b/>
          <w:i w:val="false"/>
          <w:color w:val="000000"/>
        </w:rPr>
        <w:t>
у отечественных производителей или у поставщиков гербицидов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8165"/>
        <w:gridCol w:w="2508"/>
        <w:gridCol w:w="2005"/>
      </w:tblGrid>
      <w:tr>
        <w:trPr>
          <w:trHeight w:val="19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гербицидов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1 литра гербицидов (килограмм)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 литр (килограмм) приобретенных гербицидов, тенге</w:t>
            </w:r>
          </w:p>
        </w:tc>
      </w:tr>
      <w:tr>
        <w:trPr>
          <w:trHeight w:val="2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водный раствор (дикамба кислоты, 360 грамм/литр + хлорсульфурон кислоты, 22,2 грамм/литр)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2058,75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концентрат коллоидного раствора (2-этилгексиловый эфир 2,4-Д кислоты, 950 грамм/литр)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960,75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концентрат эмулсии (феноксапроп-п-этил, 140 грамм/литр + фенклоразол-этил (антидот), 35 грам/литр)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2241,75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СУПЕР, концентрат эмульсии (феноксапроп-п-этил, 140 грамм/литр)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72%, водный раствор (2,4-Д диметиламинная соль, 720 грамм/литр)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водный раствор (глифосат, 360 грамм/литр)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СОПИК 080, концентрат эмульсии (клодинафоп-пропаргил, 80 грамм/литр + клоквинтоцет-мексил (антидот), 20 грамм/литр)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ВАЛПАНИДА, 33% концентрат эмульсии (пендиметалин, 330 грамм/литр)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СУПЕР 480, водный раствор (диметиламинные соли 2,4-Д, 357 грамм/литр + дикамбы, 124 грамм/литр)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989,75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72% концентрат эмульсии (2-этилгексиловый эфир 2,4 дихлорфеноксиуксусной кислоты)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721,5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ЭСТЕТИК ПРОФИ, водный раствор (2,4-Д кислота в виде 2 этилгексилового эфира, 850 грамм/литр)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721,5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ГРАМИ СУПЕР, концентрат эмульсии (феноксапроп-п-этил, 100 грамм/литр + антидот, 27 грамм/литр)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1359,75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БАРС СУПЕР, 10% концентрат эмульсии (феноксапроп-п-этил, 100 грамм/литр + мефенпир-диэтил (антидот), 27 грамм/литр)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1711,25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концентрат эмульсии(клодинафоп-пропаргил, 80 грамм/литр + антидот, 20 грамм/литр)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2284,75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водный раствор (глифосат, 360 грамм/литр)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693,75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водный раствор (глифосат, 500 грамм/литр)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878,75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водный раствор (глифосат в виде калийной соли, 500 грамм/литр)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1063,75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СМЕРЧ, водный раствор (глифосат 540 грамм/литр)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841,75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ЖОЙКЫН, водный раствор (глифосат, 360 грамм/литр)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концентрат эмульсии (2,4-Д кислота в виде 2-этилгексилового эфира, 850 грамм/литр)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концентрат эмульсии (2-этилгексиловый эфир 2,4-Д кислоты, 420 грамм/литр+ 2-этилгексиловый эфир дикамбы кислоты, 60 грамм/литр)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10% концентрат эмульсии (феноксапроп-п-этил, 100 грамм/литр + фенклоразол-этил (антидот), 50 грамм/литр)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концентрат эмульсии (галоксифоп-Р-метил, 104 грамм/литр)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БАРЗУГИН, 70% водно-диспергируемые гранулы (метрибузин, 700 грамм/литр)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10% водный концентрат (имазетапир, 100 грамм/литр)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ВУЛКАН, 60% водно-диспергируемые гранулы (метсульфурон-метил, 600 грамм/килограмм)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водно-диспергируемые гранулы (клопиралид, 750 грамм/килограмм)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 72% водный раствор (2,4-Д диметиламинная соль)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концентрат эмульсии (2-этилгексиловый эфир 2,4 дихлорфеноксиуксусной кислоты 600 грамм/литр)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12% концентрат эмульсии (феноксапроп-п-этил, 120 грамм/литр+фенклоразол-этил, (антидот), 60 грамм/литр)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36%, водный раствор (глифосат, 360 грамм/литр)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60% смачивающийся порошок (метсульфурон-метил, 600 грамм/килограмм)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ОРЕОЛ, 12% концентрат эмульсии (феноксапроп-п-этил, 120 грамм/литр)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суспензионная эмульсия (2,4-Д кислоты в виде сложного 2-этилгексилового эфира, 410 грамм/литр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1637,25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ГОТРИЛ, 24% концентрат эмульсии (оксифлуорфен, 240 грамм/литр)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2187,5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ПРИМАДОННА, суспензионная эмульсия (2,4-Д кислота, в виде 2-этилгексилового эфира)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ДАРА, водный раствор ( глифосат, 747 грамм/литр)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 субсидий на 1 литр (килограмм) гербицидов,</w:t>
      </w:r>
      <w:r>
        <w:br/>
      </w:r>
      <w:r>
        <w:rPr>
          <w:rFonts w:ascii="Times New Roman"/>
          <w:b/>
          <w:i w:val="false"/>
          <w:color w:val="000000"/>
        </w:rPr>
        <w:t>
приобретенных у иностранных производителей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8119"/>
        <w:gridCol w:w="2165"/>
        <w:gridCol w:w="2313"/>
      </w:tblGrid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ХИЛЕР, масляный концентрат эмульсии (ацетохлор, 900 грамм/литр)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1207,8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БЕТАРЕН СУПЕР МД, масляный концентрат эмульсии (этофумезат, 126+фенмедифам, 63+десмедифам, 21 грамм/литр)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1235,25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ЛОРНЕТ, водный раствор (клопиралид, 300 грамм/литр)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1921,5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водный раствор (аминопиралид, 240 грамм/литр)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5355,5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БАНВЕЛ 480, водный раствор (дикамба, 480 грамм/литр)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1387,5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ЛИНТУР 70, водно-диспергируемые гранулы (дикамба, 659 грамм/килограмм + триасульфатрон, 41 грамм/литр)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водно-диспергируемые гранулы (аминопиралид, 300 грамм/килограмм + флорасулам, 150 грамм/килограмм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ЭСТЕРОН, концентрат эмульсии (2,4-Д кислота в виде 2-этилгексилового эфира, 850 грамм/литр)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концентрат эмульсии (флуроксипир, 333 грамм/литр)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1875,9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СУПЕР 240, концентрат эмульсии (240 грамм/литр клодинафоп-пропаргил + 60 грамм/литр клоквинтоцет-мексил)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6937,5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АКСИАЛ 045, концентрат эмульсии (пиноксаден, 45 грамм/литр)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1609,5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концентрат эмульсии (галоксифоп-Р-метил, 108 грамм/литр)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1581,9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концентрат эмульсии (флуазифоп-п-бутил, 150 грамм/литр)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1148,85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ГРАНД 75, водно-диспергируемые гранулы (клопиралид, 750 грамм/килограмм)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5727,6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суспензионный концентрат (прометрин, 500 грамм/литр)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638,25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ТРОФИ, концентрат эмульсии (ацетохлор, 900 грамм/литр)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2Е, концентрат эмульсии (оксифлуорфен, 240 грамм/литр)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1942,5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БОКСЕР 800, концентрат эмульсии (просульфокарб, 800 грамм/литр)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1387,5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 960, концентрат эмульсии (С-метолахлор, 960 грамм/литр)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1154,4</w:t>
            </w:r>
          </w:p>
        </w:tc>
      </w:tr>
      <w:tr>
        <w:trPr>
          <w:trHeight w:val="1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СОЛИТО 320, концентрат эмульсии (претилахлор, 300 грамм/литр + пирибензоксим, 20 грамм/литр)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РЭЙНБОУ 25 ОД, масляная дисперсия (пеноксулам, 25 грамм/литр)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концентрат эмульсии (2,4-Д кислота в виде 2-этилгексилового эфира, 905 грамм/литр)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499,5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ДЕЗОРМОН, 72% водный концентрат (диметиламинная соль 2,4-Д)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2М-4Х 750, 75% водорастворимый концентрат (диметиламинная соль МСРА)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544,5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МЕЦЦО, 60% водно-диспергируемые гранулы (метсульфурон-метил, 600 грамм/литр)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10822,5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масляная дисперсия (иодосульфурон-метил-натрия, 25 грамм/литр + амидосульфурон, 100 грамм/литр + мефенпир-диэтил (антидот) 250 грамм/килограмм)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ГРАНСТАР, 75% сухая текучая суспензия (трибенурон-метил, 750 грамм/килограмм)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19425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водно-диспергируемые гранулы (метсульфурон-метил, 391 грамм/килограмм + трибенурон-метил, 261 грамм/килограмм)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20091</w:t>
            </w:r>
          </w:p>
        </w:tc>
      </w:tr>
      <w:tr>
        <w:trPr>
          <w:trHeight w:val="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48% (дикамба, 489 грамм/литр)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821,4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концентрат суспензии (метрибузин, 600 грамм/литр)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2386,5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ПАУЭР, масляная дисперсия (форамсульфурон, 31,5 грамм/литр + иодосульфурон-метил-натрия, 1,0 грамм/литр + тиенкарбазон-метил, 10 грамм/литр + ципросульфид (антидот), 15 грамм/литр)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2747,4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25% сухая текучая суспензия (римсульфурон, 250 грамм/килограмм)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39960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ХАРМОНИ, 75% сухая текучая суспензия (тифенсульфурон-метил, 750 грамм/килограмм)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27750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концентрат эмульсии (пендиметалин, 330 грамм/литр)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543,9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БАЗАГРАН, 48% водный раствор (бентазон, 480 грамм/литр)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732,6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НОПАСРАН, 40% концентрат суспензии (метазахлор, 375 грамм/литр + имазамокс, 25 грамм/литр)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2158,95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ЕВРО-ЛАЙТНИНГ, 4,8% водорастворимый концентрат (имазамокс, 33 грамм/литр + имазапир, 15 грамм/литр)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2303,4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СУПЕР, 7,5% эмульсия масляно-водная (феноксапрол-п-этил, 69 грамм/литр + мефенпир-диэтил (антидот), 75 грамм/литр)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943,5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концентрат эмульсии (хизалофоп-п-тефурил, 40 грамм/литр)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1082,4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эмульсия масляно-водная (феноксапроп-п-этил, 110 г/л)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1481,85</w:t>
            </w:r>
          </w:p>
        </w:tc>
      </w:tr>
      <w:tr>
        <w:trPr>
          <w:trHeight w:val="1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10% водный концентрат (имазетапир, 100 грамм/литр)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2150,7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водно-диспергируемые гранулы (имазетапир, 450 грамм/килограмм +хлоримурон-этил, 150 грамм/килограмм)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10406,25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АРАМО, 4,5% концентрат эмульсии (тепралоксидим, 45 грамм/литр)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959,1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ПУЛЬСАР, 4% водный раствор (имазамокс, 40 грамм/литр)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2786,1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ЭКСПРЕСС, водно-диспергируемые гранулы (трибенурон-метил, 750 грамм/килограмм)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19813,5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концентрат эмульсии (хизалофоп-п-этил, 125 грамм/литр)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1309,8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ГРЕЙН, концентрат эмульсии (2,4-Д кислоты в виде 2 этилгексилового эфира, 720 грамм/литр)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ЛЕОПАРД, водно-диспергируемые гранулы (метсульфурон-метил, 600 грамм/килограмм)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6721,5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ПИРАТ, водный концентрат (имазетапир, 100 грамм/литр)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КАРБУЗИН, 70% смачивающийся порошок (метрибузин, 700 грамм/килограмм)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1498,5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ТРЕЛ 300, водный раствор (клопиралид, 300 грамм/литр)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1942,5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 СУПЕР, концентрат эмульсии (феноксапроп-п-этил (антидот) 27 грамм/литр)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943,5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ФЛЮРОФЕН 240, концентрат эмульсии (оксифлуорфен, 240 грамм/литр)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1387,5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ТАЧДАУН 500, водный раствор (глифосат, 500 грамм/литр (калийная соль))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480, водный раствор (дикамба, 124 грамм/литр + 2.4 Д, 357 грамм/литр)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 080, концентрат эмульсии (клодинафоп–пропаргил, 80 грамм/литр + клоксинтоцет-мексил, 20 грамм/литр)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КАССИУС, водорастворимый порошок (римсульфорон 250 грамм/килограмм)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33300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ГРАНАТ, водно-диспергируемые гранулы (трибенурон-метил 750 грамм/килограмм)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БЕРЕКЕ, 72% водный раствор (2,4-Д диметиламинная соль)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КОНДОР, концентрат эмульсии (оксифлурфен 240 грамм/литр)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водно-диспергируемые гранулы (мертибузин 700 грам/килограм)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</w:p>
        </w:tc>
      </w:tr>
      <w:tr>
        <w:trPr>
          <w:trHeight w:val="40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ПИРАМИН-ТУРБО, 52% концентрат суспензии (хлоридазон 520 грамм/литр)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</w:tr>
      <w:tr>
        <w:trPr>
          <w:trHeight w:val="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ФРОНТЬЕР ОПТИМА, 72% (диметенамид720)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смачивающийся порошок (метсульфуронметил 600 грамм/килограмм)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