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f05a" w14:textId="6c7f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18 декабря 2013 года № 20-3 "Об областном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12 июня 2014 года № 25-2. Зарегистрировано Департаментом юстиции Жамбылской области 18 июня 2014 года № 2242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Жамбылского областного маслихата от 18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20-3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2014-2016 годы» (Зарегистрировано в Реестре государственной регистрации нормативных правовых актов № 2077, опубликованное в газете «Знамя труда» от 28 декабря 2013 года № 156)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«173 883 784» заменить цифрами «174 430 102»;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«155 252 056» заменить цифрами «155 798 374»;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«173 272 764» заменить цифрами «173 519 082»;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«2 128 905» заменить цифрами «2 148 905»;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«620 902» заменить цифрами «600 902»;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«668 246» заменить цифрами «968 246»;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«669 234» заменить цифрами «969 234»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«- 2 186 131» заменить цифрами «-2 206 131»;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2 186 131» заменить цифрами «2 206 131».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пятого созыва областного маслихата по вопросам экономики, финансов, бюджета и развития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 Кулжабаев                               Б. Карашолаков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25-2 от 12 июня 2014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20-3 от 18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29"/>
        <w:gridCol w:w="645"/>
        <w:gridCol w:w="9283"/>
        <w:gridCol w:w="2374"/>
      </w:tblGrid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174 430 102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16 860 461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8 286 186</w:t>
            </w:r>
          </w:p>
        </w:tc>
      </w:tr>
      <w:tr>
        <w:trPr>
          <w:trHeight w:val="2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8 286 186</w:t>
            </w:r>
          </w:p>
        </w:tc>
      </w:tr>
      <w:tr>
        <w:trPr>
          <w:trHeight w:val="1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6 664 526</w:t>
            </w:r>
          </w:p>
        </w:tc>
      </w:tr>
      <w:tr>
        <w:trPr>
          <w:trHeight w:val="2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6 664 526</w:t>
            </w:r>
          </w:p>
        </w:tc>
      </w:tr>
      <w:tr>
        <w:trPr>
          <w:trHeight w:val="1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1 909 749</w:t>
            </w:r>
          </w:p>
        </w:tc>
      </w:tr>
      <w:tr>
        <w:trPr>
          <w:trHeight w:val="2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1 909 749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1 766 267</w:t>
            </w:r>
          </w:p>
        </w:tc>
      </w:tr>
      <w:tr>
        <w:trPr>
          <w:trHeight w:val="2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48 034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1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746 337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746 337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971 896</w:t>
            </w:r>
          </w:p>
        </w:tc>
      </w:tr>
      <w:tr>
        <w:trPr>
          <w:trHeight w:val="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971 896</w:t>
            </w:r>
          </w:p>
        </w:tc>
      </w:tr>
      <w:tr>
        <w:trPr>
          <w:trHeight w:val="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155 798 374</w:t>
            </w:r>
          </w:p>
        </w:tc>
      </w:tr>
      <w:tr>
        <w:trPr>
          <w:trHeight w:val="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179 046</w:t>
            </w:r>
          </w:p>
        </w:tc>
      </w:tr>
      <w:tr>
        <w:trPr>
          <w:trHeight w:val="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179 046</w:t>
            </w:r>
          </w:p>
        </w:tc>
      </w:tr>
      <w:tr>
        <w:trPr>
          <w:trHeight w:val="5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155 619 328</w:t>
            </w:r>
          </w:p>
        </w:tc>
      </w:tr>
      <w:tr>
        <w:trPr>
          <w:trHeight w:val="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155 619 328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752"/>
        <w:gridCol w:w="688"/>
        <w:gridCol w:w="9276"/>
        <w:gridCol w:w="237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173 519 082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1 337 522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63 445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63 445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881 232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641 913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181 712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41 297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8 353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157 771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150 771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137 388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114 570</w:t>
            </w:r>
          </w:p>
        </w:tc>
      </w:tr>
      <w:tr>
        <w:trPr>
          <w:trHeight w:val="1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20 128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97 686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95 686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171 991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106 508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62 609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43 899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8 851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8 851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19 242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19 242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37 390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10 478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6 002 999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5 990 758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5 082 080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709 660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38 109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16 972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138 628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12 241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12 241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26 185 101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4 181 971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4 181 971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2 536 742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1 413 947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722 500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131 104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269 191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2 110 451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1 790 471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319 980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321 944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321 944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4 562 878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4 562 878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84 284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84 284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123 062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123 062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43 710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43 710</w:t>
            </w:r>
          </w:p>
        </w:tc>
      </w:tr>
      <w:tr>
        <w:trPr>
          <w:trHeight w:val="1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2 481 717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132 657</w:t>
            </w:r>
          </w:p>
        </w:tc>
      </w:tr>
      <w:tr>
        <w:trPr>
          <w:trHeight w:val="1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8 091</w:t>
            </w:r>
          </w:p>
        </w:tc>
      </w:tr>
      <w:tr>
        <w:trPr>
          <w:trHeight w:val="6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47 471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161 683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184 375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34 586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72 379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626 119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1 208 841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9 738 342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7 026 749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2 711 593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37 609 922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306 482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306 482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948 749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555 015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224 301</w:t>
            </w:r>
          </w:p>
        </w:tc>
      </w:tr>
      <w:tr>
        <w:trPr>
          <w:trHeight w:val="1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168 254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9 535 369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5 302 888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234 967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482 607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185 095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326 765</w:t>
            </w:r>
          </w:p>
        </w:tc>
      </w:tr>
      <w:tr>
        <w:trPr>
          <w:trHeight w:val="1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333 126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1 367 210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60 273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1 242 438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17 682 298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704 149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224 723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16 275 801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477 625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1 300 379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1 257 368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43 011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2 063 171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140 895 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49 312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63 343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13 556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1 661 160</w:t>
            </w:r>
          </w:p>
        </w:tc>
      </w:tr>
      <w:tr>
        <w:trPr>
          <w:trHeight w:val="1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90 550</w:t>
            </w:r>
          </w:p>
        </w:tc>
      </w:tr>
      <w:tr>
        <w:trPr>
          <w:trHeight w:val="1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5 773 474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5 738 676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34 798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5 096 007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1 454 372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573 606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445 618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180 620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254 528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436 792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389 997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46 795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1 505 189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1 505 189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554 728</w:t>
            </w:r>
          </w:p>
        </w:tc>
      </w:tr>
      <w:tr>
        <w:trPr>
          <w:trHeight w:val="1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304 868</w:t>
            </w:r>
          </w:p>
        </w:tc>
      </w:tr>
      <w:tr>
        <w:trPr>
          <w:trHeight w:val="1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189 686</w:t>
            </w:r>
          </w:p>
        </w:tc>
      </w:tr>
      <w:tr>
        <w:trPr>
          <w:trHeight w:val="1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60 174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1 043 414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118 973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15 309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54 158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37 486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3 836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765 641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46 976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36 574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36 574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46 653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42 625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14 461 156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388 496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388 496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35 102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35 102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272 016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245 078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26 938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112 709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112 709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3 824 242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1 897 920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1 897 784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28 538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96 710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96 710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5 459 011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52 882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4 139 364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85 583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631 111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548 480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4 266 485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4 266 485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7 562 464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1 143 052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213 355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406 267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523 430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77 955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77 955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1 522 377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1 301 968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220 409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3 149 541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36 801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381 366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2 560 101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171 273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536 757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536 757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118 263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88 506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329 687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115 939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213 748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67 558</w:t>
            </w:r>
          </w:p>
        </w:tc>
      </w:tr>
      <w:tr>
        <w:trPr>
          <w:trHeight w:val="1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218 948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214 298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268 165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59 713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95 354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111 860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122 161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78 408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32 289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814 165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814 165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258 610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555 555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10 538 958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5 536 108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143 309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173 678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1 609 030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787 970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232 326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1 510 984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44 180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819 560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46 835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181 017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181 017</w:t>
            </w:r>
          </w:p>
        </w:tc>
      </w:tr>
      <w:tr>
        <w:trPr>
          <w:trHeight w:val="1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331 234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26 810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304 424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13 438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13 438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2 626 661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берегоукрепительных работ на реке Шу вдоль государственной границы Республики Казахстан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2 626 661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598 940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592 120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199 266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29 089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102 867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565 276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565 276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36 790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36 105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450 228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19 796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415 432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55 231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22 799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31 798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3 151 316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2 872 648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517 973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372 648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1 982 027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278 668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278 668</w:t>
            </w:r>
          </w:p>
        </w:tc>
      </w:tr>
      <w:tr>
        <w:trPr>
          <w:trHeight w:val="1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9 282 623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2 521 201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2 201 201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1 679 028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161 969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1 258 624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79 665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66 292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23 779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4 042 515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749 513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603 945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1 545 380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446 818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696 859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889 085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119 751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122 506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627 359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19 469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51 249 627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51 249 627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50 949 393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300 234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2 148 905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2 749 807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1 500 750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1 500 750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1 500 750</w:t>
            </w:r>
          </w:p>
        </w:tc>
      </w:tr>
      <w:tr>
        <w:trPr>
          <w:trHeight w:val="1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573 488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573 488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573 488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425 826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425 826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425 826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249 743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предпринимательства «Даму» на реализацию государственной инвестиционной политики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99 743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728"/>
        <w:gridCol w:w="707"/>
        <w:gridCol w:w="9290"/>
        <w:gridCol w:w="2370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Класс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600 902</w:t>
            </w:r>
          </w:p>
        </w:tc>
      </w:tr>
      <w:tr>
        <w:trPr>
          <w:trHeight w:val="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600 902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600 902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752"/>
        <w:gridCol w:w="688"/>
        <w:gridCol w:w="9317"/>
        <w:gridCol w:w="237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968 246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969 234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969 234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917 000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917 000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52 234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52 234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729"/>
        <w:gridCol w:w="708"/>
        <w:gridCol w:w="9281"/>
        <w:gridCol w:w="2416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-2 206 131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688"/>
        <w:gridCol w:w="730"/>
        <w:gridCol w:w="9254"/>
        <w:gridCol w:w="2419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Класс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2 599 807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2 599 807</w:t>
            </w:r>
          </w:p>
        </w:tc>
      </w:tr>
      <w:tr>
        <w:trPr>
          <w:trHeight w:val="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2 599 807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709"/>
        <w:gridCol w:w="730"/>
        <w:gridCol w:w="9212"/>
        <w:gridCol w:w="246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 Наименование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Программа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589 566</w:t>
            </w:r>
          </w:p>
        </w:tc>
      </w:tr>
      <w:tr>
        <w:trPr>
          <w:trHeight w:val="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589 566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перед вышестоящим бюджетом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