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dca4" w14:textId="fd3d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
специалистов с техническим и профессиональным, послесредним образованием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июня 2014 года № 174. Зарегистрировано Департаментом юстиции Жамбылской области 27 июня 2014 года № 2249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от 27 июля 2007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государственный образовательный заказ на подготовку специалистов с техническим и профессиональным, послесредним образованием на 2014-2015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образования акимата Жамбылской области» (далее - Управление) разместить в установленном порядке государственный образовательный заказ в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размеров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Е.Манжуова.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Кокрекбаев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174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професиональным, послесредним образованием на 2014-2015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639"/>
        <w:gridCol w:w="7423"/>
        <w:gridCol w:w="1449"/>
        <w:gridCol w:w="2379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7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обучение на казахском языке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 и областям применения)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разработка месторождений полезных ископаемых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 по отраслям)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 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 ( 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 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 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 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траспорта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 и устройства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 по профилю)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 по областям применения)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 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 оборудование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 по видам)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 по профилю)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