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6ffa" w14:textId="f7c6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местными исполнительными органами в сфере дошкольного и 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июня 2014 года № 175. Зарегистрировано Департаментом юстиции Жамбылской области 24 июля 2014 года № 2282. Утратило силу постановлением акимата Жамбылской области от 22 октября 2015 года № 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22.10. 2015 </w:t>
      </w:r>
      <w:r>
        <w:rPr>
          <w:rFonts w:ascii="Times New Roman"/>
          <w:b w:val="false"/>
          <w:i w:val="false"/>
          <w:color w:val="ff0000"/>
          <w:sz w:val="28"/>
        </w:rPr>
        <w:t>№ 251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1) Утратил силу постановлением акимата Жамбылской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2) Утратил силу постановлением акимата Жамбылской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3) Утратил силу постановлением акимата Жамбылской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4)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132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5)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132 (вводится в действие по истечении 10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132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2014 года № 175</w:t>
            </w:r>
          </w:p>
        </w:tc>
      </w:tr>
    </w:tbl>
    <w:bookmarkStart w:name="z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очередь детей дошкольного возраста (до 7 лет) для направления в детские дошкольные организации"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Жамбылской области от 21.05.2015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2014 год № 175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дубликатов документов об основном среднем, общем среднем образовании"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2014 года № 175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обучение в форме экстерната в организациях основного среднего, общего среднего образования"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 силу постановлением акимата Жамбылской области от 03.06.2015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года № 175</w:t>
            </w:r>
          </w:p>
        </w:tc>
      </w:tr>
    </w:tbl>
    <w:bookmarkStart w:name="z5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"Обследование и оказание психолого-медико-педагогической 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года № 175</w:t>
            </w:r>
          </w:p>
        </w:tc>
      </w:tr>
    </w:tbl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года № 175</w:t>
            </w:r>
          </w:p>
        </w:tc>
      </w:tr>
    </w:tbl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"Оказание консультативной помощи семьям, воспитывающим детей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